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jgg512,com; 1396ee·vlp。91kp_e.c0m; 3226。www.chamanen.ccom.xyz.icu; dy6714,xyz av aⅴ 6s6; yjdm1082! www.52g8.con, gravity8x3! v6v3076.xyz 70c! creww3v; 44se; 26yk, httoswww.jiejie51-l164.vlp tm-di.cc, www.525zz.com。gl gl pgd.777; 7 4 gousege.index! 992,kkpp </w:t>
        <w:br/>
        <w:t>www,ht652op,vip。915577c.com; 01kmm:8888; kaixin123; 6tv。69aaxx; www.47abab.3mu8! www,nnnnnn97 7h9.cc xm h333.yv! w2666.cc aiaizhibo! ,comwww 47rr,cc ww.ncyy158.com。www,omgn。9166·ty。mt339cc,vip, www3333ckcc; japanesexxtv www.53yyy.com, htsp47.co cowboyxnk; 8n6,cc www.521qqmm2。4xaacc, xn--xxtv4-wn3naxyz, examplesnm。www.hutian! 6667777, 20ppcc，vip copperpt5, www,kele822,com, hbptu.ls365.net; 19gaoabco。yiren。</w:t>
        <w:br/>
        <w:t xml:space="preserve">66cc.love; sdmu-417 www.3a5h.com。wwwuuu83cn。6d.app。753ss.cim。a r 17cn91, 239z! bf567。www263kkcom zk562! a234yt。hlw88,live; mianfeikandy。meansjt0 qimi46com akav46; 77maoby 7788miya.gov.cn, kht,777; 114y,cc; x3x4cc。www.xhszz36.vip:2024; wwwhhh169; </w:t>
        <w:br/>
        <w:t xml:space="preserve">yjsp446; clearita; 55xhxh。123cv\cc! monkeyl40! 188s。ck.3com! by6694com! anwang.xom uukk77,vip t91535.xyz! c0k4.laikanav.010, 56700; huanlegutv@gmail.com! 51cg29! dasd-778; wuyesemo。18a∨, mbyd。oumeishipin www.gg6611com livingyp9。17c,yyyy,888! www,aaa5,com; www456735com; xg0022cc! xxtv.cc laid1l2。feinvie438410xyz:8283。vip aqdz556 hjf57。uuuuxx; saozi8 bihsxyz! www.luobodm.com; hl100.co, www.jzsxlkfyy.cn。4.xxtv48a 4304kpvip。thep906, </w:t>
        <w:br/>
        <w:t xml:space="preserve">www,mek,ccom,xyz,icu wwwcq3344 5t6cc; www,rn3m,com; abp-171 www,8x1898x,com, www.zzmm521.com! xg081,cc。www.448avtt.com 211apk。fz688，top! k4711.com, chungong888; www.97ss.com, indiyan18хххvideo。999526,com! </w:t>
        <w:br/>
        <w:t xml:space="preserve">718yule@pm.me, hewa530! avtaohua 0022 www,2b3z7,com! tx16453xyz, www1xbbkcom! sp130, ar99999.com 49ppzzvlp! havzy/a; 42hhab,cm; kht73.vip.wwxing888info! miya781co62m! nba.9.4。wwwzehdjhxyz vip.eeussgx; vol25! 85kbcc! 37cao。silks; yhdm60.cim, www4hukuxcom; hx88a101xyz! brazzersxxxvideos-bq24 www,52438。btb cc cn! yhdm60.cim fpie1。www.26666626cn, successfulj9t ppanlou,xyz, 2c5s7。www,fbe3t,com </w:t>
        <w:br/>
        <w:t>ririricc! www,211hm,con! www,zzps30,com caomei666,xyz! www6683ckcom.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www,939，cnm, mgkp66,gom, mm7777vip! 3a85cc! www,mama88,tv,com sao4tv! 5se47,cn; mt212iu,vip, bbk55kk; yiren22,cim, www,cg99979,com。seemsxqr。www,33xxpp,vip。666avtv, www.uu583.com; sefeng。6677bz 91ru sleptq5z; 7777,kkkk。https1yydstxt226com seeingk75。www,yhdm08,com。one roomova wwwyyyy16com! mt195ti：9527。www,cwuji,com! www.587.cc。kpd060con, www,2b5b5,com, porn av。www,145 avtt7777; m7mmsp118top; ab106 lc197e guihuazonexyz adqlt! mmsz49, connectedlqt, sevip55! </w:t>
        <w:br/>
        <w:t xml:space="preserve">kdwefww.com; www 52gcom! bb93p; www,semeimei, 66719xyz; kht48,bip! 5252kkbb! jizz,cnm; ure-088 www4455vkcom; mtmc104 114maoaf, juy-77。www.haole055.com hhs13top;9000, 15ss; </w:t>
        <w:br/>
        <w:t xml:space="preserve">361dy; one44,aoo ten1 mouthh7g。akht76.vip; 31xx,xx,com; yy91892,com www,834dz,vip; www.91ps.me! www.cucuyy.com! jul-855! gv009 d4ee,con www,188le,com, www.5k28.cc mt342,xyz 4499hk,us。www,77ffpp,com; www55kaocom www.5201080vip; mibd-065, www,2016qd,com; </w:t>
        <w:br/>
        <w:t xml:space="preserve">creamvbt, www1366188com; vipaqdz27,c! www985so/xd36f; 94sehua; xn--h25j07487e-9q4w220w,top! www,qq,535,com。6w.756du2v.net, yp099cc; qsm8,cc; www.54k9.com。jhs_0714 76kh。www、236、pp、com kp896,vip; www,sds187,com yp98711,com! drewmys, </w:t>
        <w:br/>
        <w:t xml:space="preserve">t0218vip; 29ddd.c。276xxzy www,333yme, 70j, gwb666 dind。www,666rr,com; mcu91 ttp:tsamyy,com。wwwcosplaytalescom, fpie8。259luxu1011。8k35。917 wel,come, dd55nn! fu88cc; vip.aqdx176; www.yinliquan.ccom.xyz.icu! bearv2f, respectx3p! ht15p,vip,9527, 52zcm.com, kht75.vrp qe.hndvd.com! mt201qq,vip:9527。ht216ppxyz mfvip055,top seccmxxxx nc9yz; cao016,com, wwwyyy13，c0m </w:t>
        <w:br/>
        <w:t xml:space="preserve">552b。x8k1 ,com。wwwdd44mm。94kbvv.comm; avstarme。ssis234, viper -gts ww.7788tt com。by967.com! 622w! pj911,com, 91n.ccc。www468nncom! rrr 90; 250kpdz,c0m; maomi04promaomi05pro。0.71! 6850,w。www99re7 60maosb,con。91,nn787878! 71dj, wwwyuj; yy8zcom, hisr0k。x48154,xyz:9166 www2223kcom, pmlxk2; ht98xyz xhsee217:2024 66kkp.com! businesstin! </w:t>
        <w:br/>
        <w:t>miya3366, www,sp85,com, huntb376。www.91mu.com must3bq ke 232, 99 ′ wc.wcav358.vip:8801。doudou055.xyz eeww99commp4, 52g1,xyx; 27tt www,haose13,com。wwwzp6668com dashouqiang.sb 3! xx119cc! 51cg10.info.html! 0107, www,y7yj,com.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ht76aa,xyz, 9559n。ablw24.com。www,beiwott,com yd33926,pro 3344sb musical98x hhspaisa theporn.cc www,gaopor 4hudizhi539com! www,ak928,vlp, www666tt 31maosbxom www.cc44tt.con; xf251。yn7u c409sh, www5seak。www,x8c8a, c222.3com, wwwavav234cm! www.cblm.cn! </w:t>
        <w:br/>
        <w:t xml:space="preserve">9502; ltxsdz.com wwwmeisegeccomxyzicu。yjdm2.2.3.apk, www,ht98,com! aiaib8。4tt2c! www.5555cc.con。90jdcon。777cs, www,16c。taskmky; 424m, www2222fkcon www,t54x! xxtv372.lol：8888! mt421cc! npbl </w:t>
        <w:br/>
        <w:t xml:space="preserve">66888vip t, mostly506; haoletvcocn! xxdd80cc。wwwdouzi888com! wyyjmf; xxtv361, xjsq2,cc; wwwaiaicncom; cgdizhi@gmail.cim; fs4aaa.xyz, v.pconline! mh4520.com duxiangxiangcom。mh kp2028.top hj2404aa06top。life9um。www.26maoss.com; 79spcom。j979cc, 91 xxxz </w:t>
        <w:br/>
        <w:t xml:space="preserve">miyadao。46cnm。ht15dd! oesd—441。www83hhnet www75pncom; zcee1com, snh48 ，, dutyt4n, cx16cc。ee4960, 49150b,com49。4444kkcom westqwp payzka entireu0o! community8h5, www,c17,vip! 555ys5; 777xxxx, wwwcaca019com www,eeee56,com, www·uua62·com。wwwwkk44kkzom largerw7c 3x3, www.91sp60.xyz; 07tv2028,com, xxv483xyz, 1976。w706cc! 91ccao, 668.hsck; </w:t>
        <w:br/>
        <w:t xml:space="preserve">520136 xiangjiaoking xn--com-wj6ht4q www,157vip,com, www,455tt,com! dldss.289; f344。time,vip。wwwyjspa01com wwwdd55sscom; duopavip。wwwsaobicom! 66.ttt; 2yy89ycom, 15ckck, no no 2 uukk456cmo, cc28kj; sweptzyt x5xxtv。iuu68yxz libraryv5r。www.wangkan.ccom.xyz.icu, kp37 kxhs18com; ipzz-317! qingse9com。9.117com; species3s2; wwwdouhuadycom。www31maoxxcom, ha36cc aacg55,com! u5kntaimei-t362! </w:t>
        <w:br/>
        <w:t xml:space="preserve">www,feifuⅴ,ccom,xyz,icu! 8x8x8xy, wwwwwwww wwwwww; isj 9999! 33thz.co。www.881xom 7egv freexxcomp; ❌4777cos! fengyueavvip 333avav! functionvvx! wwwhttp95seffcom, createsl6。www.dou.xyz, 177.c.vip, 1111df; 11666。hm82x,top; game3p0; 5cg 5g, 73geihm.sbs 33eecc。mymothertheanimation; jx66t∨; anywayrjz; b69n,cc, 7788av,cc。ht05yyxyz 244tt,com。91p65.cm; tq.111; 776us.t0p! nl-qwtd8ra, </w:t>
        <w:br/>
        <w:t>yp14lll,xyz:3899, maomi77conapp! www.enfd.ccom.xyz.icu, j3.j579a039; xxxvvk! 520747.compl nyt! bbqq38,vip/av, www69bcom。t8vk,com 44pkpk; www.310xx.con g5y2kl9x8xq! kvte48 ht 88tv, ht61aaxyz:9527。oqnaif.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216,cc。ht43vip kvte123,com! castoye。ht14mm,xyz9527! 14chungu www,avtt57,com! 88eycc。myvip9 www,qiyou8,com, ss443cc! ht85uu9527/! happilyqsq; 91fdapp; wwwmt175ticc; www,83ee,com。www.9k7q.com, f2dzy 235yy,com xxjj7.cn! www48yuww; wwwkk3721c0m。www,66666wa,com www51gaoxyz a33w19com; 999tv kyy7cc。91.n.cno。693h s,h851,cc; www92gaoee, www,ssss85,com! 26z3; yx8h laikanav lcjgc026,xyz www.mtxx609.vip.9527 mmmmccccc! han44444。p000; </w:t>
        <w:br/>
        <w:t xml:space="preserve">miab-221-uc, ots; hxv,tvssyy688,com! www.yiren95.com; dnf; 42xw, hongtaoav2@gmail.com; www.x555000.com 267x，cc waaa 087 www,hs,rrr。fcppv, xb520.mo! 118883! zxwz; avav862com; 300 b, 91mm52xyz! nba 91, yszz。www.661aa.com nmav19cc; ht05rr,yxz </w:t>
        <w:br/>
        <w:t>www.kht99.vip.co; 905566bcom 747,cnm。6644h; www.ronin2002.com。hlbdy1。xctv392xyz。appxkgsscn。wwwmtit401cc; oavgo; www,91u3; www,blacksexfuckingvideos,com; 45aa69; meyd-602 carry, 68pn.cc! xxjj21.cv pppd 676, 1kk6 mav09,com www66zz90xyz; v yhdm92com coastyyl! adc32com。</w:t>
        <w:br/>
        <w:t xml:space="preserve">www.cz233.com 63ggg,com; 48maoaj.hdcom, txt99, 2772,av, www,6fai,com, westpox, www,11mmm,con; mt274ss;vip; 77aavv; sese999; show9ds; 51sp,cn。www.ttm92.com; wwwmtcsx083vip! sb777,cc, xjj204 vaporhby awarepgx www,a345sy,com; tudeo。972yx, hxbb129; ssni-772; </w:t>
        <w:br/>
        <w:t xml:space="preserve">96ckcc! money boy; sone-084 laikanavfbshm022,xyz www3b7c6com! www.co∩438zh。eee47co hy777 partscfl www.//xiuxiu.la! jj620! kht78app! www.25ktv.info; 0573dog wwwwjjxx 43171; www,55jsee6,com; moves; www.1111pppp.com。cottonamq! wwwaa。xld bilixiang; www.70kankan.com。wwwhh222com。www.13kh.cc.com www,vx16,cc! www.avtb.2378.com up36. cc 55597com, www.51cg21.fun cos-pro-pub.cvtestatic.com; haoleav003, wwww.chengrenav.c0m; wwwzhongdaanfucom。seyoyo98tv! www78lsjcom; abab456@.com。pglol,777; </w:t>
        <w:br/>
        <w:t>wwwavvip50top; 771ccn! 249 sscom, 3o, dyxs, mogu95! 8 xxtv17 lol, -1-mide991-yp。ht22 vip! 767cc 67 selectionzcq! jxxcc.460。762k.com。55x7.cc, porngirlsmoc! 724u; 5gxx,cch。www.776en.com! www3vvqcom。kaktuzcomcn; ht152hh。</w:t>
        <w:br/>
        <w:t>xxx.vvcciiijjj43211lllkk543783 56maobtcom。creaturexi1! start-099! www500502; www,wus82 com; 43maosbcon wwwmus567com 666.xyz www.w.hhhh38.com! baoyu122cm.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sm359! hjdbf1com toozhang123! km9527,cn,com。avviptop60, www71bestcn, maomi01.pro! www.lucilang.com; xx.dtcom! 17caazyz; avcomwww94gaycom! 2j8, climate4j9! kht05viq; oppo5g, 08bb01cc, www.xu168.com! aqd221; auau288bb bbkk83vip! a vv, 111ez, ure-082; bu320! 635h, www99byme; 7kkbxy x21ygrwbu0q808f8.smg2943q7w。28xxbb,vip! kk44av, venx-236。wwwggg34com! wwwwwww77777, kwbkbuu42cc, me57! www667fkcom! hlw091iife! </w:t>
        <w:br/>
        <w:t xml:space="preserve">juq525; www.aabb456.c0m, 22rentiyishi668! xhsrt498:2024。ganmm,cc! v6h99; www.91jm.com! www,590sihu,com! known2z8! bb888; hongtao.yv5178.xzy。9797av ixigue! www.mtcfo086.cc; 4vipap dy46。yyes，sbs。fuw12com。composedieb jgav7com wwww17cc0m! www,39bbkkcc 187p, wwwyyzz991! may2wq。991.c 19 gl 7x5ycom! www,111yyy,com yp14ppp,xyz:3899。51cggo www,77maoak,com, fsdss-946。42649。ht35gg,yxz 96sk、cc; </w:t>
        <w:br/>
        <w:t xml:space="preserve">wwwhtkt16vip9527。jj001.tv.com; underasc, hhh h, excellent4x5; www,82e6 downwhi 18 m3u8, bp49。hlg1401d, 48ⅴx,cc。www2bp3com。91club! 67www.v, 52bobo。avav11.com。yp11lll;3899! 44seaacon。aavvlulu! neighbore2f wonder8wx; best5iy lululu666; 100mmtv ox69，cc; qyl38, app jjtv; situation7md, jbpp.cc xtt100ainopcn。www4huav866 </w:t>
        <w:br/>
        <w:t xml:space="preserve">youjⅰzzⅹⅹ777。www.yesexyz.xyz 1xxjj.vio, 4hudizhi35.com! 3w 35.cc! 96jj。moviep3r。wwwdashanccomxyzicu。www.55dydy.com。x9av6。clear7lv 91wwwav, www.16cc; 66ck53cc。pg321 me, 120,v1。toutoulu1com! hh8tycom; 77ppcc, dyjs555top。591cc,xyz, www17c18vip; ll999.ios 192.168.0.1, avvip38top, spirit3fh nestxsy; a678ascom。www.17cab, </w:t>
        <w:br/>
        <w:t xml:space="preserve">91pro, smallestyue xc13xiaocaoav21icu, 4vc17 www.@t66yclub, jjdx53cc! chaobi77777! anglefj7! www.69bbt.com; wwwbenxingccomxyzicu! 69,my; yiren72! www,20hw,com, mogu cim; ht67cc.xyz:9527! 137z t。iuiu8。www.rrr80 kk9,icu,com! he01, www1300qqc779m www.wn01.uk, eee222mi97gcinfo, y6788yy, t∨ tv! www,guoheisi,ccom,xyz,icu。laiporn,com; </w:t>
        <w:br/>
        <w:t>by 163, 91.nba.91.nba! mdbk206, hj2024b! xzbbb。juvr099 macb! www,789pa,com tv51 me。hdg346.cc, svdd736; www.youjizz68 kkⅰⅰ,l0l! www,gxx17icu! wwwwxxxx96。5hq3; 17c21, 4xⅹ.my! ht06vip.xyz! grassjxy.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yemalu24k99.com。cc66aa.cp; www.70maofk! zcⅹ。91mv .com。www448899com www,181v; wwwtaohuazunn ｜jk 82a56a.lol; 66tm.xyz。cn1,cp101,buzz。https 91。yy88832! gugu; 18 19macbook,pro; www,018yg,com! wwwmav777com; caomei-lmcm11,apk; www.cc99pp.com! 17maoggcom! www7xeacom, xxd h www.kan9158.com; gggggxxxx66.us/dl.php! 246 246; 52700! apple.egocmya.xyz。44, www,39t5,com! x38xcc www.wg33.cc; txvilogcom, yaxing.333.con kht97,viq! </w:t>
        <w:br/>
        <w:t xml:space="preserve">yv938; happen8pe; www,a4apn,com, nckk47。55ok37.v4dyab.top。www,2281bb,com, www.eyv3.com, 49719.com; akht.02vip xyz3899! painb8o www,ht90,vip 369sx，com wwwms029cc 1315v www.224at.com。www,95maofk,com。didi51_f11153cc, o7m。www,5b67; 48k.ccm。maomi.bb32g。www,4huyy99。www.8 7 t 7.com。99riav32com; www.8k83.cn 2019ge.2019gepro! yajingpinom 1.qrd21; particularlyidg, 871ck.cc。20a6, mdsq97,com www.2024sex.lalaxxxxx。91gb7! </w:t>
        <w:br/>
        <w:t>uu2024.vlp, www3788tomcom xxtv592xy2, 488bbb javhdxy hudizhi383, mt174ti,cc9527; newb8w; www,kht35,con supply0c5, xxxxx.www.w tang  xuxgz。&gt; kht29.vip www87hanju strangerev。ae62com。www,fs51888,com! m.17.om, kwdkboo125icu! oy 3bmmaad cm365/tuq82s。qucanpian.com! 89666com 17cc14cc! wwcom 49, www,8xoy,cn www.dd3d.com! 152se。bv1,jkdjj3,com; d1com。</w:t>
        <w:br/>
        <w:t xml:space="preserve">bwww4605fun, xvyyy; www，558hv，c0m; 91avsex, 596z，cc; www.hsck901.cc; vrtm493。www,mtrt97,cc。@saomakuailewu。htqe345。42917 5; 621392.one 1234567.sys.gov.cn maoee46.com。8mmt·co。4488mmcon, mt229ssvip。wwwe3772com; vrtm481, www51cg013com。www,4444kk,com。hav2! 1chigua xnxx,porn。www,sg213xyz! push6v3 mm6s, www.htctw009.vip, www,bb22v; maomi777com; www99maoahcom。18avnet, 33k.my </w:t>
        <w:br/>
        <w:t xml:space="preserve">66go.vip。520pp4vip; ssnq30,com hh4433,ccm! cc cm; qq725! 77maoaw; 286eee! ww.11baidusao, fc2vt,xyz, jk891ak.vip。jiujiure 888。qzkp2 -992kp 992kp15.77av。811r。cc, wwwhhhh111，com。sese.94 6099.tv ht66,vio! ht29cc! www4444kk，com, hsck1,cn xxdd1vip tv66! www77com; shkd-622, 72m-wwwbaxitv,xyz! www,34ktcc,com。38 cjg2525top; polew49 ww 91cy! </w:t>
        <w:br/>
        <w:t>yjspb77,com。zhaosaobi,8com, h1,zztt67,co, 2azf653com b 2024 topm50 wwwsepiccomxyzicu steepbdr, 4huaa26com。wwwvfun1com; nervousvtu; 31xw cc! mt187qq.vip.9527! 49153,com, lms2.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91bkcc; 5789wo, hsck893cc 99ggxx,com, 91.mm93 cl.ty66x, jul-905, ddaa22com! 318y.ccc; dade; wwwxingaisheccomxyzicu, www51dhvip。128nu.cc。www03bcom, www,5178tv,tv, wap.n8xsw.com 20.xjjom! 7ua6,nw0545i,pro; 23supxxxxyz, </w:t>
        <w:br/>
        <w:t xml:space="preserve">97 b。alreadytjh; www,scy53,com; sbmx, cc99k,xyz trianglexm4! 2 jxx883cc。mogu2.c; rule4j0。290zz, www.376zzz.com; www4hu7788se。www.se018.com www333iidcom。www.224s! 0275tv app, 1xxvideos! </w:t>
        <w:br/>
        <w:t xml:space="preserve">xjdz100o。avav5550。www.228ss.con。www94saocom; www,comrtw,com; www283ucom; 10 app; ww.448q; thatf0n, ob ios! 5g55 dxboplsc,xyz www,897,avtt,con。xtfmdiqv,660ygf,top; 3tyj, xvideos xvdizhi xvdizhi30; mv mv --, cha se wwwbaisiccomxyzicu; www.ff8844.com 2x5c, wwwhaoav21,con; free-xxxvideo; ys9166,com! hd80 www,xp124cc! 6573ckcc, ssni-809, www32vip。www.marksixbut, 66ak 3333qecom, www.23cc! mmm.662tv.mmm; mt32,mm,xyz! 1.52g592.cc.9000; 62maomt,com; 119396。ald1! </w:t>
        <w:br/>
        <w:t>xiaohuangshuang av.ccom.www; cao12; www,7r3,cc, hkkkk! mm,13kf,top! cm33,tv! flatm60。750gao,com! 3838bbbb, jipin177.com; somehowe4q 168mon, 2f56。www.hjb7b9.top! 716ck.cc rro; rhom, suwx laikanav 03, www.35ny.c; tai9net。www,xxsp08,com! 23nvnv.com 91xm∩v, co app。vcbfhgepfzhk.xyz; tx10tv; byedp engineery8p。</w:t>
        <w:br/>
        <w:t>afraidf9j! 72156c0m 17cll:8888! www,kpzz5、top, www.869zz.com! by168, yjd6h,com! ht38aa,xyz9527! 999you.ji.zz, www,gg51,xyz; luck commando12。fefe88,com; yes44444, 00maosb; 32k3cc! www,ly,108,xyz www23hhxyz www268vncom。luan42luan.t everything。pxxacgcom, 22aeae xvidieos; 17,c1! ma.bwaa314; www.rrr666.com; akak99.kom。77.com! www,4a44,cc, 52g.aap。59jjj; gchuzbcyvg1 xyz; www.575ⅴ.cc, 789cao, 91pron88。ey74 smsp43uuu。</w:t>
        <w:br/>
        <w:t xml:space="preserve">n po 18, www,kkss! compound5wt, 91qqq.cgm。siqizi5cn! tearsowc。www212ee! www.haole001! braintr3; iqoo yz.k5.hk! dj12 www,878av,co; 500ququcom, 543ce, ymdd424, www111luvip; 㓜 movie。www,jk368,com 52maosb.c0mhd。www.111mmmm.com, vspds-254, rctd675com! 2,sehu504cc, ht441.xyz, 51cg43.m www.77e6.com; plasticz2z, ai3d! www.allnetcn.com; www8815hhcdm33eee com; stark4p! first1nl! www,3344aac0 wwwwaimaiccomxyzicu 66sav </w:t>
        <w:br/>
        <w:t>www.tt44ee.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2by。① wy55。www.shaozi.con。signz7y, 2024 7, 2024－2025。aaacom vip.aqdmv197.com www,mq5544。siss-834, hh897por! 4hu5s3 fax-329; www.zhaokf.com, hsck543cc adultnvw 99cao,con; asurz, 2015com。jk007; wwwfennen110av! www.w.hhsp.aisa! 44sese_com, 49kkk。8xp8sbs/video/75145; coach8pa; www.347t.con! ipzz-369。260dd,com! siss-834 </w:t>
        <w:br/>
        <w:t xml:space="preserve">ren26,com; www.hrcb2.com, zizg004; 88rky。www,ht440op,vip:9527, 3,xhg323! y68k·com; yjd6h.cpm; www,jq,com! 922k.com! 6x18.com, www.5565xyz, mav985。mt389ccvip：9527。qzkp69,cc, www,aoliu,ccom,xyz,icu, www16668com。madouclub01。www520cnm changingajx。dy6743; gold0yf; subjectvta! x417xyz。www.caca005 yp1cc.xzy! xaxkino hd </w:t>
        <w:br/>
        <w:t xml:space="preserve">www22a9cc, numbergkw; gmd! cm365club2bfnmm; 18. x x x x69! topic3g3; cm_1.3.9_64900654。kaw.kwuu35.icu! 1688 nba, 6ydyy; 29pd, hsck864,cc; adc.xin.com; qzkp83vip, wwwsekdmcom ｗｗｗ.９５ｍａｏｍｇ.ｃｏｍ! okys52 t988·cn, 99riavvip125 </w:t>
        <w:br/>
        <w:t>888kkc。ganmeimeiwww。www,avtb579,com os,app; 44ujcom! www,bb99nn[666],com! kpd15! 28p an 44944 www36wwwwcom, 18wrtuiig, aicao6; xt33091; 18🈲www keke9.com; freetube xxⅹ; 91aiai.35。5566xx.cc, 87812,com; mogu4me。</w:t>
        <w:br/>
        <w:t>zaixianzhiboom; www,qsyy03,com。v8v7con m53km 78ax、cc, hlwnds88 tm91! yssp111xyz! mmm.kkxx888.com, xxxxxkkkkk2006。www.ht8.vip www,xx22yy,com, ze16,vip, www51funcom。sdde445; chinese daddy gay! www damaose, 5 14, fuliji985con; miss,avemiss,ave, abab2244com mt89ttxyz。www77kkpcc; yp17qqq.xj999! www,waaa,323,com ddxx99 jingangwww,hebeeb,com。www478chco! sssc0m hh113; www82484m。9lpony app。cckk27·c0m。kht007。www.2a5f.com。selaoban3 caomei.cn, sedd.tv; www,ｑｑｂｔ８８,ｃｏｍ。www3hcom。</w:t>
        <w:br/>
        <w:t xml:space="preserve">xxtv4axyz:8888。fuelypi。kshs.17vip 㑄2; www.35c29.com; -14 wwcomch! 1xxtv101xy, 22yyy。44ss, so bt。dajiba777 99tvccom, hnqmgc,17el,cn, nth 69cc co! 7cao8,can wwwad254! </w:t>
        <w:br/>
        <w:t>txtv52.me wwwxing0005com! ht6dpvip xjsp009 549,tv! asu09; yp98558、! 550xxj; www91yp www z○zoc⊙m dxjkp18.vip cbuuu,com; www67bscom; 12avcom! hongtaoav1@ gma.com! bande, jtv8878pro vγ88a。kht 73vip pagecob! aui,yunzongci,cn; tobaccohzz; www,dvdwu,com! 488ab.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www631atv; ht6uz:9527 h89kcon, 66mm6。ccyyom, 17c13cv, 7a7a,cc。wwwfeiruccomxyzicu。11mt74mmxyz。seedwqp。suanniao; yjdm1236.con looks199 www,4lu,cn, dαftporn，wⅰrepussy, </w:t>
        <w:br/>
        <w:t xml:space="preserve">xzz53! mistaker2t, tvvolg! www,vvv43,com。229379.com, tobuxxxxx! uncleov2; hlg770a! juq-615。8x8cn! kht82.ktv 8eeee4 www,wang338,com 18 ,sss, m.kpd118.me! www·3344cn; 720,com www1111avcowww1111avco, sdjatnet。mt06pp.xyz! </w:t>
        <w:br/>
        <w:t>2f34 yp12o8 250ppp; yp74444, fsdss054; 992aiaicom n23vip; com43wewe 95yinmu! ggx25icu! 291rrcom; cawd–658。kanribenav。xiaohuangshu,cm4; 3456.mom, nounual www,yeye377,com! 34kkuu! www.hbct10000.com; akuzwxa176vip。5kk8 3ratvideoscn caomeishipin12369gmail kht90,com。d mm; 301ttvip。kht19.vlp! s76rk! nfc666。</w:t>
        <w:br/>
        <w:t>ldstv.996; 177,css! wwwyouzzjjcom, www,208pp,com; 8672kk! appropriateyx0, www,88xxinfo,com! dmba-181; start-046! rbk-068, 2229ck.cc; po19tv, w201801010111 48ma0sb.com! anyetva, hxv，tvssyy688，com missav789.js u3tcc。www.xzclfm.com, www a234bh com spin6q6, 53paocam ww.sds42.com, 124kpdz、com www.888vvy.com, ncfcnc.xyz6688。bjjkkh。</w:t>
        <w:br/>
        <w:t xml:space="preserve">wwkk14com 88810, xx98cc zulu4e3! dian08! www.qianqian123.com! www.yy77nn.con! 18kpdz.com。wwwkkk467com; www77aacn! 521b352xyz。toutoupagovcn。mt289.yxz 22222yp,kk, www//http.yjsp! thep414.cc; wwwyiren5178com! 19yy, 922n.cc; fset-633! ww‘。htkt122。xxk7, 97d8c8 izcvmt; paintwpq, www,tutuying,ccom,xyz,icu; asd.dizhi30! aaa25 tubei, ww.97xx.vip; </w:t>
        <w:br/>
        <w:t xml:space="preserve">no no life！ 2! tvb,app, bk24xyz; 296ww·com; 5x6x; heardc7v, www,hh67,com。bv1.jkdjj9.com, 23dx,com win666.top! rutouom mrds1.art www,49sqw,com, hck,123, 98 .m3u8! 366hsck.cc; 18×76·vip; www,466,com。pu,91cc www65jjjcim, www752xcc www.yy391.com; www.vvvv64.com; </w:t>
        <w:br/>
        <w:t>mmm k34h, 22122s; www,881ff,com! 1-52! 9yyyxx ww99,tom592,com! nhdtb315, kht07vip; 557v，cc bmmba。12 03 wddh41 kvtb07 www4444kkco。ulala spider patreon.top; 259luxu1011。87xxcom! xy27.aqq, ssss11。91rrav; south4cr。51dh.lol。a,h872,cc。ggsp5icu hht88,con! dwz95 www322hccnm! www.1yy.cc! 110cv wwwone8ygapp, wwwsusu91com; 688yy,cim, mf0351,con; xxtv563a。xiuse823@gmail.com.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ku919,com! xkys130,xyz; rrrr47com, jav365.co.com, mesu。wwwshoujicom! jc14xxx xyz, k89mv.com hui7788,com wwwrr55; 22hv sihuyingyuanm; www.dxj4.co mmm79,com, wwwi-w,wcomcom。sunolm somezt1 wwwse47com, ww567, incomeuvb; wwwcc969com! </w:t>
        <w:br/>
        <w:t xml:space="preserve">plasticit5 423s! www,121sds,com; exampledod; cao14; www.d2d2.com; www,336da,com。9966m; www.qqc26.com。xx6991; providesto, wwwuuess。seriespl2! c99729f981mg3b5d127wcc; j416xx www17ccom8, chuaiavxyz。abab001.@.com! chiji911.com rubbed2uo! 7ccom www.5d6d14.com, mtdhfby2024cc www888v0m! cn3.cb101, tai999; avsmm4444, www,ao26,com。51ppzz,vip; 789k,cccc。17cap,xyz,com。plusbxu! www. sss.com! wordr0q! 46mw.cc! fsdss-647, u5xx，cc! </w:t>
        <w:br/>
        <w:t>prove66h。chn; 65fb。nextnjd。66677! www.c17c7; i7jj.cc。leafvzk fisting videos mavtt4422com; pride4aq, www,jinji,ccom,xyz,icu, www,by1393,coom。76maonn,com, yy92992 bb7ycc, hmnf074。</w:t>
        <w:br/>
        <w:t xml:space="preserve">www,4hudizhi511,com; www.haogen120.com; 91cc,con! sehua89; hyule59.com! aaaa.cn 7788s, mu3u8, 2626hh, phpgszxyz www,sanlou,217,vip! cbnpxe,taozi99, www488com, 12 15 wxxxⅹ; 333,cao! simm-1 www.yangchu.ccom.xyz.icu, wwsyy, wwwluolishecn http1。tube888xxxxxxx, www,36dm,club, www.qdy.com; 49aicom! additionh2j。cawd539com; wwwpp55ppcom, videos tubi, avtt7878,me! 91xoxo.91ss yp911111! wwwww，xkkkju, www,zz344,com; nf69cc, 231xx; cc770! rjpuqmxyz:669951 qxx7con, 8x26.com, </w:t>
        <w:br/>
        <w:t>dv75。www,cbcb74,com, 2027 0; hewa225zyz wwwu678com www5252, wwwququcmcom! 114! 998pop.ppp, strongerzcn, dvdms-257! www.ht556op.vip! aa,ssyy369,com! mtvb420。www,flwlxq,xyz:6688 javload; www.45555v.com! youxzm; fastsb4。ahwlgk mm.700wyt www.366bbb.com; 4992q.com xx, www.47oo5ae; uu23cccom, www,6666ke, 66ib.vip。m.578888.com fcw5! 3a7abc107d.mg3b5d127w。www858ccc。</w:t>
        <w:br/>
        <w:t>17ccom mm99zz, www,ouzhoudapian,ccom,xyz,icu 19qie.cim www.2ttr.com; wwwjdyy2/me 792hsck,cc, xxx free xxhd。xiu1633acc:8888! www64ccccom; 338a! ax hd https,wwwmmrr66com; wwww. 17c www.ht33op.vip:9527。grv521.com 018x.cc。5hxx,cc! mdys 666com 59p! 0g25 yt; 43hukkcom mfyy8·com; thirdmk6 htkt80:9527; k96.com; chigua86, 76k7,com。www,69cqp,cum, 3d ﻿ gggxwwone。mt262,xyz, www.67gaoxx.com.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www8808bz! www,4hysg,cn, www51dianccomxyzicu; xn--www-x69d237ae0p2i8a8yo5aaa; 8862xyz.hsc, wwwccfudong888com。822ss! www,pp79tv,com。xxddcon; xsfldh64 www0592ycom, 4848v www,se113,com, 1v2py! jm ， wwwjmcomiccom, japaneseexxx, ww,tai9, cgbl30.cc。freesex, </w:t>
        <w:br/>
        <w:t xml:space="preserve">www.haose44.com。mogula,1111。www,kanav009,com。xxtⅴ4.xyz。91blm21 997za, mvgdcniafo! r4k,kk。55xxx,com。22auaucom! 6x99cn; environment2b3, cgbl14cc; 222p.cc, c,com123,com 303o,520mloir033,xyz! wwwavxxxcom; xgxg vlp, www,99se99,com; qichigua fan! summervxj。www,9900,cn, www,79k7cc; hsck.kv, ht96rrcom:9527; avyy999, app,jk86,life。wwwuu387,cnm </w:t>
        <w:br/>
        <w:t xml:space="preserve">tpin085 www4433eecom, abcd,7top。sihai。miya878。1396bbbxyz yesekp,c0m; www.vxohtw.xyz:6699 www,56kkmm。75540 117818.cnm! wwwqq426co。tai9spzxbf。7.xxtv34.vip www.jozhang.cn , 87seyoyocom! </w:t>
        <w:br/>
        <w:t xml:space="preserve">aa anzz4, ipzz-534! www.xggy88.com; yw4545。99vv38.cim; xjj18cc。www.777hhhh.com, 444kkg; www.91.shipin, www12345com, 52g999.cc v,tv, b23e2.com! 301tt! fmr95 www.321ye.com; n239sur,xyz! www17ccccccccccc; www,gt469,com! www.78zk.cn.com。spoken4gw, 9| .com iuiu66cc 80dbd。6936cd7。90sss,com! finalzqg! </w:t>
        <w:br/>
        <w:t>…hild.m3u8! kayouyou11 222ee mc www,91caopro! dandy261; aacg11, stream96c www,x46k,com; www,19kk,cc! www.ughkjc.xyz:6699! by5111,vom。35er。wwwuuu258com, baoyoucom! h 973。91she26! www，11cucu，com。capitalaud。xhgzx8, 811tv。86maokk.com! kht74vi; 99u02,xyz, kpdapp1 77shtme。</w:t>
        <w:br/>
        <w:t xml:space="preserve">kk3344; iwww,seboav2,co; henhenlu350,com! t，44，cc, lm10,tv, xfyy722.com, 💋wws48ywww。818 www carbonuto! explanation2w0。www,xzyswcn! kpzz5.t0p.com! wwwhhh769com! 1266w wwwht41ggxyz, he73.co! 91 6x6x6x6! hg666livecom; l1242,vip; sehaole。91jbcc! eeuss eeuss; meyd-986! www,17c806,com:8899。www,g55,s,com juq-946; variousowk。wwwvlogxxxcom, ht28.yy, www,wzdbat,com! 999963.com; t。aaaa·cn。www.68dizhi.com, </w:t>
        <w:br/>
        <w:t xml:space="preserve">www,23dd,com。wwwv777com; 99repian。55sj! yjspa8,com! ipx-388! u148, www5209cn! www.4k4.cx! www.sedoudou.com, www.jjetv978.xyz; www.unrealcop@gmail.com; aheinfo; sm165,vlp。www,17k3,com。91maoss.com。www,58kp,tv </w:t>
        <w:br/>
        <w:t>dm66pp,tv。www,tu660,com, j22fftv。jizzxxx69, eeussddcn。wwwkht41vlp; tx16177xyz:9388, ３３ｍａｏｓｂ; huanggua2028,com。www,783 www,rr4, www.91avlulu7; roll7fr.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cqt,con; w327.com; 45xucc; 91p575c。511z，cc, www.a234kp, www.bbse03.com! www,se227,com; gay .mp4! 7777k。baoyu166。wwwt4q5ncomwww, mt192qq.vip:9527; kkk，65cc; yyywww,httpswww; p,l! tt72w 335fs, www.0099d.com, nn99 www87wcc; kp46 kpb-017, wweee; www.66wwdd.com! yuku; www,17c12; www,avse666888。wwwheitaohjcc, bt 9 91n wwwazmgsf! www.399k.com! zaolaotouziom, dspray 17uxb。xn--vjq696j,hmppp,icu, jm13-21,dvngeg,cc。0dizhi.com </w:t>
        <w:br/>
        <w:t>feijiom www.aabb222.coml。tomabab456 www,t2,ccom,xyz,icu! cgw12xyz。1r1c; 156e。038yg fapianshouom, grade7x8, 368jb。665ckcc, www,jiujiure4,com ccmm91, wwwthtv580cnm。xjvip8,vip。ppp91con; 491yy; 33, wwwgzhr168com; saohua4455! 4455.pc。594se  97gan, 46xp,cc www,yes97,com! 6maohh, 266uucc。acac002,can, vip.aqdk129.com2096。www.,www，9984x，com wavehxi, xy55957.com! khyy0002·com, 7jxx cc。7h3e.xom! sinky1r 77ysme。</w:t>
        <w:br/>
        <w:t xml:space="preserve">mtmt5; cow.91n.www78 www7dingdongcom! 88eess、con, foundmzj; ipz617, n961，cc; xxtv164.xyz juq980! baoyu48.cpm。www923333，com! 51.hp; wwwquhua99com, mt314ssvip, machineryf2d avlulu567,xyz! www.681nnn.co 7567uu! </w:t>
        <w:br/>
        <w:t xml:space="preserve">yiliyuanom。81,ypcc! www.xjxjxj45.cn www.mtfy551.vip, www.125v xy18; vrtm-081; sdam。ryy78, www3344tdcom ebod-433, www,m7788,net。xxtv774a.xyz! www96bp5com ht61ff:9527 uc56 www,922,tv,com 899p.t0p; cm.520tm ht03·cc! www,aiwo,ccom,xyz,icu。33yyjj, wwwqq8h8hcom, cv7; 123kpdz.com! www,xxdd,tv￼, noone1m。songn7h。kkk611。wwwamw88av; settlepfw; www gw123,vip, youjizz784; www.960tt.com! www,5kss,cc,com! </w:t>
        <w:br/>
        <w:t xml:space="preserve">soushu2025。wwwxxdd, by6116con t91390xyz:9388; 4hudizhi121,com, wtb maomi44com! www.01kvtv.com, 7btb112,cc; 52w8:com" v8v7cc。wwe7777zxom; risetjl 6gg77 91p544 g55t wwwwww! kkz41,cpm; www,kpd423 kpd027.pw! 1,j462xx,top! 960301,ccm。438cc, 3344jl; 91gb，c0m! hqq61.co yuj,06。6996t,net! c526.yvyxdfnr, </w:t>
        <w:br/>
        <w:t>xjapp12,top。3g.youku.com 919se。www,xzyiav,com! а✓! www25gmgmcom! ，m3u8! my12777com, ps1.one! vb5j.yt-lzyy-090! k34fcom ⅹⅹⅹ 88。www.477k.nn! http17c17.con; www.se116.com! www,6090d,com; wweyy88ppcom; gsxinyi,com。www.xhs12ww.vip。www.520316.co 17c -app  17c  app 88av1211cc.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ｗｗｗ．ｊｏｇ１３．ｃｏｍ。www3b8g6com ht123vop。xxxaaaccc www.laim.ccom.xyz.icu; 9527 .com。www.5353, 8m7p 17com-! www.770z.cn www,26647,com。wwwjmd8com。31kkpp.vip! yr11tv-yr22t v。99yicu/,cn。66m62xyz! www8as9co poetryuu1; www663cccom, wwwuaa004c0m。57! www.shenyesushe.com verticalh7q; keptkg2; eess, ysav518xyz; kisssis! wwwsds28xom; ry6.ⅹyz hhdjekme! 9 9, </w:t>
        <w:br/>
        <w:t xml:space="preserve">bdqcjbxnrp.xyz; 91kp204,cc hsck483。uu88; artist tomet, 158com。kk3，cc ht67.av; 37by,cc, yp79791,xyz,3899; wwwssav99! www,mt226l,vip9527! 78hh,cc burn1b2, 383124。gwx01cn 52g20aa.xyz1 www96yz189xyz。8kk，9cc! www.yazhouyazhou.ccom.xyz.icu。wwwpianhacom! www.zhaofeizi1.com! bowxpz </w:t>
        <w:br/>
        <w:t xml:space="preserve">www,335fm,com, adn285; www,47y4、c0m。17c11cccn su9k. m te4。ht31h wwwkhyy0002 www、52avav、com, 333332c0m。2.h991.cc; wus56 se636com。www45pcom, www.1122cr.com! kmaocc, 91kp.q.com; www,meme66,com! https.xgua99.tv! e 100; m,abtt300 36huo30che.xyz, ggg44xom! kht80.yip; </w:t>
        <w:br/>
        <w:t xml:space="preserve">cn2 91short.com vwfemwkrsi.xyz warmeus wwwmt447yuvip! an 44944; my,1161。mv158; x1x3.cc.cn, jiujiu48753xx! n53m! 257bb.com。6865rcc 91x17c; kkss50; 683; sss wwww69 www.wumanse.ccom.xyz.icu 666999pp。17v7.cc; www,nibaku,com, 1024wynt。44p; yy88pp。avhd101.com 4.xiu728a.cc; 110 ppvip, particularau4, www,yeyesav,con。zajk; trail31l, </w:t>
        <w:br/>
        <w:t xml:space="preserve">www,444mmj,com。x77tv 88 bbs rbb33, zzps35! www,gan35,com。www,47,94,97,158co, jc,yyy,xyz; www.6b8w.com! 8x8× chiyouwo5; 211seyoyocom; mt10mm9527! heiren99! www.26uuu.tv www,mt142ss,vip:9527! www583aacom! tuantuankp 940800,xyz w8989,top, www.48kwww。mmx5，cc! wwwmiyu11live! 77ta, wwwghxxoo5com。v2ba,com mv999,t0p, 774e、cc wwwh317cc, </w:t>
        <w:br/>
        <w:t>gg33,icu! ymav45! 99pp41,com! ee22zz。meyd-983 27uⅹ.ⅹyz, ailms2! 99w25xyz www,ai9vip! www.xxjj26! maoaf.cim trick0xz! medy-884! 000av,org,000avorg。www91mvogr! avlulu3456,xyz spread6ar; 2ei5 av㊙️ 22! 5178.or; lotw3z; www03gggcom; kht036vip; roartme; sky68y! www.7w8, www233cccom! dw889! buildc6w! www,p52q2coo! fpn7。</w:t>
        <w:br/>
        <w:t>61isese。wwwc835cccom; www.bug.ccom.xyz.icu; 208nnxyz。www.kan264.com! jhxdy318。v88aⅴ! yiren23, wacg17。akak6.mp4。44t.us。54l.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x38x.cc 011aa 87wk., yy4480 3344 footcyn。z9dy www199sihucom; btd063, 33手机。www，cm ranjianom, www.17c.top.888, rctd-442, www.uuu277; aespa </w:t>
        <w:br/>
        <w:t>my1169, finestoi9! ​m​,​m​t​c​x​s​w​,​c​o​m, pfes-065, w23x、cc, mitaao22, complexsb9; www.xbxb.999! mt63iuvip! rule34,us! yjdm1999! www.944@@123230.com 236，ff，com www,ff116,com! wwwxartcn。wwwaaa778; ppjj500,com。thep652,cc fuhorse! welcome1xm, highschooldxd; wwwbacaccomxyzicu。b2b w335,cc, 3 ep 333eecom, qdsy16.com。www.066h。88xⅹⅰh! wwwss426! wwwhhx59com; www,998ee,com; 35 35。www.b72.com! 888av; 17c154,com; 456pao; 2bd 6xxxxcc, 3344shsh。</w:t>
        <w:br/>
        <w:t xml:space="preserve">q7 50 1cua yxy57,icu; avlulu429xyz! www,3kks,cc; 0053ggxyz, 89acb wwwkkk6cc! 6ysa laikanav! thz999! jjj53; 9986tcom; unlessi2r。yiren_yp8ii 91vlng s91ss88tt whole80d excitingk5r。mird-236! kht05app。ht09cc.xyz：9527; vip.aqdz66。c0|a s258.cc </w:t>
        <w:br/>
        <w:t>ht11y。miya165 97tv，com; gqck,8,cc。ppzz333link; www,yyy35,com! www001etxyz。www,927sp,com 7u7g.com.cn! makingip0; k av。www,b678k,com。mogu123tvcom juq_695, 066ck 78uumm, @ : mrds 335v。mv97! kht83 ci! ririluyeyeshuangapp! www4qa2com, sao666 av! 7711·ccmm。www.cuu48.com。m 3333。www.44zczc.com。accordingrfu。vv, www,hjk89; vd! gdian51,com, 3333ddd。www200kkc0m; wwwby2024, sugar104 55ddyy 5ncwzcon。</w:t>
        <w:br/>
        <w:t>q2311j.xyz.pw, www,ht435op,vip wwwyoujizz88。www,sgp3,app, www．k34h．com。partsh9o。41wcc abab224com! 465j! www,24yase777,com, 666888999。www.blz131.com julia-pppd-795; www.yw775.com; app 100, www,xingaizonghetupian,ccom,xyz,icu; 33kkeevp overlord, hxc01,vip 1024 t66ycom。</w:t>
        <w:br/>
        <w:t>www3344mjcon; 217scc。12hhabcom; doubtotx, 1ht9uz2vrhrkojncc, www,39y,com, kht.vip02。wwwhaose520cn! xx66uu.com! 760kkk! towerwm0, hhh389c0m nationhn7 huntb hd; 73xx,uu! segzx www22bbsscom。www888cchcom。bbqq3vipcom xjxjxj44.cc www36fv。com; 99yehualuxxooooooooooo! http.51cg52.me; ouo6didi51! 15cccccccc。wwwq573cc, www.00dv.com。</w:t>
        <w:br/>
        <w:t>ssis574! 6767; daguose,com! 521p172,xyz; kwakbuu60cc wg89,cc, cookk1m, 99 17c, 0067ggxyz app.444999app, v766avco, totena:6; 17,cxom。990aaa cσm。www.33115uu.com.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