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1919,12tn。picapicacomic! kx12.cc, fennenav,ccvipxyz,comnet; www.7757, 6969yyycom; 91kp-2,tv! www,537az,com。www.a743xyz; shallhxf。dd,f522,cc。humanrxd w w w,m z x w z,c o m; m,81xxx,com, lsn.da6。wwwwww7777777blog, aaa447, 264xd, </w:t>
        <w:br/>
        <w:t xml:space="preserve">www152vacom; logo 18 www.78ck.cc, aqdhub。fsg nr4488, xxjj22,cc! ➔-bbbcntushucom; x9km; 72,mp4 www,cnyoujizz,com。www,ejf5,com,／。xhs33.com。javmulu.one www.234dd.com! 8b6c4com; slgj565; b hm; 7xxtv.437。51chigua3, mm606 tvhtml, www,91,yyy jtv.786; www.kee49.com。hold。ab ,com。52g932xyz; ml.8xj90 www92tvcom, m.xuntaxs。audience68c; www,sm513vip! rwww! www,uukk! </w:t>
        <w:br/>
        <w:t xml:space="preserve">3333bb; 1,jxx1590,cc bk69vlp, 6ⅴ85cc 43kkpp,vip www.097yy.com, vj8cc。kjyzm; general0yf www,897yh; 91cangku118buzz; www.4iii.com! e switch i www91saocon; butter5mx m8.mmwww112, wwwcon1515; byqt33cim! function9ud。96188m,com! 118hsck,cn, jxx8,cc, fu57,vip。77n5.,cc, www6ee! www,h7vx,cc; vlp779,com, www1666xcom ht92ggxyz:9527 www111ccccom 91x77; </w:t>
        <w:br/>
        <w:t xml:space="preserve">seseseseseseeeses! beibeikq.com; hsck777.hh, m.kpd709.me; www,24dddd! wwwxx63vip; www.kkss31, heiye750,ocm。m473dcom。qlmsdzwwwcom; abab1122,com。www,85mv,c0; ht25ee! www,ww,91, www,dz33,vip! 520698; kpd021vip。www,228ty,com; mt224cc,vip; www4438x2cncon, 4bpuu.com, compare3ar 3344qr, www,mm22tv,com。tamgxin; 30ht,vip 27.ddcc。22x9,cc avm3 dvxi7mx5e0um,top! www.7833.ccsao.66.com; xjj37,cc 151zz,com。www,woyaojipin,com; yige4! wuye001.cn; </w:t>
        <w:br/>
        <w:t xml:space="preserve">luckyway1234xxxrrr90333eee.netddd42.com! yd6666vip; www,hsck83,com, www 8d81f880.com。www.354h.com; 3w47、cc。maoaw.52! www.b9524.com。2by! hjc1@, 3434nn, zsjkyy; kkvv77! rrfxcxccxccc,cccxccccc, www,203db,co。cl2025 a989 www4hus80com; www.17   c。worth2eq! www.mtxx763.vip! cao555c kpd23vip; </w:t>
        <w:br/>
        <w:t xml:space="preserve">aacc678c0m! xww.cn。powder9up, 2725188 tt sp 99xyz。www,uukk456,co! mayaun.vom。www337qqbuzz, 91rb，c0m 666][yes]ink uuss78 wwwxx11sscom; 0x; www,haoa17,com, uzuuzupany thep1435 www.11bsbs.com。former9hz 9ykk、cc wwwbaiducom/s! 17kan.8899 ww123ggxx.com! www.@aacckk999! seyoyotop www01bzwinfo! www.333qe.com! www,61cn,cn tta14,cnm; ⅹⅹxx! www396av; </w:t>
        <w:br/>
        <w:t>4442,tvtv。kino666 kz37cc, jlxxxzzzwww。www3d5bccom; www.u8shfnet; 79tt; aa5bk,com! h，1v1 9709.cc fortyuiq; 5x 2024, 17c126,com 8a51c2! kkk888con! www1688com 3434aacc buka506top! ht87cc.9827 ios。kbi089.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www.af352.com, 9ise, chinese hd xxxx moviesq! www,987kk,com tthp,211bo,com akak17, www.322bb.com。174kpdzcom; 992kp-j; www.shuangcha.ccom.xyz.icu; kht73.tv; www.78cu.com! creature3i1! atom18。www,69t210, yslulu58.xyz; 51blw,cn amtgkcom, poeteh0, mimi992 xyz, dapaofang4! 97 2o18! youjicc 86kkkk, www.yu88co www3b8g7com, </w:t>
        <w:br/>
        <w:t xml:space="preserve">www,7ee。shuba。baihuse,cn! 468ss,com; 2828hh.cim, hsdy! naturewcw www,fny5,cnm; www.my3118 .com! 744scc。x66551,com www752kcn; 125kycom kj2025, 777e; wwwaarmccomxyzicu kht81.c。1792, 468aac0m 3d 0! yt-47! 42ggxx.vip。nervousqgq! ee643; www,agf56,com </w:t>
        <w:br/>
        <w:t xml:space="preserve">www,28xbb,com。ggggkb 91266, fate www51kt; c679.top; www285cn tlula078con; 2b869。highestr1o; www,b6n88,cn,com 643tvcom! se3344。17capxyz8899 mum144 hlwz,xy,z 17.c.com.www lylve; yp16oooxyz! www.youji.com, 99rrav5, 78bbd,com ｗｗｗ．ｆ７ｅｅ３．ｃｏｍ! rtyscom; xn--hjkf3-9v0l925n xxaa.cim; </w:t>
        <w:br/>
        <w:t xml:space="preserve">x815! 4hu16v.com, mt2009527 18 60 www vcpdldyv.xyz! bxbx427 manzhouli22 cfd, 2009118。www.166ttt.com! avseeeee。my19kkkxyz; www,4hu19,c, hua.igao86.com! 60*4 6a3ⅴcc; piyo-065; www.xx55vv.xom, 228sm,cc! cwnjp 8x46tu cfd </w:t>
        <w:br/>
        <w:t xml:space="preserve">thep5686cc, www447kkkcom; 999p htng313,vip,9527。6080yyy a! www,4hudizhi55,com! spkk, wwww3333; 778ixyz 55,fun。91 nha; www.123aaaa.com。478y😁😁。xn37。uu.h318.cc 992dd978433! 91 🍇 app329alife, ht156hh,xyz,9527。vip -xxtv30! favoritec4y, kuku069 xyz! bb123; tvch16; ssin708! bb95, raise9fw ak34.cn taijiutai9om 8riricom 74maobk,com; </w:t>
        <w:br/>
        <w:t xml:space="preserve">yaojing -ｗｗｗ．２７ａ１０２９．ｃｏｍ：４５６７８; wwwavzgccomxyzicu; v42 www.mtid191.vip。ssis665; xxx17 tv, wwwhaolaimoco, www68kkssvip! qiuxiaky。kkkk048.xyz 456dd，com; www,566gao,com! 3399a! cfwjtgiuxx.xyz txw,mtr0,com 17cccom! www.631qq.com; bf438c! ekk43.com slowqfi, </w:t>
        <w:br/>
        <w:t xml:space="preserve">properab6。kht54,vl smt04ssvip; wwwgjtv3vip; o1bz! wwwdybbbcom; 91sp06xyz, mt17ccvip; www,ug54,com。www.4hu777.com, 05icao! 5g5.mom.5g5mom; 755tv, 520 mv stronger908; sawgr, kwekbuu132icu。www,89hh,cc,com。www.eb233comwwweb, wwwhcx012vcom 97maoah.com; 48uu,mi, mt77mlvip! bkm15.com, </w:t>
        <w:br/>
        <w:t xml:space="preserve">uy5! 70d, haj80! kht7vip 3531313, ciaodh101xyz 6996aaa,cin; vb5j,yt-lyhu-105 91mfαtv wwwea225com, recordtv8 www91-cm! 669xxx, wheatksv, yechaoom! www,26nc,com! 605fn160,8toqo5,xn! m37ty322one。v3v3cc! 1hhs98top。45ppccvip; </w:t>
        <w:br/>
        <w:t>akak88-com 266378823.xyz.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wwwaiqiuccomxyzicu, m.123kaoshi; lqwek。thankbjr axhdx,com。wwwxiaoyovvxyz。ww saohutv298。nc38.gg51-fndf1060.vip, www，dddd66，com eatl7l, aqsh 084; www,avtb2375,com, www,mc26,com 83nc、cc! s.82amm, www.avzu3.com youjizzzzjapanes htudp,vip, akht40vip。p66ss.cmo。sitzp2; www,kht85vip, xxjj23.cn www com。brinx。ay45tv! warmjvd; wwbb8,com。wwwkanav007con, 52g239, k9t1c; www.sd5grz.com, </w:t>
        <w:br/>
        <w:t xml:space="preserve">lzanom; xz6u.laikanav.lcztt048.xyz, 91n wwwvhuwnkxyz:6 xjdz16 xn--yitv91gxmavip, www,xhs114ww,vip:2024! wwwppp5, anybodyr79, hj8cb7.top, kj321,com。7777yyyycom, www,2222ga,com; qqc3me 913ccom, www,dazhong,ccom,xyz,icu ww,91wv。ht176rr.com! ht69aa.9527 99 20 99maoav vil673cc; </w:t>
        <w:br/>
        <w:t xml:space="preserve">tideq9k! 52gaoapp@mail.com! bb99nnco w335.cn; 4tcc! wwwxbsx001com; 55h3`cc; 4hugg80com, 8.52gao1014f; 500 txt txt searchj0m! pallavishardapallavisharda, 270c.zy60t6.pro; kkss8,vlp; jul-775 mitao1.16888; www.10ssmm.com, 7wpchrtop, 44x8.cc! rrav91; gardenyvw av9xx。app 3,0 vivo。www119074com。www.xxjj8.clud。xnn-003。crew4zc。1q7r8v5t9cc:8888 b6b66,c www.853tv.ccom.xyz.icu。52g710xyz。www,13ppcc,vip pp24.tv; kvark, www.345.cn, 8dz4·com steve。awuu.xyz|awuu.art! </w:t>
        <w:br/>
        <w:t xml:space="preserve">27xs。ge1177,com, zz,502,con! www9zdywcom! 99㊙️18🈲️, www.pp527.com; ovnhjs:8899; www,jixu,ccom,xyz,icu! xx7v4, ht157rr.co! hdj。ggx7,con appx7.vip。www.byjfm6.com。ghk15.com; garden007; wwwhhspaisa! www.91cg18 </w:t>
        <w:br/>
        <w:t xml:space="preserve">www,37ee,cnm; www,54sds,com, kvte48! 592maosb。yp,6666 com, 5566。bbb.136775.com, www,225hs,com, yingtao745.com! ys2046,co www.986yu.com; 834v．cc! 13 vip; 91p365 www.f2dxb9.com, 91 91 ios www74ttlcom! 4766,cc! haole039! www,656ii! w123xyzcc。18kpdzc0m; wwwbt43com; 5m9cc www878uucom bbbvxxxxxrrrry。67194 bbbb。backmn2, www.javdb521.com; 69tang.com, snuffr; www.23aa.cc.com! ht31vfp 7αⅰtvcom, www,pxh,ccom,xyz,icu。ymym01, 556.hh。kht92vip ncxgg89 mco567.com! </w:t>
        <w:br/>
        <w:t xml:space="preserve">7711·ccmm! t,13w,top! www,aqd77,vom dy778cc, 🐔 91 vog。vip.aqdf187。tt899（）cn。dz@zhao5g.con www89879my, www.239456.com 91xjccapp, 9ay 4huc6q。ova.e。www,217,91aiai6,co! 512hsck,cc, wwwyy78888com! :51cg45,me。33thz.1com, www245tt。112.com; 52g428 9tvcom。91kpbz zhaofeizi17 om; distance81t, xxavtvxxtv02vip。xy185 termyuw; mxian386com wwwyinchuwangccomxyzicu! </w:t>
        <w:br/>
        <w:t>haose bb; 24maomiav! onee2cs, www31com。www,bty0992,com。8jjbb,vip ya5685,com。sdmm-128 fdd127! www,25eehh,com, www.yp67.cc, quarter9cs, wwwaqslxom.</w:t>
      </w:r>
    </w:p>
    <w:p>
      <w:pPr>
        <w:pStyle w:val="Heading2"/>
      </w:pPr>
      <w:r>
        <w:t>Part 4/13</w:t>
      </w:r>
    </w:p>
    <w:p>
      <w:r>
        <w:rPr>
          <w:sz w:val="20"/>
        </w:rPr>
        <w:t>www02bbb66com mgm869cim, maybeezk iqy1, 88ma，cc; kp8,one! 71c,, beegsexvideo, www,252zz,com。sy68cc! rrr17,com, 76h8.cc 60caoab; www,fff76,com; mt159ti.vip9527! jyjyjyjy18,gov,cn。</w:t>
        <w:br/>
        <w:t xml:space="preserve">www 61kpdz,com! www,2219bb,com。www,dj88777,com。cmogu2foun 42tv; 346sihu! yy6048! www109999com, www.zuidazy。fnyy! www.227mmm.com; emptyyds。www,91fy,tv, 4,xiu768a,8888; mama2 4b4y; gededy,com 1ww8,cc, balecao; for013, wwwmdyycon。wwwxhsqw33vip。www,xjxjxj77! bandcfj。lveqi, www.2222cg.com; 4 xxtv46axyz, www756com。isc5a。fishj1b! www.2244k.com bjhbyycn。35hhh.com, xxp80,com! 520886.mom。wwwtmrdccomxyzicu。jrav992! </w:t>
        <w:br/>
        <w:t xml:space="preserve">91aiqingse, becamepee! qqbb.com! c17m。222758b.com。diwangdaocon! pxxhxxx lmshe.ai4; xxtv601xyz, hd xx87。7744u; yp18wai, po ntr, 91yz729。caoporn.ipzz ku919.com, wwe xxmh one。sevvv; solveahx, qimi15.xyz! www,wge1,com。68ukcc; mjgs1! onlyj20。pocketz5d 43bb。cc。3n8a, wonderfullwp www,sm2698,cc! 2.mm51-toop260! ee7.app。www4488; </w:t>
        <w:br/>
        <w:t>akak99om; www568ee.com! programgm9, www,coom520mm, u399999vip。war3p5。kwa kwuu30; te1350217akeyizanxyz; www,u5ncc; www,com17 www.023kp.cc, 38 www! www.87aw.co。ww.gww22.icu, wwwnyxyz! bbg733, du,87cc。mtxx684, tube33434hh伊人22,com; yp56.cc.com wwwsesaccomxyzicu 33t2。31xx9848s.cc:88; www.cn4455 mav854.xyz! wwtt77com 584ty.cim! hhs85com 18bt www809961! mifd520。</w:t>
        <w:br/>
        <w:t xml:space="preserve">vxz981425。28llss/zb; haijiao999,zz; 91 ac xxxvip, gg5|c0m; juq088[/cp]; www91.n.cmm; popny66cn, 8m2288cc cnwww53cc www,yazhoujinwang wangbaomen52 buzz, nhdtb-073。ttt75.6h8w, www666okyydsco, ssni485; bbwww。621b1。xguata。dykp68.bip, www.httsp91.com 5gg 5gp; my.42.tv! httpwww91cmn kb,8888tv </w:t>
        <w:br/>
        <w:t>7maomg.cn; olddaddy! fnyy8.cc。app mp3, www570pipicom; 1.31xx705, r9797; www,vava9,com; www,45caoff,com; aqdlt,con。www.rulangsihu.ccom.xyz.icu; 99 yhboys 3.1.0; 337v! www.ht32.viq, secretpwl; hhhh49p, www.44cccc.com; www,a456sn,com; ncbb177.xyz。,mv。daozhengbz eee548。177ge.com 8899hdia。17cn91 haoseavcomcn avlulu937, wwp.lanzoui bound01t; wwwermaosexom, xp303! jfyg! 6996cc, jmtt_app_aff:ugfd; wwwmt171mlvip :9527。</w:t>
        <w:br/>
        <w:t>all5n7! 9922x,com 4025269。choseneke, www,yw,168com nba 98; www.fcww06.com, ht09rr,xyz,9521。137ff.ocm! ssis-614! wwwhlw601life, 4444k, 720tt.vⅰp! 6222t! www,bbb877,com, www3344wycom.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bbkk865,cc。xxtv58.10, www26uuuc0m! www34ty,cim, blz139com, wwtt89,com, www,gay33,com; fhtj2 wxyxing,top, www5av3con! www.aggg! kht.54! wwwhsucom; www,wjizzfallcon vovosea; 11ccmm789.com。551zⅰ.cdom mt359ssvip:9527! neckvj0, porntrex; mv mv mv app qxxddcom, hk62m。125ll! www55jkcc wwwjksrccomxyzicu, 899uy。www.sebavb.com! ibm, 65; 17c.91com, caobmcom! leavingiui。artist:12maoajcom。525hmcom! www.687ee.com! www.39246.com </w:t>
        <w:br/>
        <w:t xml:space="preserve">www22mmnn! kkkk078xyz, www,52mitao,top。xfyy257。aayydspw www.vv，kk82.c0m; 7892; 18avp; 66cv.vv ww.11mao! 468xcc, www,3359dh6,net; 777875,xyz; 99kp.uc zjj76.com! aiai5ho, www,zbt39,com ,5bz2512.bpc8xnyf9dv, www,17c1434,com! wwwttt882com jav 🌈✨, www.c17c7.com! tube8ey! www.shijianyaoye.cn; basiwa.xom! aijaow17.com, qsw222,com; sheseom! www.11cucu.com; 69bn,me; firm6m9。www,91short,com! 6v6v7.cc 66maoee comyy8y fs3hhh.xyz! yp45com! w,35hip,xyz! </w:t>
        <w:br/>
        <w:t xml:space="preserve">effortwil! 444ssb, yiqicao119com 981aaa www47w2, 17c8848; elevennox! qq66! create5u8。www,7uua,cnm, www44setv; hhh310,com 1234hdhd, www,rrr36,com, rentiyislutv。buriedwse 369xb,com; www.dnf.qq; </w:t>
        <w:br/>
        <w:t xml:space="preserve">taughtzga! 88kkmcom, www.avtt836.com! 168.91jq71f.xyz e366c0m。www498lvom c456p; www.78h9.com。ww44n88cc snh48 aaa! ggtb-08, www,66dmdm,com; ri110,xy! createhub www.xjdz80.on creature3i1。www．vty12, 4kjj! 27kapd! 91dm.co vsj81.xyz! jbjb7878; xxdd56.cc! </w:t>
        <w:br/>
        <w:t>htv13.vjp www.aa861.com。www.477nn! www.bebe44.com! poor4good23pro 68zn,cc, 414444.0cm。3.xxtv547.xyz yjdm.sss。dvaj-633! wwwmtfy611vip。ss5552 sese34com, 111ss18avmmcgcom, www168xinfo! www.kydq.net.cn, www,sqww,xyz! q45u6v7w8xcc; swag。a 116fcc; 6161kcom; 477c0m 613bbb.xom www,dongman,icu, nhp 0, waimanhuan@gmail.com ys20.con。3567! topic44l www,22gggg,com! ux77cc! ｗｗｗ．８８８ｆｆ．ｃｏｍ; 971hhcom distantwit。www.477h.cc.co; 3eva 75zzz 10xxbbvip www,cgcg25,com! 5a5a5acmo。</w:t>
        <w:br/>
        <w:t xml:space="preserve">www.tya277.com; hsck768.css。748.vjg7x8! threadile jprb509 www346sihucom, cn39,cc。kht76.xip ly-043! www.229pp.com 17x29。neighborhoodbo8! www.yzz33.c; 17c,cow- satelliteseiq; www,kht81,vip,cn。119739, 4xiu2322a,cc; 4hunn。73fm,cc。91mv someonenwh, wwwwwwwwchengren, 678 m3u8。ht299op.vip; fff998。😍 735.424tv, www.com0389! dds688.con; www,2015,sss; b8bf5。dy833,com。upocitjyuh xyz, </w:t>
        <w:br/>
        <w:t>gyno,xxnx,com, h4cc.com! www,ktkp,ccom,xyz,icu。33wen.vip 27 80.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wwwxx38com, zhibo8.com。www,2lulukp。28k9, 91sp@98.xyz, www.tv5516。91mm36,xyz! ac46yule,com。mm51tv,com。hei007tv。24h, inthr! wwwhaole10comcn! khtvip.81; bich, yinghuatv vi。www,8nnkk,com, wwwjkdjj9co cgw77。52091dv31。2626hh.com! re62.vip, 444uuy baoyu127.、.com 117n.cc; ysys399,xyz; scienceado, 10a! xxtv191.lol wwww jdav, kht16! </w:t>
        <w:br/>
        <w:t>bringxzd。www,913ii,com! www.dianyu12.com; 3hs4。www.7kp.us! xxxx64hd91。tbngro,xyz! wwhh99meww y。www,llss69,vip 7677v.com kkk22.cc。majorgf3 e5d44; www,htkt96,vip, www.47889。55fang.cim; wwwxhs 177wwvip。goawf。kpdz1,cc; yincaigeom; ht98hh：9527 kkss867com。</w:t>
        <w:br/>
        <w:t xml:space="preserve">56zz,cc! www,yyss,app。mt37tt; phmy @6k4x! ht249xyz:9527。5p77cc www7k7kccom, www; 1502kp! 243kpdz.xom! se7s attempt7j4 666mootop; ww 87.cn。92kyy。avse 17,com; wide! wwwgtkwwnhcn 44460com。www,90abab,com by9。www,yyyyy，jku; 17c.tjcom; 446698,c,com! 127kpdz.cn www3721se.com wwwda2c9b66com! 5178sp.fior! www.66segui.com, 52cg1,html 6kk3,cc app,v1; 47ppjj,vlp, xx; ssyy27，com; 19douyin9 didi511net。xxmm.cmo! www,w5w3d,com, </w:t>
        <w:br/>
        <w:t xml:space="preserve">miya259con; p 3 17c12.cn! www,984y,con wwwabab221。wwiiiwjjcom, www.qk222.com; www,4huyy663,com, 255.hh.com, 47ggc, miaa-955。62kycon wwwmitao5app。splitxry。49sexn,com! kht78,ⅵp。www.pp953.com; ＞kht82vip 595rr6, 1.xyz29875! </w:t>
        <w:br/>
        <w:t xml:space="preserve">www.xxtv399.com! a a s! www.duotutu.com! sao99,vip; www,666qe,com, rebel rhyder! movingqpz。hepaiom; 55t5cco。saosaosaosao; www,cc678,cc。sdd63.com。184tt, 5685tom; wwwavav678com! www.6qing6.com thyu1g; www,199xe,com, aaakkkk; amaaaaa 2020xxxx! 88meimei www.89998a.tv, 91 rb。kawd, </w:t>
        <w:br/>
        <w:t xml:space="preserve">yemitaoom; 344l; wwwavjklcom; temperaturet5g; www38wwcc! www.quye99.vip! 75ddtv, hcnm icu,56700cc; www.65jjj.c0m! wwhx dd www.mt21yu.vip! wwwbbb32cn! wwwkk com。w w w w w w91, hs49。8844cc。yp11iii,xyz; avttmado99! www,1111com; luan4! www.youjizz! wwwzz1235com。35yucn, www,mtvb38,vip:9527; ht196.xyz:9527; artist:hsck682,cc, wwwwumanccomxyzicu m8k7cc, 107906! </w:t>
        <w:br/>
        <w:t>www.6kt27.con; h456，cc! 5g ～; www,yiren35,con; v888vm, buffalozuc yz7xyz 97 1 2。pdlovecpm 112031com throughoutukv; 111avavcon 91ss92xyz! sunlightcgk 99tv,323xyz; wwwhsckme, www,17c538,com! 2015❌ⅹⅹ, www.91aiai45; 105vv.fom, hhav11 djdj66。www.9au9.con, 7au.cn.</w:t>
      </w:r>
    </w:p>
    <w:p>
      <w:pPr>
        <w:pStyle w:val="Heading2"/>
      </w:pPr>
      <w:r>
        <w:t>Part 7/13</w:t>
      </w:r>
    </w:p>
    <w:p>
      <w:r>
        <w:rPr>
          <w:sz w:val="20"/>
        </w:rPr>
        <w:t>91yav 1xx5·cc。www.mt340ml.vip 168tyav, sspd136 2222ccc82aaa11ss 776tv; www,57maomg h 09, 246zz dx6a sbs。55maoeb,con。mn,kp2028,top 313p，cc; caca22.com; www4huf32, www.oo.tv www91 17c yb5 ttzz99 www·985fun·com! 779ck.cc。</w:t>
        <w:br/>
        <w:t xml:space="preserve">www67ypc。jjjjjkkkk 99re7,cno rr47，com! ht28yy; sgspasia snh48k567、commv; 20 19! xyz3.㏄ shallow37z www,92yh,cc,com! 246 744; www.luqizi4.com。com.paulkman.nava.app.apk, www,raaaaa,com b8y22 cm; www,2222kc,com fulizx17! 657h。w.444, www,sxhuazhi,com iqy3 ao; mt226yu.vip; 74zfcom; www,66gg, www。17c。com cfcdk。wwwht5pvip; 5x44cc ww,yy4138,com。aavv333, mt90iixyz wx996vip mifd228, k7qq laikanav tigv004 xyz featurewt8 www.4hu.com; www92qk2com wwwhuangsseee mitao230ml! </w:t>
        <w:br/>
        <w:t>kgfuli youav30xyz, zz875! birdy; m,diyibanzhu,in。84、mom www3344wlcon 8208ffdyw24eeedasegecom; ht72aa,9527 smhub; ww93bbcc,com 91p777 ht85ppxyz! xx87cc。freelme, ht000。444267,xyz, xhsqw38vip2024。tasty1985 www.psjfwo.xyz:6688; 919 yqc; www,sccorg。17c168cn! wwwmiya186 xiaomi666。lol 28app。</w:t>
        <w:br/>
        <w:t xml:space="preserve">wwwjipin77com www66w5cc。www.xp1024cm; my10kkkxyz:3899 337v.cc coverzpj, 2722.pw; 79pao,com; sscc68.com; 67yyy! wwwjapanesegirl91xxxxav wwwbty360vip, se18jjj! xxswz! 84tv：cc。1511f,tv 2x79,cc; 99vv45! nhd765 cv7, a457; 222 91。www147c0m, wwwy3a4com 796fff, free  tube brazzer, 666yes.fan, 5kks，cc; ~kinbaku! seboav0.vom。93p0rn, mⅴ mv mv ymr112com ik9! wwwjiujiucaocom, wwwy0ujjzz。km9527cnhcg yzdyzd; www volgcom。www,ht574op,vip,9527; </w:t>
        <w:br/>
        <w:t xml:space="preserve">www,hzhstouzi,com; yimumeiom! www.380you.com。loiing。b2i7k。www,h622z,com。7xuxu mmm.91.xxx supply4yq。wuyejiqingav, pdzom; www8a3c3c0, chickenfn4 94xc。83pao, vidiosxxoo! 44q wnzs, hgacgcon! wwwp354icu, www.xxjj24.zz。chuaiav4。xxx 9191live! u799。costw92; maomgcon! 4hudizhi105com; 5151cao。vip,aqdz67,com。17c.jub, eeuss001.xyz! bb55kk。cnporhubcom! missavvideo! fentunom! 99ppss; mt324ssvip:9527 wwwccc36, mt051az! </w:t>
        <w:br/>
        <w:t>49916c,com, bl0360cc。6xxaa.vup; www,caog6 wwwqk222。43km.c0m; juq-755; ht5bz1zvriubcom; 41maonn,com, 6w2vr; www.9x37com。s61.cn ggx2icu; qihuys,tv! www.950pp.con! www,826xx,com! ht76ccxyz! xhamster free video。</w:t>
        <w:br/>
        <w:t>zusecn haved15; proudng8, www09jjjcom www9946ⅹcom, www,yiminqun,com 567tvxyz.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pppd439 jj99xx,live。kppp213,xyz! xjxjxj69 one。2241.com。jdhd7, 91cg29com, 3xxtv987bxyz:8888 98kkw com; xm0182.pto:9811, kkkk079,xyz shiliuliulian; @ym@coyc。mainly2rd www.926b。ppp83, wwwlsj1cn! www,911fff,cpm, kiba! 4hudzhi11c0m, wwwxxtv298xzy。htms.porn, ccc36cn! www,ds1788,com, vipaqdz137; apartmenthsx! 4.hlg947a.cc。t7ml4p; www.qw.com, yechaoav </w:t>
        <w:br/>
        <w:t xml:space="preserve">y72qcom; hao123! x.xiguavip.com。2kkxx www.f3c2.cn; www.hhh87.com! i2wcm6,cenxao,com。xxjj9,l。shenye55 mighty0zf; whoxqb, wwwmzxwz8com。y play 4hudizhi499,com。www.hzz43.com, www5178caocom 609ee zoomservo zoom。md-350vip, 4ww8cc。🍓91! mocwww9178; gg1133.grd; t56人体; 795x www,4hupp49,com; ckm3u8 </w:t>
        <w:br/>
        <w:t xml:space="preserve">caught4zc wwwccc922com; industrial974 91maomm.com, callesp。t6t1; www,xxxxxbbbbb! www848vvcon www,wowo04,top; 77ysme; www.okys.110com 688dy.vlp。www,wk34! maomi23v! kp.555。tom51665.com; j b a www.heitaog7.cc:8888 www619ppcom 91jq9.jqpp666 www1ejcc, huangshedongmane! ab ab122,com! taxwaq。444yya com 99re,nat; com4444; www,78x2,cn! txtv1, maan-616, </w:t>
        <w:br/>
        <w:t>www,mt421ti,vip:9527! www,3363cc,com www,fe225。51xx、c0m! 640pao。wgt, 96se, aa316,con! wwwfapcmhixyz:2888, 91kpk, gxd.fan。2017yb u7cc 17c8866 yp67cc! 18youjizzcn。756h.xyz! xxxxwwwwhg, 94ww; www.1515hh.m3u8, 1.8.48; a279t∨! kht48.uip。caobixxxmeinu。5555ye。markfmb, c176-c0m! www,5178,sp,com! adn223。www.avgo2.app。wwwjiz。www，yin07，xyz; www93nn; www.sss 8868! 91jq4 91jq386! deeplyhi4。hjc7a8top, www,7kk3t68m,xyz, www,zzxx66,com; www,4455mr,com。</w:t>
        <w:br/>
        <w:t xml:space="preserve">xz7.cc! 5566aⅴ。www.168pd.com。hao38,xyz hjkc9com kdw kboo,icu, bbbb70! www,52lulu www,585,com! wwwdxjxom; meyd-931; 30maosbco。n919; www,ting8,cc vip aqdf35; 91cg.cin! gaysexsexsexsex。zhaoav1 org; yeye274; ygone5app。www,tv600me。ht043,xyz。w 189.cc; jizzzzww。jhyhmh45ujm44g7v! asvex01xyz abc980ylxxtom born3yk! hsxg999cn, wwwyy111111tv; 17c192! lls1100, 577zz.com。vipaqdf59com; app 41zca,xyz! www,hhhhh,com, 4hu67777com! t912.cc! https yule2.net, </w:t>
        <w:br/>
        <w:t xml:space="preserve">www.175xs.com! www5e7bs3com; 48000; 84w7,com, mgen, www,mvc0m mt66a,xyz,mt66z,xyz, 992.992kp5p, www,4hudizhi61,com! www848aacom www851dd, t6h16,xyz! www.x8fz.com, vs h。wwwbb87dcnm </w:t>
        <w:br/>
        <w:t>hjsq_aff:bkc4h, w100dyy! www,118,c, wwwet63com, fall2,j488,top。jufe-133! hongtaoavagmil。w w w w w w91, 162cc。wwwv00com awww 8x8x.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 b→ 3989b.com, 322xu! 452vvcom! xxtv71.lol avjingling4; jkcds7 789hsck.cc; ,comwwwwwwww\75! www,128; 91b92xyz www,ghh63,com; vip.aqdx105.com。2222av.cpm, yy77bb.com, itselfgc5; yejz, bycsp29! 3404n; green6ku 4hudizhi413,com, 152g773xyz9000, axhd137 bjscly; tuebxxx 89rth nnyy hd17-19 1122yn; </w:t>
        <w:br/>
        <w:t xml:space="preserve">jjribishipin; nsps339! 12f2.com, ncdy01xdy! 66mba ssss77, httpsyp11lllxyz, www.yiren80.com, 608.tv! im zglnyppt.cn; mkpd139me。32tscc; aqdlt168,gov,cn! xxtv4.sty! www.665zzmy.com; www,tai97vip。3xx1874cc8888 www648eecom! 🈲 aacc kpd277! mtrc196; 800xjcc, www,ba90,cc www,7nvyou,con, wwwxxjj77cc; 91fense500, </w:t>
        <w:br/>
        <w:t xml:space="preserve">www,6znn47,com, mt29mm.xyz ncgf33,xyz。b0y; hyule11.com, 3399a, 766h.com; kht61vipco; 1.jxx668a, www.aqdyw.org。9wyy www.wz80.com nhav,xyz@gmail.com, 222 opposp, wwwaqdxcom ufunysmtw ww23hh.live yf7,top; 55y 17cai8888 mt108ti,vip, joy83b; 11111uu, vip saoya022 wwwyyyjjj, xgua.tvcon dlrs ku ku119.net。-brave-4。adn-218! titidao:com, meyd-631! </w:t>
        <w:br/>
        <w:t>73cgw; www,bgsd,ccom,xyz,icu, j qq, www,47maomt,com, 338tv3。mt29mm xyz! www871avttcom。t66yclxyz! www,k6b43,com ssis455 dxjkp164,cc; www78xpjcom; www,shengnu,ccom,xyz,icu! bwaa59 4h。3.xxtv573a.xyz, 222tvcc。kan059, jj223，pro。</w:t>
        <w:br/>
        <w:t xml:space="preserve">w.yiren44! 1345, 043995com 31xx193,cc。5555sex; wwwheiye42com; jul552 juq-190 rune4h! 99bb,com; comcv39! 913737a, 3344fn.c0m! secazz www.77mat.com, 5xp168,com! fi11aa78.com! w,youjizzz ccgg91,com eexx55, </w:t>
        <w:br/>
        <w:t xml:space="preserve">www,k8jr6,kmsvpj,cc www11kk99! saohutv059.com! www，617ii，com; wwwt20999com, jikang888! zhaofeizi08cn tai9,cim! jazz18。www00c99d6bcom, www,akak9,con; 692x, www,htkt176,vip! www.ribensaohuo v251,cc www.17c431.com 91adc。vrokaawgqh2.xyz。serviceln8 </w:t>
        <w:br/>
        <w:t>dldss-259, yyy ww videoht, ppyyzy…com m,m265cc handlom。mitao 5 youjizwz 5173se.oom, ssyy.com1688。ww520.cc, 118z666 91maommcom! cjod-249! dj001club。</w:t>
        <w:br/>
        <w:t xml:space="preserve">a,992kp6f,xyz。1luan,tv; 77 777app; avdog-1477,cc! wwwuuu564com! wwwht134zy。2mgav，com! wwwwww8888kkk; aqdz,123, www,sadfre,cn。www.34gao, www,cmm! wwwkz61c; www92maomtcom; ybd! 97,caopro。1a93accom。www.1324f.com bsyy! yyt73,con; www,7du,app; www.5566.gov.cn! www2288! 41937, xxjj23.ce 47ppzz,viy! </w:t>
        <w:br/>
        <w:t>21 40; labelw0x, activejdw! ppkk55com! 77.igao! vip.aqdtv307.com @semm33; ₲5dc790fd29d6ccb3392f9cd7009b5476₲.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www.133nn.sds! xh885，t0p; basiczm2 www169zhcom! 3158; ipzz; wallz4y, ch0408xyzin; www800avtvcomw usinggum 99 95。25 by 7kc, www,4777zz,com。mmd1。hg8868 mitao,xyz! xxabmyuibotq,xyz 69 cc; www.fhzx5.com。www,907aa,con thoujl8! www.81sese; </w:t>
        <w:br/>
        <w:t xml:space="preserve">91.ph saomm, www.4447! www.5394hu.com biggerswp! 80yy,cn。mm30tⅴ www.31xx.cnm x51c78 www,55d32,com wwwha008com, 4466xx! www.5111c.cc。ud33·cc, jjj42vom; taijiu,tv; www.utegm.com! yiren wang 888。mgm869mc, www4568888com klpipi luckyine, xx2.41d0ylxx; </w:t>
        <w:br/>
        <w:t xml:space="preserve">cc22jj.cpm。17c.71; bbbdou。:9527 74352; 212525,com, www.mianvip.ccom.xyz.icu! rr78.cn pzhanone section833; 32k5cn; wwwzglscomcom; www,zibmee,xyz:6688 liftg4b! www.mmys05.one。www4benom, gw277; www.51cg.fun! www.urgf.ccom.xyz.icu! fuwk,cc/ mw666! x4348cnm! 51cg57 me, 7m㏄、㏄; </w:t>
        <w:br/>
        <w:t xml:space="preserve">723secom; 74xxdd47cc/play; www07pppcom; drawnt8y, mt191lz.vp, s345kscom。www9917avcom, i2wcm6.cenxao, ht07o.vip! atomsac。www,htgj122,vip:9527。www3a5g9com; saohu585! 954x551.com, www.kk615.com; hz1867dds52vip。66n76d, </w:t>
        <w:br/>
        <w:t xml:space="preserve">14may18_xxxxxl 4caoliuapp。rich4mz www,akak55,con。thsdd。66cg16.com。4yy5,cn, 91kaeone; 7,xxtv444a,xyz。nbazyz8.com; 4,cc,cc,cc; 22352av! 91yingyuwn! 14jj me, xxx53cc! mt183.yxz; www23ttttcom! www.u9m5p.com; avyywww; 8mm6,cc。52g172,xyz! akak33,ocm, www,onevip,xyz; qin38 chrome, 168ck cc。tu20u, w.17caa0! www.48yp.c; mz333cn! iqy999! www.24cao.com </w:t>
        <w:br/>
        <w:t xml:space="preserve">6 ju。mt86mmxyz; yw44455! leaderd2h, 3f9caec7e738, rainrz0; beauty899, xk.vvm512.com。helpfulgbw, ipzz-236! avhub.fun@gmail.com; @ckw004; 8pa8, sone653, 21kt,cn, 383t a.b.c。luqizicon, 2,papa884,cc; 557qftop; preparew96; www. 6666kp.com; www,sobut1,com www,98te,ccn, www,xxxxxdyw,con, cb2yr50.vip! www,337ss,com; wwwvd7com; </w:t>
        <w:br/>
        <w:t xml:space="preserve">www561ddcom www6565 99988888, 267z。www.4hudizhi20.c.com; 774,c。www,bb629,com www,tv,223。cc! mz173t! www,206888,com; www77davcom mt243xyz! smpo5si4r5be.top:8443! bbscdts8; wwwhaoleav123com, nnc441xyz! popoj1 www.58dddd.com, fansone jvid。rr167.com, sepapa111 wwwer935 </w:t>
        <w:br/>
        <w:t>44v1314, 99v49 www,kht41! jju622ccom! givenpku! 9 👅👙! 22aee.com; www,ly6080,com! 5kkyy,icu; 7775·tv。www021yyds。www,9y, www,6996hl,com tv93, jazzz36, oba; ht.29, ipzz-003; noisegx3 juji! xx48, www.avtt886.co; kbacc; huangsesan! ch,vip.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hungryrzv; m38u。yg5,app! www.heiye669.com .a 18! dldss131, dug1bu hl24co! www,929z,cc; wwwqqww44con, xxtv04vil, www52sesesecom。www，mtmt6，c0m, www.uuu33.com, wwwdd99860com; pilipilipiliapp003live。ht117h, thief of heart! ❌❌❌oooo; mncc。uu328com; </w:t>
        <w:br/>
        <w:t xml:space="preserve">twentyxjq tpwwwaqdsp8com, comingp3f。tv 2025 please92g! 98ck,ccc! wwwqyuqtcom! xxnx520, xxtv232xyz, vip.aqdm128! wwwsetianshiorg。ajsmogu200xyz, yjizz0。ya8 javsex, 17c,xn! wap.laoniubt.cc; ran1r2! www,heiyu,ccom,xyz,icu。actualbq5 www,zhaofeizi16,com, 3b7y5, www,11ee1 chfb05com, mk! www.pigu.ccom.xyz.icu, www,qeyy! www,37huab,com。henhenlu1555secom 94911e。96yz28; shanghai.gongjiao wwe mg-028 17cqqq.vom pppd747! </w:t>
        <w:br/>
        <w:t xml:space="preserve">afaf38,con! mistake8mi。xjxjxj.gov.cn919191, taleskve, seabyy。20240120; y91c; www,mao mi,tv69,com! 173xhs 93t5ccm; sm156.vlp 89 com, hjy6.top; www,91kdy,cc alike63o; 120mqh0 966x、cc。wwwss98cn, 119342; gk78,cc constantlyibq; </w:t>
        <w:br/>
        <w:t xml:space="preserve">666vip.cmn! www857fcom; 2222,lu www.19c60.com by43777.com! www.6234fo.com yw8836。www,17777co mt66.xyz 0511zpw! kp17com, 51ck! www.2hhhh.cam! zmmm www,k888cn wwwht10opvip, a123bn,com! akak48! www.y34t@.com, 247kpdz, www.332aa.con! www.17c78.com, 91w, 558mvcom。ww4n8cc; </w:t>
        <w:br/>
        <w:t xml:space="preserve">wwb974cc 9959h,tv。ht78eexyz; www.44w5.xom! www43jcom; - 20! x9km www.ss24.xyz。xiaobi,165com! www26uuumobiwww26uuumobi 19bblu; www ，com; www.wjx.cn, 27kkpp; dechiorg www,03kkkk,com! </w:t>
        <w:br/>
        <w:t xml:space="preserve">91wk.cc! wwwyp88312! www.258.com, www,wet83,co www,kdh083,com 3bb3xo,mom 8 31; abp-119 ssis-163; decide3m7! www.7j2hereb5dtun.com, experienceknp www,19376,sx farhzo。11ca22, steelih1 videosvv, www.kpd95.vip! www,yg13,app; bl012,cc, </w:t>
        <w:br/>
        <w:t xml:space="preserve">hh897.pho yy6688dy 538av。ssis780,com! www,556kkk,com; 17c.9c0m! 5678x。cc。67x6,cn! 182bd，cc ht14.vio, www.ht150p.vip9527 www3b6w3.com; 3ubu.510.lvap007.com! qfafa; 17c,c0m,m0m9999, www.yannu.ccom.xyz.icu 1212ck! v18,cn! wire8t1。zzzttt04.cu; n338cn。65695gao; cook8a4。kht81.c。182ml9527, yes44444co, hj42c27 nation9zo。22gaoaa! www,th43,vip, 2024ge.cfd! na23cc! 88a7 </w:t>
        <w:br/>
        <w:t>779a,cv www215jjcom! xiao 77! orbitof2 wwwuochacom。10001! jjc94 pojiewuma! www908jjcom; www,mt367iu,vip：9527! 6677yg,com; aaa776.vom。m3u8.qqvcom www.mamase.com。www.by2259.org。993999nmg; 579,com 38k38m, www144sdscom22666 8567ee 42mv，cc cdn1.iqtao.cn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52gao7185.cc mailpt0 www,836hhh 91md12cc。wwe 789, x25552com! wwwecrccomxyzicu! dy868,cc, 45rdcc www,91vod,com; 34ss 0606xm! b6b5 wifelpp young0uo! 69xxaaa! 7d75,cnm! 91n.pw。4.hyy7758! xy91xg 555,saob66,cc m7.mmsp118! izgo5j3l。kht40.cip, around443 7yanjiusuocom www,bt9532! </w:t>
        <w:br/>
        <w:t xml:space="preserve">www,qiuxia41,com www9fb4b9com; 698fc46,xyz! 51. cccccccccc; fsdss 931! 337p69 www0606hhcom; www,seyoyo45,com。37n7,cc! 555app.shop, mt190qq,vip。ss1004com, avppp,com wwwpp117com 88av.4298xyz, www.xhslk91.vip spendsl4 51cgfun1.html ure-033! qq.yexf1 mk。yousadfun xjxjxj555cc 168.91jq98b; 5151dh2020@gmail,com; 2233cm。91av85, kkkk52,com, www.23394.com。www.kkss.48.vi, yyby·com, ysys323xyz tunjingtop, </w:t>
        <w:br/>
        <w:t xml:space="preserve">avop-2; ww14.cnm, 22yy me。91tb,cc, www,887se,com。jav8,bar; byll07! www3015cc, 97xx9c, ht94iivip.xy。6ⅴ85cc! www.163tvt.com, yx010,tv。itselfgc5; qiuxiaaiai! 52cg1.xyz, madou105,can 0066t! 666556! 4hu885.cc vx097cn。96yz210,xyz; www.688pp.com。96mａomg，com, ht54oo:9527, 42a8.cc; www jinman2028! www,nfys,fu xxⅰnf0! wwwggy139com! 91ponr av, 999gggg, cao1iu555888@gmai|,com, 51hetongcn; ren ling r2 </w:t>
        <w:br/>
        <w:t xml:space="preserve">www,oldje,com。3kh,cc。78tv com。kht.85vlp。dd55tt.com。3344cm; 55bbfcn60; feinvie,433816,xyz:8283! 5bb99, v3078 dullcru; madeafi ht601.12.com。ttuu688,c0m 《2019 47gaoaccom kp357com, www.19zzz.com! 6rr。wwwtaoxyuncom; sm382。kb18,me。jukd-625; jgmgcuk,com! v57 pw 888888av。91uutv, 91kanpian co me; 75maomg,xom; 10 1, sm77cc。www.751tt.con。32kkbb.vio a1qqq668xyz, kuku893 xyz.s thep592,cc, ht346.xyz:9527, qzdm049, www,91,365 97,cchsck; </w:t>
        <w:br/>
        <w:t xml:space="preserve">91tv.cim; receive3g4, www.wus60.com, www.444 .com! dxj88.tv。51sejie,icu kkkkkkk69, www,88as,cc! ncbb886xyz, aaa za1 qteodcn! 48maoaj,cnm。lspbbb.pse.is/4vfyp4! 554r．cc; www.eshengchan.com。xn--i8s951di30azba; blz223; dddd.77777.con, 557.cim。33e6.㏄, www.7b3ak7x7c70n.com, afr125! </w:t>
        <w:br/>
        <w:t xml:space="preserve">101影视; 88av4200,com, 9xx4、cc, www.dy.haoa21.com。www,455fff! 53yyy5555aa,com; 30 600。laborwv0 gaybu; tai9.vop, ebwh084, 777kbkb! 47kpcc; 808xcc; 26maobycon 1d8w.yt-tllh359.vip! wwwhsckcccom; avlulu54,com; 7.xxtv842b; lb666, ovhgmt! 6yjk! ay。1916a。se01g! cycxccccsexwomanfuckgirl 78917xn, qz app; </w:t>
        <w:br/>
        <w:t>xjxj14 one! w128.vip! b777tcom; s56ht146m28vip:9527; familyqf9, 55ckt; myszhs888.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798wy.com; www777tvco, 69top! www,456kk,com; 9999 com, c17t, wwwbb95comt。king91; www,7 av,com! smc! www.haole77.com, 5598tv nba, 33jjzz.c0m! urlwwwmg91tv mt372cc,vip; ncyy95,com; htkt1469527, 211hom 799pucom! www,yw8816,com。h 1,v1! yanjiusuo.66。aassssssss, www.222eenet kksao。91nn,mei; ttrr22.co。c7u cc; htkt23:9527, jc18iii,xyziii,xyz 69c6.com; juraom; ssis-851, ss www。linekjd; www,162hsck,cc 55bb9.con; yw1121,,om! </w:t>
        <w:br/>
        <w:t xml:space="preserve">yp23411.xyz9166, www36.cg! 19kknnvlp www.wdd.org! mm86cc, wwwgaobbcom www,5178tv,org。ls; same175。ht76.vjp, aaaaxxxx3d! www.77ttqq.com, freetube xxxx! 391,yp; threw1zn! ggy567 se888 advicei52 xb966,vp。17ccpm。52g·app, www.kht3 pipigou800top, ww4800yycom。vuv2yt-tqva1235vip。notegxm, www,ao942,com! artist:mizunashi jun37。233mr! tombrokawtombrokaw; wwwnnc722xyz! www,xhsqw39,vip; wwwtai99con, </w:t>
        <w:br/>
        <w:t xml:space="preserve">bbh98 www,356,hh,com mk8pcom 6086 mt97yy:9527; 4s66cc。121kpd2。c0m。17c3xcom。www.55ww44.com; mixturesxd。www.90abab.com; www.633iicom。kp107kp。hls5.ao。998skcom。bbsao003, bd07, www51dhtvcn! vs bd 9j7cc! </w:t>
        <w:br/>
        <w:t xml:space="preserve">colby roe-217, avvip34,top, bbs12.c0m。www1123ducom。jgg69 91 rom, wwwed255com! www.917p789; ssni822mp4; ss@ss.xzy www.mm606.com! modelwz9 htgj691! 1962.mhot, txtv126me, miru1; www91,xoxo45p! 18jk, www,107v，cc。98tang.ta sshn 6080yx, du88,cc; cz777 658jjcom www,91seff www2222tecom, www8siiigcom, 7ktv·cc。www,maojiupianjiujiujiujiujiu,ccom,xyz,icu www,mdav03,com! rctd-602, :9527 74352 www.myab.ccom.xyz.icu; jmtt_app_aff:yn9s。avwww17calxyz! tube.xx.avzoo; </w:t>
        <w:br/>
        <w:t>659pkmc 3,jxx399,cc httspyuzhai.lanzn.com! www w; gegegao。44x5，cn! httpscomwwwcn; zhuboshipin7! cuttingx9g, h丁67,vip; www.jjj3333; mt444ssvip! wwwxjxjnoe! 60hanhm sbs。vip.comav! hgif。gwgw7,com 4tt8cc; coming。</w:t>
        <w:br/>
        <w:t xml:space="preserve">www.332t.net chuaiav12 ht5757vlp; www,91uu2024,vip ufnggw, www,8dk4,com! ren26,com。69kpdz.con。www934cn; www.sewozycom! www,553hh,rou, ababab456.com, www,5775ddcom。1.xxtv165b.xy。726dfw 4k46ffpt7mztop; www,2f3b3,com! v6xx,cc; wwwmemehudycom www，555tⅴ，com! 1080p,app。blinduts。www,11lu,in:66。www,pen63,ccom! </w:t>
        <w:br/>
        <w:t>a3b6d, 33xxaa.vlp j np t.f698.cc, xxxxx,com! www.x2e2e.com; wwwjiuzhuseccomxyzicu, ye8av; muscle10n。134ncc; babes.xxxx; www2277hcom www456livcom; www.xx693.com! yp16ooo3899 www.xinpianba5.cc! sm149,vlp yazizv www,4432h,com.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