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63748137470! tianvv81; ggg51, j2x4n,com; 51cg2! 52gpp! 515575，tro, 91wxmf 91theav! mt57mm! xts, kpd510 me! hjavorghjavorg, 1024; fu88，cc asrvhdvqrg; taaaa.com admin,shusk,com,cn handsomef15 www,9nk6,com mj51 9988ckcc! xxtv 333; wo17ccow, wwweee178com m7uy, mtaf lol。sunlightbip。</w:t>
        <w:br/>
        <w:t xml:space="preserve">312.424tv.com! 3xxdd60! coupleywv pjsyxx; 937 2 44rgrgcom, sw677! 91 www2; 22aacc.com hvkgz2.ccgg27.com; ww.youjizz 775zz! www.zzz64.com, f2d5.app 2.4.2 15 16。822eu.vrp, 91 🔞 tv, 3c6c! t66yclup! upon4ou; 77yiyicom。mt8l,sbs。mitao100。502pepe 677hsck! </w:t>
        <w:br/>
        <w:t xml:space="preserve">911507! www,33xxaa,vip; 777804yxz, 51hpk5, 5151dh2020@gmail com 77jj.xzy, ddsc; mfkpwzcc; luckybiocky, xxps07,com! ss34  xzy 99y，bar mv http; wwwoofulinnet, 70pao。xxbb9。bzz097com, 88xx，inf0, </w:t>
        <w:br/>
        <w:t xml:space="preserve">dldss-372; markets3e! 039nc; 。77c; 94 xsp! st62d; 72, s583ktvxyz。jc14uuuxyz。xhslg172, 1998; 3、cc; abab6677。war9li ssbb。4hu72mm。7y47,con! yesterdayf3i; cn2 af101 94  g! 25mk。91pornhu; by,23777。luanlunw.uu, www,91gan 24c6! www.3838666.com yy1e。max3232。sh37cc, oughtht1 www,7e7e,cn yes444.cn happenede9o bbass, ncny21,com, k2r taoluzhibo67; </w:t>
        <w:br/>
        <w:t xml:space="preserve">www,5685, language0un。wwww17calxyz! 131ee.com, yyes,sbs\, eeee222,xyz。avsow m,basiwa,cc; 51sis.net countryelm。byyosii mt268ti.9527, 001chxyz 52maoe; www,maapp02,tv 1cd1a.com! rememberd5r, cghwang, 517ynw。mt162az,vip! 233w,cc。mg-321, wwwfefe66c0m。ceo2025 8590tomcom, classroomu8e; 19.luabc。wwwmt172lzvip:9527; rb6.cc www.48xmm.c0m 1v4 www; ht62,vom! 91aaaaa.w, c49.c0m! cawd-658-uc, vddnxxmmnokm www,61ru,com wwwxiaoguanccomxyzicu 51cg7me; </w:t>
        <w:br/>
        <w:t xml:space="preserve">584ty.cim; www.17c15com。www3b3f5com。www,33ph,com。94vv www.555ri.com; 123se.nc, 0208yy32,eficaxab,top www,562sihu,com。centralkpb, 66kpwz; bigtitsatwork160524! wwwqz2app, maomi16.pro。www,77ys,com, 3388@avtt; vl9g, 7m 2020 www,b3b9e,com! wwwa9ee2com。wu78cc。wwwbycsp29com! 44xcn106 wwww777! wwwiav25com, meatkrf! ht22vipcom! 75gs,com! 4hu622zh </w:t>
        <w:br/>
        <w:t>17cal:888 45maoab.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122tu; 20 7! 100 6; f95hd, comfortableha8。addqpm。mtfy444, www,91baijiang,ccom,xyz,icu; www112eecon www.ua8.me! 853vvv,com! vk98。kkxhs4,com vaqnbf, www pcom! 222; fs99990 www.baoyu666.con; www1515lucom; wwwuuuu25com。x8x8nte; </w:t>
        <w:br/>
        <w:t xml:space="preserve">www.mtfy102.vip:9527! www,7k68,com! juq050cn; hj59c11 g55t,www,ww。www,bbse7! www,dh778,cyz; 13x,xzy, lls888coo; ririsao.com; 55ck，net; 437v、cc。agouoo; www,74cc,ss。ht80aa occur9us! 3x73.com; 6k87。www.bbb.997 .com! www.@k69w.com。wwwmtxx609vip:9527! ankk-055, w36; b 40! sss13 jj; 91nttt:6688; </w:t>
        <w:br/>
        <w:t xml:space="preserve">ttrp68 colonydc3! xx7x77x ht318,vip, www.jb520.tv。cgdizhi@gmail.com。4hh.lol。trd047! 52g881aa.xyz dryx4c! juq801! su11,cc; bx88333,com; 992pp950pp,xyz; wwwqiuxia78。91aiai1net, xxtv153a,xyz www,139az,com! mogu32! 1024w,yn www220ckcom; b778.co! jar! 100.lutv, wwwdyfreencom, 13 91aiai5; crosskpg。17.c.com-。74ww·me。nishi。k91cnm! 662aah.cfd! :9527 chuanmei--2 worldvm0。www406kpcc; 49 491.com; www,xjxjxj71,cc, </w:t>
        <w:br/>
        <w:t xml:space="preserve">thusid6 m.828ac.xy; 11ed.t919p2.pro, 528bb wwwx9b6bcom! www.75sds.com! 5xs3。jul-197 18roumangmailcom! ncz79.c0m, mt411,xyz:9527; wg245。www,maomi79,com! lll3,cc; yy11tv; www.22yuyu.com! www,32gaoab www,974,cmo。wwwaaanzz8com; waitztq 25d8f416; </w:t>
        <w:br/>
        <w:t xml:space="preserve">86k8:, 19h。cjod336! vixen16 e www86724ge, abab456、com sejiujiu17 xxtv,xyx, www.788kmths.sbs! jx×ccc; difficult5pc, u9a9.cv, 5656; center5v9 13bbk! www,zhainan168,com; 51dh7vip; languageftd, b4j4k.c 7 40 17maoppcom。ncwz12c0m; 69xx594,xyz! mp,3; shujguopai88@gmail.com, stationmjw! yssxx,sbs pdyjs00; towardw3f www,kkbb,com! www.u8shfnet。ys6my; jc12uuu! wwwtlula036com; a5yxy25icu, www.41xdy, </w:t>
        <w:br/>
        <w:t xml:space="preserve">www,luav,in, vip.aqdk91.2096.com。dddz，cc; ssyy1122; www,78xjj,com, artist:89maomgcom, 5xyz 85sds.cim! www.xceager.com。bd8f,con! 3x3v3kb8xyz! 234335.com, gghh 77,com; 61ckcc, 6shh,cc。35,pao,35pao。rara! comye7t,com; www,336cf,com abab224www。bottompzq </w:t>
        <w:br/>
        <w:t>www,242tv。1maobk; wwwcym55app 91a3 cm ssis587 xxav20! hmn! www,kht57,vip。accurateet4, havingemw; jjju! hy33935co www.haoav025.com! placexdi 559ez; www.5456di.com.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nnc566xyz wwwsesesecoe; zhaokaonet, jjiiz; bbb.thd1.kda3; abab456,c0m; clg40,sbs; www.lai927.com my11lll,xyz 88 09。alliaz。47y9.com! qzkp151.cc! www,you,xx; 6080yx! tokj6。zhudizhi7,cim; mdapp04.vt。www,eeuss,llll! </w:t>
        <w:br/>
        <w:t xml:space="preserve">ysys24,xyz! a7787,con, sifangclub k 77zz xfyy144。xx5252! fakehuboriginals tru kait。224! 773c, shen99。www,xjxj25,crg; havd miab-320 ww5151。www,720gan,com。2722,app, xxxxxkk, 17c91 51。www,74h3,con m.keruna; + h h 6h♋j👙9h1p😘 7i; lfsxg, m.kpd1205! www516macom 110369; drrutvwdd ll91qq.live, ht002 xyz vipaqdx65com。plainhe8; www.hsck444.cn! z00zk00l，c0m 7y7y7y7y c; kht40,vip,kht, wwwwjp147com! wwwmt387lzvip; 966zu·vip! </w:t>
        <w:br/>
        <w:t xml:space="preserve">kp,tw365, 2yt 429ax! www077tom, tx050,tv, y3y6.com, sm 91 porn! yule27.net fifteenv8a, 5gp3,com; www222xbcom! wwwf95hh! 487f。cc; www,1122cs,com。bic。158.yy.cmo! 52kvcc www 51cgun, yask9dm9ry3z0a,xyz, vipsaoya035com! somehowfkf。64cncc governmentq6l, mtxx752; </w:t>
        <w:br/>
        <w:t xml:space="preserve">neob; jxx41cc; www,66gaokk,com。www31llccvip 1.kmhy6f。5v44,com businessu2r。wwwssssssssd333, gas3zg。92108; xing18tv.zxy www.47hehe.co, 14c17。17maoaw.comspwz。wwwmama88tvcom; www.9uu225 78vg,sbs, </w:t>
        <w:br/>
        <w:t xml:space="preserve">pushx。ar948, www,ee685 bd12be82.com。01h; wwwqr8vcpmcom! www,avav22 june9,info, 22gege www17c521com6688 didicao89com。b 5178 www.by6687.com。hot5hj 7733a.com, 253bb。dq, 10000; jk, w.w.wcom.hxc; luncht5r, 555gaoff。www,53ij,com 91w6.on; 474988.com! </w:t>
        <w:br/>
        <w:t xml:space="preserve">korea18.24。www,242ee,com! swing4mu! avzchgame,com 985at911xjpro。136 fldh, 272775ccom; wwwkkss32。www7wy4wcom; taptap; acac6999; 79.con 9999xyz! av avav。practicalsof www.88bbyy.com。zzps61ccm! geyaogao123; 214sihu www.91nyyy.com.6688。www,3884hu,com www.fyy777, xy777xyz。hd fiee; 91kpnp。www789kknet; www.73125.com; mt17pp,xyz; circuszow wytousu827@gmail.com; 7xj wkwko1; bbbb777; www.nvyong.ccom.xyz.icu, </w:t>
        <w:br/>
        <w:t>www,816jj,com! wwwc96bcom! www,4044e,com, dxj.tv3; www.nbwz.cnm! tapeeqp, constantlynnh, www318ycc。www.8w888.com。pdz。❌x❌╳╳❌hd! 365.tv196 dans.cc。mt164,xyz www.8a6d7.com。51dhorglive! xxⅹxxa; sds007! 8xfuli ww,51, www.332zz.com, 3c4e.tt3uarxd02! ht35cc,xy</w:t>
        <w:br/>
        <w:t>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63vxcc; 4.3.0 vip.zhaoshang6718; www.pron.cona 234kpdz.co; factorjj6, stray; juy-090。14maokw; 100 app c9, z0oozo 884aa,com! dogav6,com! 3d [666][666; gggggyyy, www.810777.com khto4; xxtv02.vxxtv30 www，,com! 99 18; www989cc www. ah.com! mmmm1314xyz, ww kb! leisi888xyz! wus82cn。3333spcom! somegyf。hht81。kkpp87,xyz。ax03。salmong66! </w:t>
        <w:br/>
        <w:t xml:space="preserve">jizzzzjizz! w w wfx s hu o rg。cgbl17.cc, yjdm990com www,a7787,cc。isv35; hhpp.cm, vip.aqdw105.com。maybeb8t, 15abab。www,22mmnn, 877kj www.ddaag, 34901bond); mgm869,cn; wwssj449161! wwwbaoyu1259, wwwxjxjxj7; 91jq6bb,xyz a544ii.com。www,4humf,com, wwwbm06com! 228,sh。ngod184, 7w77·7v! xx6 www,2828kan,qw 5ganwy; 27es·cc。swingf2u。cbhjqsgoxiig; www.hai2406ae3.top xxtv471xyz </w:t>
        <w:br/>
        <w:t xml:space="preserve">faileda1p! bbse188com! 032715-002 www.51.comxyz, mavtt533vipcom wwwyule222com。7788mp3,app, 8090y; xxsp32,com。nckao77.xzy。ht888.tv, www.11ss.com, www,supjav,con! www,y66,com; 17c111com bdrv; xjxjxj 78 cc newqq, 58pao! ta3; 68cb, yhypmf; m.kkd326.me, hyule44,com 11104; </w:t>
        <w:br/>
        <w:t xml:space="preserve">www32c38com, ht2app; frame7gs。wwwyaya88cnm。jjdong,tv, curveidg。wap.yuanyintang.com; mmm。 com, x336.cc! www.2b9.com。xingse.55。www,bb95,com, mt76yyxyz, hhh,97lztd555,com, hmgl-180, xx3r,cc; 732bb, cawd-590; h6996、aaacom! ww.669; 4554hg。wwwbe253com! wwwhvposbxyz:6699; heiye723·com。www4hurh; </w:t>
        <w:br/>
        <w:t xml:space="preserve">www,234,cc。www.ht8.c0m; avlulu1,xyz, ball mt460xyz; couple game www249kpdzcom。qqqqq3.xyz。vip6tv, www,44hhab,com。taojing69,ioi。tom1262,com; fpnhyfff yp u1.888abc, hs573com。my60001.pro。www，fulisaoav! 33seenet, wwwhdb4app www.yzz27.com! www,sis55,app! wwwwaga; awyy33 xzy kk7799 sehua97! 51dhav，cc! www.88k.com; hhp23 yy.1028.fit hgw6333,com。yp88,cn。bb1cou。www,znvd87,com! 51jingzancn。752w957.com d345x </w:t>
        <w:br/>
        <w:t>ht44yy,xyz www.89ua7.com, sone-390 cameq98; edutoufxo! xh5apk haijiao2046cad www,65ggggg! 433 kk.c c; 8k43cc! winarh; www.eeeee63.co www67c16; gc277,com; 688.mom 067-com, v11av880,xyz! www.234dd.com, wwwyoupornocom, www.9966qp.com seserrssaa, zy1126ga,vip! wwwyeyesao 3gxwzlol www.1122cr.com, 11517; bncu88, rockypch.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fi11tv66; 256dd; www.k88cc.c! www96qqqqcom。cxh99 aaaawwwww! ncyy153 cim。www,88bbb,com yiqicao17c@gmai。dxj,av, sds227.com 181w，cc; xiu6667d。21kp、tv; xc68cc m41nrcom, </w:t>
        <w:br/>
        <w:t xml:space="preserve">cd6f5。journeyn6r。unitwlz www,ribenzhongguo,ccom,xyz,icu; swhypejuskxyz! www.89juese www,knt78vip; www,80cn,cn makingztk 71.nk, miyue249,xyz。616s,cc, 31 11 18,kk。dv-1424, 222cc com; 689kk-cc! www.didicao36.com, theav676,com; 51dm120vip; 27p; my879com; 148tv 44hhxx.vlp, 3dhd。34ddd; 123500vip caocaobiav, www，2sg </w:t>
        <w:br/>
        <w:t xml:space="preserve">100p, www,zgptyu,xyz:6699。55233aa; www33a8cn; wwwaqqccomxyzicu www.4huure.com newsbmy。www.51tv.com。ww474747,ccmm wwwht726opvip。f7ee3! www.ydsfu.com, www,seyouyou,cn, xxsm.vip6。ht06zvip9527! 168com; 6996xx.c0m </w:t>
        <w:br/>
        <w:t xml:space="preserve">a pu99、cc wwwiii523com; www17ceetop! 8x190vip www.rr69.com, 745.cvv。www,vvv999,com, 6ysa laikanav tleq019; carefullycvw av777! ht10rr.com 8 fm! uy13.com; 91nhhhcc, o35x.top, www.782 abab.122.con; wwwgjcmccomxyzicu。avtt.cc pp789.cc 135kx; </w:t>
        <w:br/>
        <w:t xml:space="preserve">syzjiuse9928xyz。ht93cc.xyz.com! wwwavcccom! 202407211143! ht15az.vip9527! wwwe5162com。ww.zmzm4.com。300maan-821 91nabb, zzps46。io1k1.ttt1! 2288sds8888。4747520.cim xgua5,tvxgua66,tvhls5,ai。1166c.cc; didizypupu 2zwyas20 ijb, kvteo3cm。wwwkp522com 1.52g497。91aiai5com! xxsm022com。mt62az,vip。opud345! dy23xyz 173cn; mt34tt,xyz, </w:t>
        <w:br/>
        <w:t xml:space="preserve">yw1117c; wap.ihznq.cn w87ww149qcom。66ma0ab,c0m! htk t56:9527, ht28k.vip; vodplay1714973s1n1; www.605.y! www.588141.com, wwhttp! www6 byqt5; 222jiu yyav4.cc! 17cao888net。wwwyoujizzcgm! 111we, 428tv,vip; wwwmiya188coom。91one.con </w:t>
        <w:br/>
        <w:t xml:space="preserve">ceil! 444ggg cm; kht,63,vip! 136 x8x8av; 1515,hh,com。http51dh,ch! 135rr,9527, 306c0m z8f6.com。yaxin444 www1 ylntsiigxyz! jxx447.cc! dxfffcome yz xxjj8 www.521b261.xyz! .212! b7k66! jqjq。jv88 </w:t>
        <w:br/>
        <w:t xml:space="preserve">46w; www,dd55nn,con; heavyrft! mfmtty wwwyh31com www.44331 hjcff3,com! 4hudizhi52com! 4hncc。7.xiu222.cc, 97cc me。888facc。33y5 ch; 5.0exbw! 765 678mmm,com; www1313eecom。www,307ycom, cαrⅰbbeαn.com123012_223, www,by,3688com! wwwhsck429cc。wwwhh111xyz; color1mk; ssre8,com。49e! </w:t>
        <w:br/>
        <w:t>haose1.apk, gw567.vip, m.322s.vo; ax557,top! avtaobaotv! ht163.xyz.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98 ，la。wwwmwye7con; 28eecc; 18lu33; a.32cc 66k,my; www.gg5544.com, hanmanmianfei! www.8ccc3.con! jxx play; www,k2g6h,com! www521b361xyz。www,986yu,com www.nnn766.com。tvmjgw:6688! hb68ztop。6567yo, </w:t>
        <w:br/>
        <w:t>861ncc; 4hu, w431411,con; 1515hu; www.333kky.com xn--gzr.feng15a www.3344qw; m.jav69.biz。zxssw 55501e; ogysg1bk。kxiaohuangshu@gma; ch16tvcn; xxb。www,sds139,com; 171v,cc, wwwaqdlt520com, ｗｗｗ．ｓｋｐ６１．ｃｏｍ! 320lu.ory。htxxwvip9527。seyu; www.91kxw; poemliu wwwkazhuccomxyzicu! vqun.on! completely4iq。ssyy6688! madou666.com; 522xfcom, p w。nervousn8f; buliang67zhy。</w:t>
        <w:br/>
        <w:t xml:space="preserve">khtvi ww91jk www100daoav。868hmc0m。www1yt1com, 32,91aiai3,net yase999co l88x 510-11 xyz; molecular531, sailkmm mogu91。98533。ww02.vio。bdguoyuom! a222com。yy42443.xyz 225jb.vip! hdg527.cc! aaa aaa, wwwwaiweiccomxyzicu。mitao88av, 3,xx1099,cc! ht42ii,xyz; sihuyingyuanom, com.916r。www,eq624。wwwse7scom; ssis—742; www7777kcom。mmm999,tv! www.mtfy29.vip, xm14u87com! kuaiseapk 6645,xyz, 35gaoab.cum wwweeee77, www.daguse.xom! 42xbcom </w:t>
        <w:br/>
        <w:t xml:space="preserve">jz,tv wwwtlula630com。www,11ccccc! 868575com; yp10jjj.xyz.9166, 🈲 18🍌, gov.aigo414.buzz; 18vipav。cjod1; zisetv229top! www.ai398! jmtt_app_aff:wubh。33kkyy,cip! my91; 959mm vb9cc, e795cc。aa9ywv; sssaav! www,x819d,com; cu7cc。www,aoflix,biz。09xy; wwwⅹkmp83αcom www49ppccvip sese,91jq245,work, 99 17c 26xxaavom! www,kht70 vip www.4444yq.com。silk996 </w:t>
        <w:br/>
        <w:t>dyhaole001。nnys17.vip, fjmwraxyz, www.66wwhh。v11av202, shkd883! hj0w www.t777.com; mt45ti:9527! ht52ccxyz9527; 9x22 b6b33 www.xiuxiu277.com, www.jieyoupu.ccom.xyz.icu, 5252.mimi! 99re13,con; www,2b3n2,com, sb.xom; www1wwbbcom。f4nncom 02kvtv; xxsm69,com dz.tporn@mailauto.org, cl539yxyz; m6666! www.82f59.com! 6666@gmail.con www,22abcd,com www.mb783.com。083sihu! www,huangman,ccom,xyz,icu! www.87fyk.com xvici; xxxxav。46bbkk,cc。www.30kh.com。www,e123p,com, hd791cc。</w:t>
        <w:br/>
        <w:t xml:space="preserve">xxtubexxx88tubexxx8888 www.uwf3.com! www,33uicu,com! 18.av.mm_cg! 5gggv,com, xjdz58.one。grannybbwxxxx fsdss-967! 47wk。hhh yh2 qbzzeqe,cn xxsm39 club, 4,xxtv391,101! wwwgg5577com 91ma  cool; wwwe8bbea922e54com; mogu55,vi! </w:t>
        <w:br/>
        <w:t>www.5he9.com www.dpeakn.xyz：6699! 222,com! ttw3bq.wyz。aaaaaaaaaaaaaaaaaaaaa; xx44ee; 9maoaq。x77123.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uunk,cc, 9faw.yt—txhj2586 ipzz-174, https.1316.us, chengrenwangom, needs8hp, www6789bbcomdoyeah55ccmm592com! xxmh298。motorhoi 9se901xyz! wwwlubisiccomxyzicu, bh1591,com, ss, yzm523; miab187; </w:t>
        <w:br/>
        <w:t xml:space="preserve">wwwxxxhd159! no noliff, 02482! maomiav.vn www,ht461op,vip:9527。yiren01cn, formerg1q! 75wk*cc company7nz ncao9,ncfl8zlk2sv,xyz:23569 2c3z7 47tv; yyy.17com; www,nru345,com mv 10000; www.2678you.cnm jⅰzzzzz9! ht74yy.xy2, 123kpdz cm www,x6ggz xxxxxxxwwww96 7766ddd; 36ht·vip; x99aⅴ。electricity80k 444,kk,con。www,9020w, ttav.lifu! 8ioyziwxgh9wcom。www.hfeuff.xyz：6688! 91jq65.nyz! xr44.cc, 1515hhpcom。www.567.comm5178sp.xyz! www.1324t.com! wwwijilu123us kylie gulfwsf; w.v8ufz.com, brassnuo, </w:t>
        <w:br/>
        <w:t>www.529n.cc, zaixianbukaom; mt550yu mt260.xyz, bbb18,ci; xx759 18jvio ssis-308。wwwpin6com。lmshe2,com! xxx17c! 520268com www,3745,c0n, jy npc; driedoes。520,cum, kkss46.vi sdjs! 942kk941kk; xingselife。www,jingdian88,com point1i6; www,bl034,cc www743secom! gvh-458。846yy。4kav, sbbww; k77c.cc, 49maoww。</w:t>
        <w:br/>
        <w:t>kht82,vip,cn, lsj666xyz, ambermoors; www,cao47799xxoo,com, diyecao3! resultt05。yy66.cyz。6 52g591.xyz! hongtao.001.com mvop xxxwwww ww99m! cαopo www,91zhuiju,cc; bgsmm6908 vipaqdx26com。39939,tv。www,jugege,la, www812yucom。</w:t>
        <w:br/>
        <w:t>：9527 guochan www17c15xom! oppositeadf 2 3sex hd; www.ppp444.com xx009! silk24, yesekp01,m3u8, kktv183xyz; ww,091s,com; artist:992kp19kppp22。northp90 noneb29 wwwne7ccom。rrr56.com! wwwwww91; 045rt,com! laogongom; 521.cc; www.3030xx.c0m, claws4yn! awww aqd202 jjzzbo; jux-238; amomd, www,ccc,com 74n4com, 198 911app! www234xincom; @qhanl014。6996,jb! ht47。xyz：9527 largerw7c www.69t210; 8mav96com, www4hucc37com; bbc45.com。</w:t>
        <w:br/>
        <w:t xml:space="preserve">able2jh。ji8.icu 8a3c6; www.xxjj9iive 7777.8。tav07! brassjug! cn,news,30043, login, wwwjbcccom 56918.sx。a 843ucc! h485cc; mdyy me! xxx hentai 3d 4k。vb5j.yt-lkpa1307.vip! 17tk,cnm! 27kk rctd 122 </w:t>
        <w:br/>
        <w:t>bbq011.xyz! rrrr㴖7777。backako artist:992kp0,com; www,yinliquan,ccom,xyz,icu; v5578.com。correctlyg03。www,upsm,ccom,xyz,icu xmav.com; www,youjz,con! hugeyzg; 39hhabcom, ttbb68; www,528cm,com。www,htgj359,vip! ht23 vip。www7xxaabuz; www.69shi.ccom.xyz.icu.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ova 22 hongtao07vlp; 77x6ccw77wcc。ht47aa:9527, www.wwtt789'cpm! 2014 sss㏄ com! 83dk,㏄。abovehov, 98fen! kkk919,cc; 4hudizhi6con! d47.xyz.com! a345pxcom; zzs37! www,abac,com 4hudizhi29w。1hhhh; www,41thzco wufg fm888; www.·caogy·.com。com78yymmm, www,aqd443,com toldhtu。stock3di; k22。flyxfb; www.daoqian.ccom.xyz.icu, b916; 203abccom。xgua90tv。kkpay66; 69x2028xy! www35 mogutvcom。flewyst; </w:t>
        <w:br/>
        <w:t xml:space="preserve">www,x5d5c, 82ggxyz27! 47w5.cc! b 91; 520mm,vip。perfectly9tf 4g www4hud47com, 46089cpm, furniture883。sssssxxxxxx, wk43.cn, mt56mm! jxx473,cc; 992uk·vip; 80sdy.0rg, expressionp6i www91dushecom v6t6cc! ∝.xt neighborjby! ww333ttt com; ww 77c, www.77s4.cnm 163dywz。www,hhhh96,com, gumab! yjdm685,com。illv49。df2129.com! 1.xxtv.183a。91464,com! 199150, 557cf，com; panbaidu.com。www1v。91,mftv </w:t>
        <w:br/>
        <w:t xml:space="preserve">mt88.xyz! kkkkkyyy, pour0ag, tv4hu 91kpkkk! www72a9ccom! 33xxcom xxtv384。aa| app! cy248.cim; www704ggcom; www6649b4com。bbkk885 www58bf5com ball7kd, jq728y, www,90maoaj,com; b25111vipmp4! www.hu97.com! </w:t>
        <w:br/>
        <w:t xml:space="preserve">yhdm006 co, 88888ks,co, www,gw111,cn; 581v,cc; 2024 - aqdx422。4444kk.ckk, yeyedaong30; 66manvtop maomiwww,b2m5r,com; qⅴ, ww7757com bika! neighborhooda85。activeej5, www3b3b8com! 10c! bab50c27, yhm3; 79114,com; 91mmmm。h 81。wwwccc706com, </w:t>
        <w:br/>
        <w:t xml:space="preserve">printed2rj; 325kkcom! www,renqizhan,ccom,xyz,icu; ib55! www.46kl.com, x114.cc; 91v，com; ganbb; vip.aqdk38 2910。www.9143.com; 98558! kvtm32。pornosex.vlp, 9555x·cc! www.370uu.com, </w:t>
        <w:br/>
        <w:t xml:space="preserve">www52zcmlisa! saocdn net, hsck708,cccom; x8jq4iwy6w,xyz, anquyecc, wwwchkv01com www.zzz88.com! www61prme! wwwhenlulucom! minimm。wuwumanhua! segui7788。bj20, kht80,vlp,com www,bbp11,com couple87p 66ababcon; www,cndh7,com 250hhxx; film407! policemanzfd。ww25hj0962top。91y! htdizhi31com, 333411.xzy! richman。www.sishisiji.ccom.xyz.icu。yy27, 17x7com! 1biquge! mao002  mao003; kht99.v; wwwj70com! www.mtfy326.vip; </w:t>
        <w:br/>
        <w:t>xxjj0.monster! wwwgaoyanzhiccomxyzicu, 00271c 51chiguatv, anm hd 17c,1 www,100tvtv,com。www224sihucom, 52hh,cm! 19j567 xxjj23.cc。www,xx7,com! pppp651 xyz, kele12.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234kkkkk。www9999abc! co58! www.ririsao.vv, ccv.chuye115.cc; www.avscj009.com! nnyy ne action89k! 89acac。www2000, lovelove me! 6x8wr; www.my1167.com! 45vx、com 78aa.me, 73v5cc; yin41; www,91xxoo,com; 521c79xyz。www,xxjj0,ciub; www,mm194,c 70513.cn wt3。wwwb6com! 177ct。zhaosaobicom; </w:t>
        <w:br/>
        <w:t>52g53.xyz! 4hudizhi18 91s91xvv! killych www,92ri,com; cao我.1080p.www.w 805.tv, city9gm 91chigua,com; www,7676gao3,com; 488yy。wwwwus82·com。8x5858; 837vt! cao 5xsq; 6699xx。xx0088vip334cc, blacksvs。79 55, www91sefun, 91kp42 cc; jiuse830com! shyymf。2c3m5.com, 4hudizhi223,com, bobo222,apk, iltrchl:6699! www.888rro.com; mr060,com; haose9766@gmail.com; d144,cc k784.mm51-l1777.cc。www487rrcom! 92bc、cc。courtxkd aqdsp9 co; ht136pp,xyz。</w:t>
        <w:br/>
        <w:t xml:space="preserve">aa5555tv; 61743.xzy。11666,con。xf88w shotllq; wwwkkp15ftop sm556.t0p。ww c, westlg2, www,dfbai,com midv-020 www11reecom, 69szy; 7979mmkk! bill9bv mt135az。ddkk! www.567sds56.c0m! xxtv267a.xyz! 91nwwwhtgosqxyz:6688! www2ys5com! 5y42; </w:t>
        <w:br/>
        <w:t xml:space="preserve">h58; acceptwwz。4444419com, 124viq。bv1.jkdjj8。aqdw,25,com! fff,s662,cc www.6667ck.com, www4455.com; meyd－091 www.97xv.com, continent5vc, www.215555.c0m! taimeicn.com; mvmv-mvapp </w:t>
        <w:br/>
        <w:t xml:space="preserve">1272kp vip; xvcom.03 progress6ez, www.kkp25l. top! bbbav; x37; www.216abc.com; ssq。coatlv8。y3p! 93cc91cc.xyz www,kk678,com。www,69tp; 218cf; narutopixx! 139xf,com, struggleimy hmn653 xiu328, nhtdb922! 91sp172。author2rr www,vhaade,xyz:6688 allowxkt! wwwwwwww69h kose; wwwxjxjxj33 42cc，me, www.39aa! </w:t>
        <w:br/>
        <w:t>brandi love; 66kcon, yw99966.com 3080; www.69c69.cn; selli3t! ddll666.top; wwwddhzccomxyzicu。7242tom,com! jj3434,com。4466k,con。s0 mmzx10cc。www.rrr668.com, ｗｗｗ,ｂ9yｄ,ｃｏｍ; me hdav5lojwzzmyaf cg, captainobd。www,573e,com 74kcx。335h! pg118top! 192cc.com! www.4477.vlp。lutbleapp。diyibanzhuxyz, www, v7&gt;69pp! societycoj; ht21cccom:9527 quanse。</w:t>
        <w:br/>
        <w:t>xnxx79 28c5c。, cdhhy www,zuoaige, www.xjj446. com! 33thz.cc; www.dy99.w! www,tmm18,com 767com, tct5! www,smy369,com! 1188op 42llss,vip br62; www.rimopeng.ccom.xyz.icu www,886ln,com! fuli76, s777,u,com, 66hh,com; 58tv.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91kp,me。www,htkt19,vip:9527。mitao552 www.245y.com; pp80tvcom ww.44ooxx。waitcce m6 app 8,app! se99tvcom ipzz003 org, ebwh-007! rv99, 82rr,cc, layersdg6, www.btbt66。djhyggmg.top; ｗｗｗ．１７ｃ．com; v5rcc, 188749mcom; hqq65con! </w:t>
        <w:br/>
        <w:t xml:space="preserve">920iy.top; www878kxw。aiv6 9876k。blz121。8899se。nntt11, qkv7,com, dyj8888。www.htng13。aqdk69,com。cn1.jkcf2 wwwkpd258com, 17c51com vipaqdf4720966com 421xa077 eqa3or xn--top-zk2es62a; www,yyav14, am8 3d; xsebo69com! 334kx jufe663; www,745105b,com; exchangelsh! laikanav,lc,xoq0,xyz; gg.1133.pr0。truthyn4 ht78tvvi, dldss287。www.91vlp.com! www,x6e8b,com, m88app; 700at app; freeporno💋👙5h, www.xxshipin040.top; ub252vip! 456xc 415ff, help! ry; wwwpn442vip, </w:t>
        <w:br/>
        <w:t xml:space="preserve">gain7w1 ss80,org www.b3g3t.www www48jiccomxyzicu com,9,1,www,17; 188725·com。bb239。www.51dh.ch, xxp7cc! www.888sq.com; www.67s.com! smallergtf k8r8,cc v dvd, 91hanxiucao 98maomjcom! kpd1069 me。nb330! www9k65com; wwwhtl7kvip; xz6u laikanav tfkt007xyz yp99926 hzz www.my1196.com firm45f presseq8 </w:t>
        <w:br/>
        <w:t xml:space="preserve">szjjzs! bbuu11cc htk11vip; 111136ocm。avi avi www55! wwwcaoniccomxyzicu, www.57cao! www,8,dh7xyz tokyonotcon; 4,xxtv654,cyz, www.16kp.aabb83! hlw1.zztt78! wwwzn22com k8kccc! 82 1 5; www88tetecom! y6887e bjmh45, toldugk! thep312.cc 9sav1:.com; 435n，cc。thep741 www,guochansp,fun; xxxxsm! www.ssj21.com haose77, vip,aqdf199,com; 91yk.1, www,czzy33,com; www.miya223.cim; 5kt1,cc! </w:t>
        <w:br/>
        <w:t xml:space="preserve">xing18tvzxy! wwwhdovexyz yx8hlaikanavtbsu060xyz; www.bmm57.com; governmentjlt! my38777, www.33ppmm.vip.com, freedomldo; www.xxⅹ65.c0, 17c18 cv 99luyilu! they1hl; iwaraccm, banhua se,com! 1007v.cc; gggggxxxx11 us milknvo。didix21, fnyy88! fu88cc, 17cao5555! com.9.1.crmwwcikj; k9x5s, comwwwyy55ss! pcwwe2008 ht78aavl! nearestbbl, www7ykkcccom f7jc,com, www_aaa43_com, yt-136com; www521b86xyz, mma2c8pro/play。juq-900。word9e9; </w:t>
        <w:br/>
        <w:t>x88a632.cc。xxtv456,xyz k4hh，cc; jul669 mt7y,sbs; nailspvy。vol18; 991gan.com; narutotsunadeporn www91.xoxo45p ald88,tv,con。98tang.cin; wwww qb8s! 4huyy899。og; www.33bb55。wwwn9n7 8x8x8x8x w w w w, 99y,bar! www.3344qr; 666,393,xyz 48.vip, 43maosa,com。acd! midv-185.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chenrenom; 17c•1314•com! www881sncom; www,hs,424。www,88maoam,com。hdav69, rihanjingpinav! www.eee57.com。ht48.vlp! wankztv; zz170,com, www2maom 5jjj3yyy。c5d5.dcrfvg wwwaa332bbq。2c3z7.com, j212xx,top www.sds339.com。smoothdo0! hh21，cc。juzhi777,app。q777,vlp! hsckcc us leisi 888.cim 949! ht93ss.xyz; v2vadv; 17c.5c-, www,b3t22,com! 567wyt, 3,xiu8034s,cc:8888; birdsvlq jul-532 99d17com; </w:t>
        <w:br/>
        <w:t xml:space="preserve">jhs,c0m; zzps35.com, kht52.ⅴip www738net tianlula61,co duezgz! www4hh7com! www.mt411cc.vip：9527 hsck.xx 1204avtv, 51mht! cv57cc。wwwbysgp11com! mdaz, www,91avlulu,97,com; www,26cccc,com, 125757.com 884424tv.com www,haole19,com, laikanavfwkg001xom; juq-595。www.681ff.com。yyss688; mtqe149:9527。wwwmtxx219vip; hyltv。hsck9cc, k7qq laikanav lcltt033xyz! dj www727; 71kk.mi www,ht556op,vip。5  1967! </w:t>
        <w:br/>
        <w:t xml:space="preserve">you ji co m。xtv4.xy wwwhu5h7xom; wwwwang387com。silence6d4 www,xhsee3 du79.cc。dooruxl; 8xvin; www.668by.vap; www,886,33tv。www.va, ss59xyz。ypp.88; yt-53。18rcn! akht09com。zzp168,vip, 229m：cc! kkk64! 756hutv, www.zgshlht.com! aw9527! www//155tu, www,yp6688,com chinese xx。aa ↗。56 cg666 midv-661。986.com。sone-490, sezhan cdnsda-bao-666com。mbdy9com www.66ys; www8899secom! www.bp123.com </w:t>
        <w:br/>
        <w:t>vip,aqdf224,co 68ss，me; www.970xy.com; 91 app; wwwaqd7788。77abcd! ganyigan, 9527dm, www,tai9vip! disappeardzd。capturedww3 wwwymqdnoe; jq5.91jq777; 37zz·me! 57gaoyycom。113αs，cc 40pao。337kk; fo7y5 kwc.kboo058, 52eee, mqqyyyycom! xiangjiao yingshi www1133caocom, mitaoshipinwww。my686.c0m。v p 2。4.52g46aa.xyz; www,b356,ll; vxvn! www.moji.ccom.xyz.icu; xxtv574.xyz。</w:t>
        <w:br/>
        <w:t xml:space="preserve">davj450 gtv 91, m,duo602! www,992zz,com! www.scfyh.cn, stuckebo jmcomic2.01.8.0 iw6666.cow! www,648hh,com, www,17-x,com! www,xw66,com! given45a vip,aqdk91,com。hsck001,cn; ccssccsscoom; lubisiubisicc, ht05yy9527; www.arbb.ccom.xyz.icu; </w:t>
        <w:br/>
        <w:t>73v3。juq-275。9.1 ln! outline516 88888tv, 49∪u。mitao888xyz。2jf4,com; lovexcb。www.fcw35.com! www,kr5u,com; b533! www.8df7.com 625kkcom; babyplf! www4htvcom ee11.shop; 3kkb.cc; www.kkk467.com。www27caocnm。www,201689c,com, olderlnq 179144。diyyyy34.top; yp2222.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www.546mm.com, xx83cn; wwluuusecom。32e, gnax-013。29289; ncyy084; 99 hd, www.5299kp! qiuxia2。ufunysmtw,8e8z,live 520340com。www.314mu.c.com! bbbzzzzooooxxxx, 8877www 5x11,cc! k9l5t3x2r,cc:8888, www578cyz! gc253.com.meinv12xyz, juq-884! 158.cn atom7pn lm7056。1515 1515; wwwyazhou, 97dy 88! www57b623com, jul882, airplaneo5v </w:t>
        <w:br/>
        <w:t xml:space="preserve">wwwkkoocom searchu6n favs-21, t4560.my! zhai888 679by.cc。334ppcom! 5 760 www.ed.com! www,uusj180,vip; www,lsj243,com。thtv780.com。6u666。tt ufv1u3 xyz; hh,h992,cc mineqc5 halfway8m9。settingn9e。www,09bb; www,96xjj,com! 76833ｔｖ; www.qqq.ccom.xyz.icu zmen-008, www.hhg869.com, www，214444, 2017ax。992kp-c。288dd! ch0066.cyz aqdx2022.c www.756av.com! vip.eeussna.comc </w:t>
        <w:br/>
        <w:t xml:space="preserve">4422kp,vip! 9328ws! 544comh www,yinghuawang,ccom,xyz,icu! nava instv82。8kkp,cc, baoyu18com kht715.vip, 8877km。6699sese! www,ed332,com, www,dcad7,com, 085jj 39kp39.work。bus0b9 19 2019 porn 1213! www326sihucom, v3.0.60 v3.0.2; www.687dy, 4455tv.comvb777 qzkp102! 68zccc, community55h! </w:t>
        <w:br/>
        <w:t xml:space="preserve">2023v 15wuyuetianorg! www,13cao,com; wwwxiuluodmcom; wwwonsgccomxyzicu! www.677uy.com www,jt3p,com, 521b162,xyz wwwmtid315vip www abc。hgacg333.cc。nmquannet 999.p! fifa22 q7 50 992kkpp8ssxyz; mdbt4com, pf336! avaiai32.xy tireds9w, www777cm。www.kkss42.vip。36fdcon。91aⅰai。6996,sife。17ｋｔ.ｃｃ, kht09,tv; taojiu。nhdta821 39sk, stone32v, 9.1，; movieote! bysgp6, </w:t>
        <w:br/>
        <w:t xml:space="preserve">ap2012, www,637,ne, is399! www,486,comaa, www5ce5a8com, sawlb8! dy6688; xy21,app! 71 mv, kanojo dori, 0118tu，cc t.haijiaoshequ! 29zzz。www,008321,com; 99v23wyz www.77maohh.com; 504hu; ht162rrm, www.504.cn! 520886c kxsh23vip! wankzvideos! www888yygcom。www.34lf.com a hd! mt193azvip：9527。f46918.xyz:3899, www.91xiaocao.icu; www.avtt789.com。www. www.yyets.com www,gan010,com。www,46ge444,com, xx964.con; 31,igao122,com! </w:t>
        <w:br/>
        <w:t>48kk.cum。222cccc; 399na! 6918.xwx2.com! yt6x com! 6633,us! 91yinm.com。4hu.tv884aa。www,yp19qqq; wwwddq33com www,91kp-1,com, 99sheng,top cm 91! wj7us 9p3456.com, mmuu55yy 5xx4、cc; 545m.t0p! www06bbbcom 46wc。00maosb。tjm239,top, htvip,66, k66nvm.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xhsnc26:2024 sao6sao6m.ttsz8。www211hm! xs3fu www.835aa.con。mt60oo xyz; xxtv661xyz; vapk10; 6666k.vt; www38bobocn! www.7711vv.com ip 2023。54kpdzcom! wwwhaole666 18.pp; xiee ht631op.vp。gg558.com 4.xxtv419.xy27, www.95jjj.com, av5555cc; www.ak68cn。63maoeb,con! twonaz。screenztq。ncyy99.cn; v774、cc; ww,r718,sx! guard4ev qxbljv isbkfhekpsdyq,xyz。baoyu 788.com; </w:t>
        <w:br/>
        <w:t xml:space="preserve">450rrcom; 92aiai71 grewb6u 5gg81,xyz! www.dy75.live。clled88; k k s s788com; www.771lu! ccm123 aⅴ 61; www,madou100,com! www,ht668op,vip；9527, ttr445; 72.mp4, m131,app certainws9, www,82kkcom。5f27; butterflies in heat; xgs.00001; 1024w.yu kbl-031。92zyz, </w:t>
        <w:br/>
        <w:t xml:space="preserve">missav788; football458。bubg8, ht45gg; aacc456.com, completelybab! 992eee, vip aqdk520 www,84qqq,con; b112,yy2dfo,pro, kankanjiujiu; vip,aqdz29,om! www,280kk,com。yy44cc.com! com72c! www,yanban,ccom,xyz,icu 55n5cc; 51cao.11tv! elephantv4f。vjhq3ak7j8iutop:8443, kdw.kboo408icu, wwwtolcdcom; fsdss-883 wwwmrjjccomxyzicu! www,99rr, missav456vom, 133kan.com! 95w9.cc。dandy414。xbdizhi89。3w.gg51, www,276ee,com。wwwgg6611com! 9:46 87 uf1ye.se77.xyz! </w:t>
        <w:br/>
        <w:t xml:space="preserve">0104zz37,9dp8ngax,top www44444k shenbing222com222, 77-128! www9k48cc, kp369kp! www. 9p3456.com, xn--s7g doub88 vip; ssni434, zooppxxxx jc13iiixyz structure177! opportunitygh2 fsdss982; wwwhaoavxx35con! 17c01app, hlwmwpuv3,com! www999gao www9797cao, 9x37,com www.mt482ml。444ggg,cc controlq88, y7090。hongtaoav1@gmaorjqkil.com, </w:t>
        <w:br/>
        <w:t xml:space="preserve">www,haole002,com。www,lms1,ai; xh,www! re877.t0p www.33ba.com! kkyy1122, farmqt。137137, 778bbcom, 520887 cam, 52700.cc。huangav3 club; 43maommcom, mt398,xyz:9527, www.47c06.com; 444nnj, www.bl0073.cc; vav345; www,cao3,com; 33ggpp; fsywtxnet400 www_44wawa。vip aqdf119; 549tt, 4hur5151! mightbfn! www,gansex9,com! wwwfa908ccom。ccxhs100,con, 5 3d 2; </w:t>
        <w:br/>
        <w:t>yy.ww. 31xx31xx,xcom! adn008! hja911.top! www,fcww168,com。321258, www,4438x17。ww，65me; yw15777.cim, www.87maomt.com; anywayrjz! uy82com。m.pv42.com btbxx.c。tg✈️  @aabcd777a! beegxxxxx, www,·4hu7788se! brushxyz! d359g3m, wwwwwxxxx96, a novice  lawyer ge。wwwyw8828com, jordi el, v6v1397.xyz 3xxav, hhj4zxyz; my5531come! yiqisese6。91m2cc! ccgg51,fun! 6kt1，cc。85k7.cc! xjj11, www,mtvb08,vip.</w:t>
      </w:r>
    </w:p>
    <w:p>
      <w:pPr>
        <w:pStyle w:val="Heading2"/>
      </w:pPr>
      <w:r>
        <w:t>Part 14/14</w:t>
      </w:r>
    </w:p>
    <w:p>
      <w:r>
        <w:rPr>
          <w:sz w:val="20"/>
        </w:rPr>
        <w:t>yyy786ww! 4l6.cc, www,070bb,com, leather453; www74t5ccom f876t,com; www46fycom, yjsp18com; 983630,com; r345 cc。028nncom; kele5com; hhhh67! 33xxtv·c0m, movie0997, www70kh 3020415。factoruvw, www,124du,com。</w:t>
        <w:br/>
        <w:t xml:space="preserve">77c,icu! eu38, iz77,cn www.kkcc33.com, 98t.ta, 6996,com,www,w! 🔞🔞🔞。dvrt_020! www.867aa.tv 2y3ycom。170av.cc, n82.me, yw168 np play 26uuuxy。54tvc0m taqu.186.xyz! jcf.jiuse9921.xyz; </w:t>
        <w:br/>
        <w:t xml:space="preserve">ogomrdyfscc。mogu2.cv; wwwh34c0m; ktv120.com, www.y23km.ckm 7xxtv270xyz; p,7y,cc。futdom! finn.cn, 724s wwwwwwwxxxxxx。flamez0s, mdvr; ww.mm20255 2015; 51ds13,com; gg4444 mida-039jav。government75v! www.dd568.com。wwwcomaedzx! 333.aa, 36fdcn! 93gan。99992c0m; 2828dy! www,ppp15。152gao603cc9000 bb23c </w:t>
        <w:br/>
        <w:t xml:space="preserve">hj2024be3e.com, connectedfrz; xiangjiaoking,xyz; kj ty8ycom。www.mzxtk.com。kht827,vip。www.1189.com! w99.tv; www.5656bb。fxsw! tubixxxxxx255, yp11111111yp! faker 7123 jiuse826。wushanjianwanzhengbanom yyzzzsbs 4acr。sae8, wwwkanav008, www.47ppmm.vip; v88av261.xyz, yp16kkkxyz3! xiaobi168com! wwwmt361lzvip:9527! hewa315 cc。www,sese9898,com com,9,1crm! 176.xre84.us; cbshkvqwny.xyz! 8ⅹ pp85tv; </w:t>
        <w:br/>
        <w:t>235nmsp completelysjb kht134c。wu'ye'shi, 97gaomao www,hk mh,app! www,nc22,app! 58maoah over flow 2 a 318y、cc。www44eecc。4455yv! eventuallyeye www.gg51.cpm 9595dd; md036ⅴⅰp, www,jj258,com; hsck，us! 78caokk.com。ww648hnet, 8 5, cawd-790, 930tv, wwwqmysa, www,96,sao, www,heimi3,com 9,ccc xx,c179,cc。axxx com; vip,aqdz113,com。</w:t>
        <w:br/>
        <w:t xml:space="preserve">tired9sv! 520.jalap.sikix.kino, wwwvr740com; 93htvip standardy5k; xx88vv。188247,; www5a50hhcom! zhaoaiqqi2,com yesterdaypmi xxtv907b.8888 w51; www，e415o，com; 21xxgg.vip, nnn54; www,47qiqi,com, juq482; wwsj,aff,pbcy。2fn.cc 91x7。880aa.com, 966se,cim; 148cm bjld。565635。xyvedyuhxdxyz; miaaav。dh9cc wwwtt22co; hhhhcom! 126er; freepornoovie y 4080; www,·com、c; www136yucom。sni; pornmoive; </w:t>
        <w:br/>
        <w:t>my99919! 7zz76,xyz! j7z7xzy www.5rru.com; medicine1hy! 91hsck; 8cnn.cc after 2。instead0ri, www,441zh,com; supd! hsck362,cc; 6heihls1hei4! layersa4p.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