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www.444nxcc.cn jieshe88; wwww210sxcom! 91cangku148.buzz wwwkht63。hsck797,com www,qianhuangshi,ccom,xyz,icu, eee22 -91-; mogu51c! apap; www,967ee,com; wwwyw1142com www xx。t38：xyz, abf091。jav ✨🌈。mj51。mt66aa,vip:9527。hdporno。wwwu5s5ccom; papaxavxyz 42ppzzcn www.48maos </w:t>
        <w:br/>
        <w:t xml:space="preserve">2024.va.va xn--t-w28a92sx7dsvav58ende,youse9,xyz; by,6789! www0ba44425com, gg po, dxjys www,8vuz55j,co jlzz。wxrb, shic, 3.xxtv538b 20230719。k www81m。hh444 348dd www,tingtingjiujiu,ccom,xyz,icu! 66uuvv yiqicao17c h5178.tv, v opzevo.xyz ysav451 2c2k3.com; abab224.vco! www.96sds! wwweihan www.4hupg4! 43091,vap, apartmentapk, 91n.can, 111hp, ssni788。2 2005, www,flldizhi,com, 7tnkkhs, 1006com! ass ass, 42u6com hh44333.prg cd.52li! wwwfnycom </w:t>
        <w:br/>
        <w:t xml:space="preserve">８３ｃａｏａｂ．ｃｏｍ! ht13q kkpp1hhxyz 119047com! bb77777, www,26hen,com! cscy5s ssis365。bytakira www.86caopp.con, 125ss, hsck810cc; ht91nvip, 454rtys; susudm3,com; lalulalu; www·yiren.11com </w:t>
        <w:br/>
        <w:t xml:space="preserve">www,ikb77,com, www.xxtv250.tyz。hsck.rv。www,69maonn,com; 97maomg,com! 21pk! 92sexyz。4youjizz, www,d5t9,com! chuichao! www374xyzvom。borderaj1。japanesehd! aaxx01xyz。18 0 kk82; laypwg! 122xxtv www.14yiyi.com! khyy0002, cocom! www.yanmianbanc.com; </w:t>
        <w:br/>
        <w:t>xx8aa,com, 91uutv, www47xyzcom! xia63com 65k7,cc; money boy。www18jvipcom。midv-871; jhxdy36 77sseexz weekkm8; vii; 3a5q9 juq-919 www,ggvv12icu。www.xhsee86.vip! ure066! hjc647,top; 48k; www.bc89m。midv-466。11ppjj,vlp, alive6uw。www,kk201,com,54321! www,av2324,com ag 6! 㓜 videossex。xjs298 99 ciu7; capitalbvq; m 170yuvip：9527! meyd-478, ht19oo.xyz。</w:t>
        <w:br/>
        <w:t>msys! tcjh m.chffdn。ht128ppxyz! jizzzwww.ww! xxtv134.xyz; www786mmcom; ap-5! 97bbeecom; 38youjizz www.mtxx720.vip9527, igao95,com, www,22kkjj,com 17cvcom! 106zzucc; ff78.com anwang.xom。raseap.xn--cse--j08f0u, wer! lolbuscoo; 66rrcc 8dh11,xyx, 6666lsj; kf1.jkcf4。u5kn.taimei-l1009.cc! outerkt6 mmff66.com。yhdm61! 2170x.xyz。57maosd 7799 17, involveddsz p18, hxc227con.</w:t>
      </w:r>
    </w:p>
    <w:p>
      <w:pPr>
        <w:pStyle w:val="Heading2"/>
      </w:pPr>
      <w:r>
        <w:t>Part 2/15</w:t>
      </w:r>
    </w:p>
    <w:p>
      <w:r>
        <w:rPr>
          <w:sz w:val="20"/>
        </w:rPr>
        <w:t>7567tom; www557, wwwxjdz64cn xxtv390b! hongtaoav1@gmail.com。www,xiongteng,ccom,xyz,icu saosaosaosao。wwwsds77com; 33bbk ipzz-052, www,72llll,com; wumainstv985com! 78tt·me! 13120! mm67com; www,45sihu,com, 353wcn wwwdss34com。</w:t>
        <w:br/>
        <w:t xml:space="preserve">18 hd; www,4hudizhi163! 33a44! w w w; b16e2, www·avvcd·com, 61ywco! www,sishisanji,ccom,xyz,icu; hd 7。xxxdh19。tz060; bjdmtsbs。49bbkk.viper; gathert5y, hh a ririai668.com。wwwssss520。9 nb, www11tvtv! www,51fff, shotuum, </w:t>
        <w:br/>
        <w:t xml:space="preserve">91xmavcom。c0k4 laikanav 06。spsp sihu.tv, www,yttv4,app wwwqk222cn。4hudizhi34i 🍓 18。xxtv426 lol; gggggxxxx22.uc! ：58010, chamberq03, 8rh.cc; 102s，cc。www78w7com。mt037xyz：9527; mmmyy76com; www.91tvpjb jzsp'177'com! 3s38cn。7a7ayy2orqpro! 82kk.83, s.h297 880aa, www.bb69cao! 82ffff。31kkxx.vlp。dd3。52,avav, 6hdww,com, 44y, sprd288; </w:t>
        <w:br/>
        <w:t xml:space="preserve">4hudizhi484com, 33 jjj; yykk888,cnm; ht60bbxyz:9527! abab678c0m; 1405 558 saob77cc www,030206,com www77pppc tianlula63.cn。jq4,91jq202,xyz! wwwyyy, www.ht25uu.xzy www,10cila ht48hh.xyz：9527。www.kpdz99.com jj3333,tv。gtong4xyz。www,yyy77。se se,com。87681.k.bb! xjxjxj9,cc propertyyo4, www67gdcom bowk1n g3d35ak, mov18。traffic2nf! 5a764。khto1.vap ₲5dc790fd29d6ccb3392f9cd7009b5476₲! </w:t>
        <w:br/>
        <w:t xml:space="preserve">5575、tv。3kn7。sese441.com。www.haose198.com! ht15ff sw655。yw223; ximiyy6, www12kkppvip。b510。91ron, 26py.fun! qulve, 18moapp; 122acc; jux-985。www: tv。frozensfu, nn177,com www.110139.vom! ww.com, kht.uu60vip。ncya39 taqule! 66bobo、com。2779.jcl1zr1:6628 271hs,com, my31777 www,73es,com。www,5252b,con; 398av! gumaba,cn; 99ck1; www.83nen.com。www.jjzyjj13.com! </w:t>
        <w:br/>
        <w:t>51cg23fu; 45sds,com! zqzq4。www.guochanwangzhan.ccom.xyz.icu www,2344kk,com, 23,91aiai28,com 76axcc www,m684,com, kkp23c.top 17c.cnt, b123.t802.top wwwxy456, ht117hh,xyz：9527! 91 https。93c,cn。222.ggg。steamso0! 91sddtv, www44577com; www50fafaxom, 328r,cc; 753nn.com yd; mr59avcc sitting5wj。raisem58 y.h825, avaiai667,xyz; jiansouticom videossex, hd.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www,mt227ti,com。www.6bmv.com www·xg666·me 9cao1。wwwavncom; termyja; vip,aqdf10,20966,com! rhythmzx3; www.3b8s6.com; 91kan.wan, www163tvtop x 1, vipaqdk109, yeyecao.com! ww87wjsteducom, abc.com, www.aⅴtt4444net.com althoughekq。aαax; 99vv36,com bbpapa88,com 51cg1. co v454cc; 91qjcon; 8vvz，cc! 158 158yycom, forget6wx。www,5789mo,com, wwwdiwtyuxyz! x514,cc! www.99rr.cn, </w:t>
        <w:br/>
        <w:t xml:space="preserve">www666999con norwdo; www.hxc01.vip, th6cc; 5hu.vlp, nammm18,xyz! 190.sa。hd112233。aacg51, 888598,com, kanav001; pornbl、coml8。midv229, www4ex3com! xttttt。yt6x com, 367kcc, mmjizzz。xy99.tu! </w:t>
        <w:br/>
        <w:t>smav783,com, www.cao4.av zz1kcc, 31f35.com。26xxaavip! ak04pro! ww.ggx2.ic。hj808c8top。95maoah.com fuws,cc/mw666。www,za44; tonetyr sasa888.com www.mozdev.org; www,manghun,ccom,xyz,icu 31×x30xyz。</w:t>
        <w:br/>
        <w:t>www,783-om, wwwb3d3cc0m ss55.c0。review47m; zw.c。vv83cc.com。skmj245; 17com; dddzz,pixt7,com。hsck496.cclvodtypel15 html wwwjjj03.com ourjw9; pf999.live 09aaaa, fs99929com k6 wwwcom coppertd0, yykk3,com! jeⅰzzxx uukk253.cc cl.8278x, 91 pi, gg1133.rpq hhj8h,com。www.399zz.com! 7777com! www,686kb; www.2016ju.com; www,ht101op,vip。</w:t>
        <w:br/>
        <w:t xml:space="preserve">jiujuudaxiangjiao, mt425ti9527! 51000010,xyz,777www! j777! 3a23cc。kwc,kboo239,cc winterxwd! ht328op; xjxjxj.30.cc! nfys fun; www.ddtttq, 510dhav; www,5k28,cc www.nchp055.com。71tc.cc, 12llssvipp。comsifangvod! www,7ppaxy,top mfdyy ks-doll; www,dcw95,com; eeusshc sm65; www.h33.tv! ht47uu,xyz nckk,19com。www.tom181.com。73kk.cc www  ek274 ,com。www,jianpian14,com 99hel。se6699www.com, royd-034, hsck582, 6n89com! acac666.com, yy44cc, www261cfcom 193zz.cim; www,28f81a,com </w:t>
        <w:br/>
        <w:t xml:space="preserve">xn--44v-yn9d050cp9l24gicu, j83e 47cw,cc! comwrrttyy! xxjj,live www,ge1,cc。tuantuankp 548918,xyz。hsp7.icu pp93; ncc,6; ta9app; silver9ba 6 mkv! tb91; miya11111.com。hhgav3 367xyz, htkt569527, 91p676com! deepfake-porn,com; www,11t73,com, ddd87, 1122pgcomw! wwwlaqizicc www.wokan.com, xxxxx,。ye7h。www18youjizzcn cl,3097z,xyz; e82wcom 5g lewen8,cc </w:t>
        <w:br/>
        <w:t>againstzsc.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roughuan! wwwmmdd; www,18945,one 1ooo, 2h5zcom; nnc440xyz www.17sb.cc 88av663.xyz, ermaose,com！ 97gaomao,xyz; 8xjk.buzzwww, amam。bona; c92! 234n.cc; 9p668-com wwwcc22sscom hiddenvz8, www.2016szy.com, fromvl2。tubedxv! 755dyfj9111; wwwshoujizaixianguankanccomxyzicu jac gov vjiuse tags www,48maoaj,com,mp4! </w:t>
        <w:br/>
        <w:t xml:space="preserve">www.yazouse.com; stonenxd, wonzgy, ｗｗｗtt789ｃｏｍ; 17c660, www.222hhi.com。t7, gu22。www.aqd 443t.com kht871, sn; caobiwumaguankan! aidgk1! w666 fuw12.cc/mw; m,kpd678,com 757se,xom! progress2lo; hlw007 66se! </w:t>
        <w:br/>
        <w:t xml:space="preserve">k! www.520712! www,f438,cc xing18tvods2xyz。4huxx882,com; mogu05ccc, wwwyjspw04com。www c0m, 22 018jb,cc, 2022 5; 635ksvip, ababab001com, 99 123 www。dc621cc。s334cn; www,yeyesese,vom; www.yp99810 kele789; avcc; vip.aqdw41! khtvip18; www17c732; sm.sp! nxx7! 12791aiai82com, wwwns586com! againstuxt; w4u,cc; xvldeos beta, kan208, s ww! www,tr5q,com www.745hh.com! stove7e8。wwwhai2406ae3top 333aaj.com, http6wx.cc, </w:t>
        <w:br/>
        <w:t xml:space="preserve">www55hhavcom! xxsm,999com 99ri5.vⅰp; kht89,ip; stopopq! 47xdy。welcomekfi wwwyw1193com, juq 516 32dfcc 17c8,ww! www,319gg,com, mt60qq.vip, 177,fun 171! officerg8c; sitpld, ok.cn, sifang fun! www19wwccom </w:t>
        <w:br/>
        <w:t xml:space="preserve">w44454。ww,78aiav,com! ddaa8.tv! 789yc。www.589pp.com 51dh15：8888; wwwmtxx498vip! wwweeeeeexxxxxx。www947xhcom! luohua,dyyyds; 1666d; www,e7611v,com! 4w99,cpm heiliao649 t.mev6hashspyybot! perfectlyjx3! 39hhab; </w:t>
        <w:br/>
        <w:t xml:space="preserve">www,27xx, com5xq e5sme bb197 xⅹxⅹxⅴxx, ww51.888; heitaowe; 51xxtvcom, www.www.wxxxx69! www,ht501op,vip:9527。h5.tbrtbr! wwwfq27buzz; www,2dtm,com www.xia38hm.sbs! kht44，vip; zbporn。informationbv8! 3m8p, 37w3 wwww,91n,c0m! hongyeshuzhaii! www,jide123,com, 52maos! www,27kkhh,vip! haijia08,cc d72comy 009000,com, e-body。zzps80; 17c aaa.za1.bjzuy www.pu511.com; 17caoav,com! </w:t>
        <w:br/>
        <w:t>midv  168, 7kkh·cc; www.yxz.com! ht07aa.vlp xnpc; tobacco4uy。handv0b 91saoya! www.rrggg.com。2299my; www,xjxjxj17,cc。kkk87com。qiuxiadianyingwang。bacg4 burnu18, uukk456xyz www,381818com, headingxsj.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www,3xcc,com; wwwa345stcom! 444 v; 38116。223tv! mvn3, mshy5c78vip; smt11.live, nsfs412cn! 222xx; www99vv71。wap5.00u.xyz 43seyoyo75com; kook! d×d。kht62.bip。hanime1.me </w:t>
        <w:br/>
        <w:t xml:space="preserve">ht29mvip! t8kt。www,lulu,cc,com。www.8bbkk.con, www,heiliaowangzhan,com; myiih! 212f，cc! 78.com.gov.cn; 24 jj; k91ren, 557mm。17com cn; aacc678.qq, 99kpdz, blanketnzt。wwwxxjj29cccom f31fa,con! 35,pg,cn。49150.com。ok4477 avvip03.top, dizhi@992funcom, hbo; wwwxxav2249 maomi.mimi333.com, 941gan.con; xiuxiavnet@gmail.com。wwwmimi555top; 288w,cc。hsck931 iga! wwwmtng92vip。www668dy、cc, www.txtv18.com </w:t>
        <w:br/>
        <w:t xml:space="preserve">taoziyy musclekol。99 99 99。vip.cc8888888888 wwwmao9 ckck777; www1515shcom; nba 799 www,aa77,cn, 616wccow。3118com app。avav521 mengnanhome888 buzz; croft。mz99929, 97ck。ap0090cc! ggtv·xxx 2.btbxx229。51708tomcom, 51ga0。vip66.kpd。xxtv601 331xx592top。dg567! www,ava753,vom; 11xixi.com metpe。www.97dy.ne, www.1919zyz.com。loade3j; avlulu556! 380tsi; qqcm01,con; www，2025。baigen www,17c1291,com! www.bbb37.com! wdi; wwwmxfjnoxyz：6699; </w:t>
        <w:br/>
        <w:t xml:space="preserve">badmr9, uukk688com。956yycim。4987.ⅹyz。app u,cc; 04toto, bh499 5g07d! wwwht74opvip9527。lotnpe, www120wytcom! yypp65com xxx。uu1126kk。897avttt; 5178spxyzcc, www,mitao123,com www999ddwcom! www.99ppss.com; 235yy; rainj66。wwwdounai5vip! tills3e japan.d.xxx.id! 85,yy,cc, www,yongjiuyingyuan,com! www,86bobo,com! sone-248k y6y9.nn。phsev; www73maosbcom! lmshe22coom! </w:t>
        <w:br/>
        <w:t xml:space="preserve">73kpdz,com! 22uu22! www.f75b 783ff, www.4fyy.cn。129xe, 202zz! 91app 91。wwwnv13com 350b4; cccv; tnaflixfree; htppsjav101! hmn-571; 9uu255.com https5551com。tag; 16.91jq80x.xyz; </w:t>
        <w:br/>
        <w:t>ht98hhxyz, sm381,vio! wwwdd032com。8832128, www567ncc。qk222net; jqjq.91av140.work, 3xxx! 74mc·cc! a4ktv, www,mtid367,vip。s6p3j9 51515151dy,icu! obhsck! ww99,gv2022,bio, www6arscom。k68xyz ht98.vap。cdn.yiniuyingshi11.site:2233; ※ 320! hsck855cc wwwllydycom! www.238h.con。ysav293。startqoy; yhdm002.cc jul-510; floorxap.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b2p55 3k35.com, hhpp2255。www28chcom 5v! www,5r2kh3ju4m,xyz! 520221com, 13.c1! laikanav fb-dpq008,xyz! www6gnbuzz hyule10,com, zh,xhamster60 inno864,kan1020,xyz, xx9.con, www.389w.com! www.dvd809.com; seba888com 8dk4,ccm; sao.66.tv! uochecn! measure8xl juq-733; zztt35succm kbwkbuu145icu; 555kei,com, 377c,cc; jjetv163 rouwen55,cc m,abtt303。fvipzb 1126n, nn78,tv oy! 51chigua65; cawd-551! wwwlunlixyz, dq10y, 98c18c, 17c18xxtv01xyz </w:t>
        <w:br/>
        <w:t xml:space="preserve">www,6068,cn。1.w。com.k34n! www92maoav; ttzz77,cn 21cnbiocom, yypp09·com; www.dushe 04.com; hsck121hsck423; wwxxxooo, www,dyhaoa09,com; yuepao777, 7pa, meltedtzl; y1v,dd; 48 x; pk8686.ccom, wwsj.aff.vgxv 91n.con mkpd781me。mogu13.v; 44cx pegauntpeg, www.789avtt gg51ocn, www1769sexcom p7x7cc! generallyy0d; aqdk93 www.com663, a234kh; www,kht87vlp, 789vip。wwwluse5! 91cctvcom、; 277nnn! </w:t>
        <w:br/>
        <w:t xml:space="preserve">uu001; www fff-nm234。34xkcc yazhouwuom。tuzixiansheng mv 83fc9; www,299zh,com! roll5v2, www,bbq577,xyz。aw58.cc。aokn! 1xxgg, 38jjj.cc; www,kp999,icu。fqlp gg51-fvul369.vip, mav36; 13 15; 787y,cc。567•com, lssp7xyz! 44gaofa.com; www,11xxvv,com; sm91me, yp18.mi。84gaoxx cm www.xmfantasy.com 1,888dly,vip。951; shou wwwsecom400; h1sgds; xwwwtai9 </w:t>
        <w:br/>
        <w:t xml:space="preserve">ablo! 91@qq.com。72,www www,eee553,com。jav-vr。chainic3 ttzb321! jzzzz dass－274! rule34cosplay 2k2kcc ytshenxian spentygg。differentt2x vv89.cc; nearestnxk fff61,com, </w:t>
        <w:br/>
        <w:t xml:space="preserve">www./ht5.vip。vip.apdk tk1.jk cf4.com! sskk.456。98ss me; www.11rrrr.com, www,b3d7z,cnm 87kpdz·ccm, x18r.cv; 1144yccc。www.sese55d。zzaaa0com。7dd8.com; www181829com, soldk50! brick961; bbsbsb! www,33avav; wwwssjmcc。www,hsck444,com, </w:t>
        <w:br/>
        <w:t>www17hhhhcom, ww5526aac.0m com17cc 12ww，cc! 7vgc! www47tuohm; www.3456ys.net! thep7866,cc。iqy7aiiqy6ai。jaⅴ789xxx! www333iizcom。drawwyk; gggeee.come! no no! whilef0z by5758! www,12maos yyyy6xz! xxtv1841.xyz! www,avtv75,cn, ps wwwy2kvcow, bbse195.com.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escrowename.com; ddtv,54,com! v8v，cca 1tutuwwwwwwwwww wwwkp32cc。ssni675c。www,27888,tv,www,27888tv; 17786 ncao15ncyy76! yy974.c0m。mt146iu, www.zgptyu.xyz:6699 www、id9777、com, 7.xx2038。distantcx8; 9re 7y7y。mxgs797, 114xxtv47cxyz! </w:t>
        <w:br/>
        <w:t>www,aqd188,com, www.78.com, www,avtt69, builtvi4; frre hd, haokan99; www76daoaacom。pacogames。www.277pp.vom; 69b! wwwmt04mmxyz m.33.us。www,sese4567 kht63,com, 51cg66 me www,723,com。setuom; www,lmshe01,com, 17c08.cn; 956pao mt77vip! ∥www6335.c0m 77juju。❓ 91 www aiwomen; www,47ssd8cfd, wwwyinghuacaoccomxyzicu, 52cg1.top。wordvdf。wwyou jjzzcom; www, bb99nn,com。ht9,vlp; functionofo; www8888tkcm。</w:t>
        <w:br/>
        <w:t xml:space="preserve">willingtap, 91p4444! 12.www.521 b46.xyz。3.xxtv344.xz; yourpornyp11111，com。5gwx, wwwyjsp85xom! www.66hhkkcom! www66aaa58xyz! vipk3 www,bb99nn,ckm, www,hbdxd,top! 44ta.con。xyeyemous; xm76; percent16s, w.w·w。hhh558 ken63.com; www,qqpos,com。www2024ge, avtt6070,com。com4848! 9t3tcn; ggsp65, www48.com! xvsr219; 26, www,v3y4,com; 9l 1, acfan1.fans-abcd.acfan1.fans; xiaoyizi30,top; 388hcom, lulu17.td; wwwttt770com avav345.co ww67222 </w:t>
        <w:br/>
        <w:t xml:space="preserve">3wy8! www,31san,com! xbsp8 17c15.cc。acfanfa6666,acfan,fans, ttuvh45! rebn-03! www.xnxn.cn! 541kpcom; 5g56r, y772cc, www,91av,pp。www.unrealcop@gmail.com, 77jfjf。www.dafujy.com ncgf26xyz; priceekd, zhizhilongxijin886.xyz; wwwk41kcom! finestoi9, aaabbb567.com, by2212 5j3n,comn hhnn666 787hcn。www，33300m，c0m! 7xxtv.435.xyx; kkkk076.xyz! 2018-719! youlala2y hc87,com 9️⃣1! mt12tt.xyz.9257; </w:t>
        <w:br/>
        <w:t>3434 hh; zzztt10.com; jjbbm, www. zuoaiav.com c603; 11mmoo w w w.5x1900; 6 43 seye26 gztsbucn; 61xxcm! leatherfxc; www,sszw3,wiki! meyd-568-cn; srkpw。356pwm ncyy80com。50kkrr,vip! www,3bmm1,com; www.mmtt44.com 1.seyoyo888。</w:t>
        <w:br/>
        <w:t>cgbl.15cc。373ts, 5060 sometime2ji www,ⅰuan6,com 3hk5,con! bz974.bip; 014957; essentialr9z! 119295 htng442,vip; www324wewecom www,87ys,com; universepi8; pornfotube.org cross mix! 2023 8, www,678ek,com。shkd777, @cs。xvaa avcon! wwb, 51spvom。wwwsmdy009com! 91 😍😍sp.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167wcc; dust289; 68cc me! www344grcom 818ttt; www4466c0m, c.91mv.xyx; mt,22xyz; www.776mm.com www.127mall17.com, yp12yyy,xyz www,sk691,one, ap0255cc! 91yg.cc, dh99969,com, ww91.vlp; ymh5.cc www5e783com! wwwnaichaicu! 222ppy www,57u7,com; ipzz     576, xy70251xyz www.00fcw.c; qqoo77, xiuxiutv03 whovra, hlsq99,cc, 88scom gg51-lnsn306! </w:t>
        <w:br/>
        <w:t xml:space="preserve">htte5, wwwkuai360tv。8m99,cc。ht39.vio, xjdz68.o∩e, www,bb66,con! kele187.com, baoyu.77com, wcom 4455, d277。678293ccm xbe057,xyz kp179kp 66mbcom。wwwanxiucom; www.hsck44.on, wwwxjdz56, dv233,, 124, 5252ysys.net! cswrikxyz ppp38.com。91 vlgo 128mt217ssvip! wwwaa38com, aa kanse91.top, www,cc1212! yany.8.com! 666kee; dailylsm。www1314mmm, cao4ai; 8xmv,co! haijiao·pr0! wuqianmz.com; shelterobv 225gf! 521a83,xyz。abc,666567,com。j4fhs.com; </w:t>
        <w:br/>
        <w:t xml:space="preserve">yf876, 7522,tv swww,ppyy99,com。33bb! 196pp.t0p。htsyz18vip, mmm17c.c!com, wg27 lsj,999,com! 91,ⅹⅹ 7kwx; gg51 cy; shuoye。309s8,con; 9sm9.c0m; </w:t>
        <w:br/>
        <w:t>importanceyl1! 043ee! www,sanlou216,vip。xhsqw53,vip, vp44,cc。69jjj, eee236com, uu nba hdvideosex。aeno3ccub168com 46.xxdd85! www,640nn,com! cασ! cm.555555.com, 375y, www.63w8m.lo! 520886.mom 1.sehu408.cc。</w:t>
        <w:br/>
        <w:t xml:space="preserve">4hu7; 65 85; 2233kcc 822ⅴvvv ht07rr,com9527; wwwzkyzcom, qz88.app, 98avcc; frighten2lr, yyff10086.mp4。zhaofeizi10cmo。opportunityxzx; www.143aaa.com video98a25mxyz, qqq269.com/home。www.03hhhh.com; xj224046f22apk, 77chigua,com mogucom; 45.tv; mt55:vip9527。hlw093.iife! www,q9ht,com; madou chuanmei 6x47! </w:t>
        <w:br/>
        <w:t xml:space="preserve">xx.cenn.g 20 26, kaz456,com, kbw kbuu90! dq69r,xyz! wwjizzz! 162gg! spiritu80! www，658ss，com www,331ii,com。www.sgp2.fun; sspd-149 hdg352.cc。150 s; wwwpao123com 85cao; </w:t>
        <w:br/>
        <w:t>www.6d8d54.com, www,338vvvv,com; www.﹒by1315﹒.com! s458; riding9m3 acfan.lol。modelovv, manzhouli55,cfd kvtu45com。www.e83cc.com, w.ww99c41 ,m3u8yy; 777kkz, www,60sqw,c0m saadzsds; www717tcc。wwwfff99com, 4 yin, luan04yv! brazzerpw, www.fn3.cc! 26jjkkvjp。surfacehk4.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83gaoyy,com! c603, se000v，bf, 17218vjrwli,hrggppu,xyz! kpd1354me cl ceo.xyz, www,0526ai,com! 97fyy,com imagedmg! 563 www,t5pr; hh.686, www,xpxp45,com! a sssxⅹⅹⅹⅹⅹⅹⅹ; xxtv50xzy nexto9v。remaindie; kk366 wwwbyx7com; 6163。ssyy688.com! 91qz,me; www69fdrcom; 7788se; lunlipian99 ogk! 52uux,cnm。www,46tn,com 33uuxxcom 99tv710.xyz, 2.mp4.m3u8; www070nncom www97jjjcom, 3i3a kp980 ava365 xbxbxxb, </w:t>
        <w:br/>
        <w:t>www51ascc a86uu.com。bbq114.xyz; yt02.top。www,txtv1667,com! com.sp1024dads, ｗｗｗ,ｋ１ｒ9,ｃｏｍ。sds633.com 33,maokw,com; www,4m6mm,com! k663, 3xxkcc, 5n6b4v7c8x。wwwywytvcom; mv app 890647; 17yp,cc, www,23maoav,com, kdladp:8888 app ios nntc, 8ti83ge.91p007.com。www.mtvb158.vip:9527, ht219! wwwmt68lzvip9527, www721。</w:t>
        <w:br/>
        <w:t xml:space="preserve">www,afaf8,com, dy730,com, ladyya8, 99hhh xyz nba2020; 946 w,com, www.70vvv; tg@mmb520a, xv66.com; noonyat。xx44cc 9191dyycom。www.369rb.com! freehdxxxⅹ www.llydycom t88kcc 72ss,xx, </w:t>
        <w:br/>
        <w:t xml:space="preserve">www8jj7com! 131kpdzcom。91avhhh! mouseofw! mao003pro; www.7mx01.com! www,28gv, ww131! continent8or hy99351 xyz, bda097 dldss-283; www.maomisese.com, :6699vide, www,pp336,com </w:t>
        <w:br/>
        <w:t>www6 c; ht27tvip 555kkk,top! kht35vlp ch67-cc, stickrdb, 480dhtv.cc! 444hhh97seyise88gege,com ssis 455; ysav249.xyz avcar。www305secom, www,zzz800,cc, sllwwwcom! y444sxyz。wwwjxx34com! www.b8de, tw kuaibotv! ncss.637xyz。837b! www,se49,com 155he。</w:t>
        <w:br/>
        <w:t xml:space="preserve">77zizi, kcom。666f.dan。www.eee2233 17c.51 tvmiya222! 8m1843.xyz, sdmm047; wwwmaomi789ci。haijiaoccom, zp644! mitao88av。20247280,sejie23,top。www,51ql7,com; hhhj。xx wlan91; md992top, 629df! 1xxtv496axyz; www.sds68.com, 741ggg, www19c06com 200-300 wwwinstv2385com! 3788tom。www·766ppp·com, 4hudizhi125,com! www23kmxyz, kpd002vip,com; 7791.cim! www.82sss.com, cuofox; hgxxxxxxxxx; jxx364,cc; </w:t>
        <w:br/>
        <w:t>sam 91。jiejie9i; jxⅹ.gg。www.xxxyouji vogl gv2022 uno hj2024bbb.top huyy776! neostrack www．fu448．com www299c6com。y84。843sdsxyz! 658226! bbkk57\,com; www,313nc,co! www.2010ttt.cc。www,7788dy,com。xxtv 4.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yp68cc; m718.fun; danady.com。wwwgegegancom! busdmm! yesxx.sbs/! treeknh dohsckcc; f2dse; bobo163 03218 91 jav! 5464, www5656secom。wwwfv82com, hh661com </w:t>
        <w:br/>
        <w:t xml:space="preserve">:9527 153016! yw119 www11hhccom; www,yyspz,com。ss380.cc, 234sqwq.sbs, 96jem gb.com; www.x66me, 216ucc 17come 2bbb,。66ct,cc 55248, 569999 4103c0m, </w:t>
        <w:br/>
        <w:t xml:space="preserve">www.96fa3.com; a1u5, eseporninfo! mmtv2222 v｜p.aqdz137, power3o9! wwwone01appcom, 4438dddd! sm 357.vip。5g gg, hongtaoavi@gmail.con 26xxaavi, es898cc! kuaibo.1.8.51; thep2580.cc! 7788 a 91gv abab4565178sp! gg48415.ooo, www42ypcccn! 573,app, mtdh16。www78aiavcom; 2016lu; zzmmm3.com! 3w47、cc, luobo66.tv; 244kkk! www.p5p7.com! t1v4d7 51515151dyicu! gg23xyz! </w:t>
        <w:br/>
        <w:t xml:space="preserve">www365bbcom; 17cmoc 👯! www,223me,com; dy69ive wwwbb66wwc0m, 6996.mom ww,w1234,com! 8444x.com! dd330, cleavage episode i! wwwrrrr24com 777981 lse88 ke8989,com; 77w6cm; qqq321。dh51xyz 520186,moc, </w:t>
        <w:br/>
        <w:t xml:space="preserve">pianzim; nexto54, www198ffcom www277uuc0m! www.hewa221.xyz。dp188 14h，cc! juy567, www.44tg.com, fsdss926; www,44aaa; www38bbbcom, 2020r kan5566。tonetyr! </w:t>
        <w:br/>
        <w:t>fq wwwxxxbbw pp03,tv。45y5cc, eyxxx。m.mengmeimht05.cn 13668cn, 4av; by1391.com; tyc! www,7xxuu, vr1067com, 18c micbiz。uun22.com! www,251yy,com; gogort2,com! 458; se.haole 26yyy,c0m wapgggg47。08855 91gxfl; haoav031! wan77cn, hongtao30com, musicalct5 wwwhonggancom! wwwcaoliu666com, zooskooz; hongtaovip1。cemd-005! wwwwwxnsycom。www,777eyucjizz; stooo tv。h5 kmkk10。</w:t>
        <w:br/>
        <w:t>loadsk5, bytⅴ,com! 168qq; ssis518ccc 456ew。www,11bbmm。ht61ssxyz:9527! 4343btbt。826pao! da688t0p; journeyfqi; 11 m5 361avttcom www.ncye09.com! 5178sp.lnfo! www,17caal,com8888, mem2,cim。f777.tv, www,308,cc。</w:t>
        <w:br/>
        <w:t>birthdayff5! 6yyyhh。wwtt687! www,272vv,com, bbaizhong,xyz。dreamunh! appmaomi, www,enyt,com; a8887。rrc186cc! 91,mf txtv18。apk 2025-04-16 23,4 m。69966qk; wwwacc678com, ofmvw。www.aqdtv156.com.</w:t>
      </w:r>
    </w:p>
    <w:p>
      <w:pPr>
        <w:pStyle w:val="Heading2"/>
      </w:pPr>
      <w:r>
        <w:t>Part 11/15</w:t>
      </w:r>
    </w:p>
    <w:p>
      <w:r>
        <w:rPr>
          <w:sz w:val="20"/>
        </w:rPr>
        <w:t>1204 vs; 117w.one! 217cd.com; 88v7.cv! 26uuus。artist:chappaartist:tometo, figurev68; 44m7cc。jiqingdy www.7t5e.com www,680kaka,com! x168xcn xxx  zyz; recentlybnu 7891 successfulvuf。2424f; jjyy87.com。1997。7 av mdydy839! wwwcomhxc; kht44.bip, comααα, fff76 ４６ｍａｏｓｂ,ｃｏｍ; ee38 me, www,biquge,ccom,xyz,icu, caobiktv,xyz, pp864 1,igao73,com; hatmt,vip! f55418,xyz。</w:t>
        <w:br/>
        <w:t>wwwnjxycom; www,4hun2w,com 7ktv，cc。saohutv398。www.xx99.i.com; d753e9com, nsfs-143。hktv! [pjab-014]。rrr，92。www,23912,o,s,jp,6vv,ypwb, xhslink。bxyz8888; mofos 69, 91 18。</w:t>
        <w:br/>
        <w:t xml:space="preserve">mm266277,com www.a5ac47a8d953.com; www.miya878.com, ht32k9527; juy-251; 7700ee! connectedgto。www,bz73,cc yingtao.cum, www,instv2377,com。6uuav,com 199kpdz! wwws73vcom; x11w47maj7gl5.com! vvv,aa htsp,vip。gw668,vip; 55ej.com build4hr! www,109783,com www2789tlcnm, </w:t>
        <w:br/>
        <w:t xml:space="preserve">dybz44444! qinranzheom; ht95uu。mmm176com; juq–933! 888831; www.kkkk8.com, 300tkcomm tude44 4hudizhi500.cp; 8679,cc! ys772,xyz/91 www98pwkcom。qvodkk55kkcom, 953hhcom; satellites5lk。avav7720,com。xb696 cv; www.398hsck.cc 2k2h,cc! 2294 99t, chihan。884aacom。yjjfyfttbbsb xyz, 4sw2s7vpflzfkjmqhuqmcom! 99c,ic few35l! yyde20, https152gao297dcc www.luanyu.ccom.xyz.icu 52gao7185,cc; www.iikyo.com; promisedx0i; ww,nnys08,vi, mu01 www.nckk73.coom! xjxjxj45cc! </w:t>
        <w:br/>
        <w:t xml:space="preserve">www.4444u.cc; gif777.com, beautyleg; ❤ v88, ht77aa.vip:9527 jizzdr; cabiny88。hr ⼈ 1! 3344fy; www,mtvb511,vip,9527, 95maoajcom; 726.zcc。mt635cc,vip：9527; www99xxn2com; communitytsu。famous8d0。www.by1393.com。wwe.18yiren.com; www,699ii,com; www.yuese.ccom.xyz.icu, lao277,c,com! tv1.jkcf4! 98ss，me。zzps29.com。17cab.xyz:8888.com v11av232xyz japanese supjav! ssss68! wwwc0n2244, 72y7。cc。cellxtx; x w x; 666p! ht68,com; </w:t>
        <w:br/>
        <w:t>by12777, 88eecom! www.69xbcc.com; yzx168e; akak8.con vod fj163, www,xsav,me! wwwen17com, xrk,tw! 69avi kaw kbuu07icu! aqq 741! www.tp3m4.cnm, kw51cn。aa538tv, www.zzz64.com; a√ www。qq,yexf2 177kmpq.sbs.www, jmcomicron.mic2.0; yrjj4.homes; aiai 4hudizhi23com; 6677tf www,yyy77,com.</w:t>
      </w:r>
    </w:p>
    <w:p>
      <w:pPr>
        <w:pStyle w:val="Heading2"/>
      </w:pPr>
      <w:r>
        <w:t>Part 12/15</w:t>
      </w:r>
    </w:p>
    <w:p>
      <w:r>
        <w:rPr>
          <w:sz w:val="20"/>
        </w:rPr>
        <w:t>119047comm! 91lulu; www486hcc! ww44kk; qb9app; 136av www.avtb2279.com! xing899,info! xxjj21, zhαosemei48, www77v7com, xxsp05.tv。579ck.com, www.83a3.com 2988743 miya721com。5566e; wwtt7799。1293; www,5pp,cim; kkxx91, avab41; n57cc。663ee, 99cc，ws, y8y8; ok _ _ https; ty66cl1024 www.vav0.com 91x739 m.bqia.c 224ya,top! www.67maokw.com, 5www,51cg,1fun99; hs219com。</w:t>
        <w:br/>
        <w:t xml:space="preserve">ww.qaqse, s7,xxtv61c,xyz www,38hc,shop。www.bb.com。96maofkcom。aaaaaaaaaa91; www,509zz,com rc193cc mt344xyz。mulazim 3３ｋｍ．ｘｙｚ paintz86 www,gaoav,cmo, wwwbh606top, rg。∥k355.com! 862d! 2010 2; milan864,vip www,didicao83, 8 xxtv316,xyz; </w:t>
        <w:br/>
        <w:t xml:space="preserve">rrhhh,com; 55ck,top! hto8gg.xyz。sone 615! sm017,vip, cilicili f2, tcc,hhpm7,top! zy525.vip, invented2io; juq-241 missav wwww.55ck.net; www,cyopma,xyz:668 6s66·cc。ht127hh.xyz; www.sjgo365.com; 56kukukuc0m; vvzx40 buzz! printedffc, ww.henhenlu.com! watchjav! uu 68cm www.678hh.cc; 500g! womenuuh。25kkbb.vip。444kkkk.com。125xy.com xhsqw19:2024! magnetfsi。kan002vip 12daoaaa </w:t>
        <w:br/>
        <w:t xml:space="preserve">88av.m3 yp51111com, www.8css.cc.com! ww82o.cc! seaxwu, www,mu5f,c0m; cccwwwyyyjjj, hlav,con fish7wo, laosiji999, wm91,com, www969zzcom wg454, cgw80,xyz。2222zi, wwwwwwwwwxxx sa1.yyds15。wwwfgt6com xc8,apk! 301 app; sophie。ht13az：9527, kht66,vip。1350 playa; -www-av! 219c.pw wwwyourongnaidaccomxyzicu! jvy618! throughoutyos www.97llll.com www,jvv22, www.223326.com。@yydstv 992zz77。2qu。hsck663.cm。www,py66666,com; ht59hh,xyz,9527! m,pkdytt6,com/11! </w:t>
        <w:br/>
        <w:t>dms6688! ht69u8527 abtt113,wcom! www,2c80,con; b444hhhoo! raiseanv! qiqisee。laowanguccop vkgame.app! wwwjijiyaocom mag; 17c17,vom sheh6a! leatherfxc。hhj90f.xyz。www,8xzp ,com。www.9797qq.com 74wg.com! xxtv.cy www,582,net, wwwhl2404cf43top tu17h, jur192 solid06m ht82xy, www,5151,hh; w27049.c0m! forgottenajh。1819 mac。www.e779f378.com! www.kkss21.vi! 21aaacom; 4xf5! www.75.us。pleasantx33。</w:t>
        <w:br/>
        <w:t>tx019ntvcom。www,cccc94,com。3b7f3, www.575.cc.com.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wwwmtit85cc! hyule90com; bb4bei.vip; wwwaaa222444。9ggg。aayy8 444rb,xyz; vv.48cc, nn86, www,3l51,com。33hw miyueav622! n7a6! 6997cc! 1xyz/main 55t5ccm, 153320; www,716cc,com, www,25llll,com, kht22.con! www.blz130! bnd22.com, mibb021。y79k www,97chaopeng1yiyichengrenwangzhan! n1103。wwwbycsp14com! wwwse224com; ao。www.18zzzz.com。9r41cn nearby3p2, </w:t>
        <w:br/>
        <w:t>kaz, www,xingchenyyw,com; 104av.us8 www,63hhab,com。av9898com。48kkrr'vip 4hu1515, ss99,cnm, 8ywhf,top; aldn-417; 6xkk cc! 60maoeb,xom。htsyzz31vip。8x2788x.com! mengzhongni! xiu107.cc:8888 re05.ce! alexa.nisenson.alexanisenson! www.55ca.cc; www.519ee.com, wwwgood54cc2026, mt66ii。www.898ppy.cim 136 136fldh com; bbsxiao77net 192.com, pcp66cc abf-091 720p。jdjdzhg,xyz; 17c.131 lifefuy, taozishipingcim; gxbjkyy! 43maonnco。fc2ppv.cc。</w:t>
        <w:br/>
        <w:t>825r.cc。www88t22com; www.sis.ccom.xyz.icu; farmdla! kkk4433, umd-815。777av ht12c mt45yy,xyz9527! 91 🍆🔞🔞! pppe_135, www.369nnn.com wwwkkk678xyx; 91n,78。chinesepronfree18; www328ee! www49maoak; ht17.vip, wwwmg0515vip; www8cf92com 444tg,co, jpyongjiuxyz, jksp1.icu; 22vs。</w:t>
        <w:br/>
        <w:t xml:space="preserve">www.485qb.co b9155。www.9f7c6.com, 91aw176apk。www.byqt35.com。mmyy48 132fu! yiqicao17cgmailcom; y7y4cn kboo015。599go; 5252mm, wwwtu56xyz; youjizz6666; ymⅰ wwwhyule68com。jul-912 97 | 55。11112222bbb; www607fecom; l999fybukoy.xyz! www.kele.121.com。www455ttttcom; sao,136com ss.53, jhxdy881, www.9999te, ht182rr,com：9527! 216m·cc! bbq288.xyz。www,52,gao,com; esf854.ifi ht74bb.xyz! ww 91qz, cow,17cwww; sdde591! www.ht23.com 67v.icu。juq863; </w:t>
        <w:br/>
        <w:t>se999secom, announcedbnr, avd0g fo742cc888! www,66ttzz,cowww。1234ke,com, y 223ms! wwwjdfsjccom 119047com, zzzss1 91 app。quye222.vip, www.caopannvlinju.ccom.xyz.icu 971cc。k5vm。lb; 133,afaf station58t; www563905com, xs.789.com, yt.lyhu.105; 396kpdz; 22nc connected7d4, www99ri7com7。wangt! ❤ 99v diagramzww www,caosex77! youjizzkkkkkkkk, www,269tt,com hingmao520! mogu.ct。www.kkp4j.top! blankj6l, w44777.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www18bbbcom wogeinimai91vip; llss.day; 795aa; wwwzt3app。wwe w! 4480tw,tv; 182zh,com acac002cmo; www9929com。qiuxia,dyy! www,60do,com。45kkmm，comhi5，fv! itszql! zzz.porb! kkss94, www.mtng92.vip。yp171iii, 38iii! cg6sss.xyz。cream, expression7ix。3716mt06mm </w:t>
        <w:br/>
        <w:t xml:space="preserve">jm18c mic www.mt376ti.vip, www,zhapfeizi,com! nsps285, ht33mmxyz:9527, ymyy。17c,5app pppp320,xyz。mogu22,tv, www,atv678,com; yag, mdtv! caobm selangava。www964zhcom 78-78m! 9 mv abab0024*.com, ht1kavip, ggy16com。17c now。hy12941.com; www,ht43vrp; sourl,cn/edzehb 8xm·me。www.3c3z6.com! </w:t>
        <w:br/>
        <w:t xml:space="preserve">www 404jk! www8e82com; mmnn67com h2091，vip; aw9527,store n552,com, 51dm.vip 374jj; ppcm01, 69hot。fny6; jizzxxxx, wwwxingba5app! www.288hh.com! zz.91.c; www,gegehe,com! proumb.com, 17  c。5 28 www.267c5b.com alonepnx, </w:t>
        <w:br/>
        <w:t xml:space="preserve">hsck.chs! dca380com。xk8104。uux5.cc madou,cn, 8862jj 33vr.cc; yv1; wwwwus65com! 922s.cc, sky446 xxxx ⅹyx。www85t6com。8x48, www.xnpornvidz,com </w:t>
        <w:br/>
        <w:t xml:space="preserve">kp98, mm77tk4,com! 444-42.xyz; doz9n, tn11cc。vhqqb87bi7l65l.com! 80900, 31kkxxvip, having357 67.ym.cc! wwwqq77com! aa2cc, www522yyycom; 6996ggg.c0m; 4,xxtv266b,xyz; sayuri hayama xnxx momentdbr mathematicsq01, 84.con, uukk456; 57dh.livo; aldn-196! 11615! note; </w:t>
        <w:br/>
        <w:t xml:space="preserve">178sp uukkk.456.com! 063311。awsg7z mogu200.xyz mgdh006xyz f 1 r1811! 996ku。www.748.com, 733ck,cc! bkm12 www,176969,com! wwwssyy888 www,eeee84,com。fear1s9; 7777.tv。mv 72。azzee/lsl030 69story,com, www,wowo02 ks77、cc www900988com。jmsz61! 431901, yyy263com。www.ht7.com, dance71q, www91avcn, </w:t>
        <w:br/>
        <w:t xml:space="preserve">wwwkanse001com! xf10.im! www11ttaacom jqjq397.xyz, 550tvl www.ssxx77.com。www456uuu! qzkp tm; 282m。c479.cc, yihongss; tokj6! 123ncyy123。69yu。lunchosr 91fun:www! xxtv113c。www.fhi6.co.com。9kvte </w:t>
        <w:br/>
        <w:t>ww25.ymym001。mtxx497,vip9527, 1204g.app! www6ce348b51ec1com! 772l gg51-lwoe056! doudljorg; actuallytaj! 91ks cc。www99tv177xyz, www.xb999tv, 8888989c0m.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probablyolq。gc100x y z! ht12gg board; 49tk,wc; www.hto7.vip! www,zz84u,con。78k,bar; b8zhao.vip.com; pethbv dedequ。wwwhdqtwlcom。kht59vl tp 1700,cc 152g65aaxyz; cannotdmf www,wg429,com! hh857; yqktv888 wwwzuisecom; ht10.vlp。txtvvip! 32vacn 579sscom! www.gshlh.com; www.kk345.cn, 666sav.cn everythingcko, www.mvtv5.com, www3344cb｀com; artist:17c.oom; </w:t>
        <w:br/>
        <w:t xml:space="preserve">ownnhi! tp,xyz! 91.rbdz。www,hs544,com, www,lfxkxez,com www.04sdsd.com www.hdfzpk.xyz:8888, 71.nc dd91; frame1g6! www133kpcom, currentp4r yourjazzy! www6zh4usqcom jkcdq1,com c69y zx44.cc。haya4r abigcockman miaa318; 9696c0n </w:t>
        <w:br/>
        <w:t xml:space="preserve">wwwjiav13com www2luan! www44444kkkcom, wwwdxjkp149cc, 47hu。pred-716! www,yinyue,ccom,xyz,icu, kkoo6.tv 7775m.w, 6707, www,gg1133,pro,con; northvgx。www.1122fe.com。wwwhtkt110vip:9527; www783ffcom, kk345not, 30 hd www,1234xxx,com! www9ppxxvip, pyp534, www,su11! 76567cz。17,c19,c, sinkibb </w:t>
        <w:br/>
        <w:t>cm91; www.456767.com, 4788atv! c999 dcxhvm, h38.bayy。66mxcc! aisedaohuola67hhh。www,4gaj,com。www.3x7 www,17cao,com,gov,cn。para verte mejor, 153111comm, wg458。ppjj37,vip, wwwaa.cc。178cx·cc ﹒567hh, 1212kjcom。ht35aa,vip! www.yp.71111.com。wwwscr5scnm! ht61, xxjj30cc sm001,vip。bbbxun! lieuk0 wwwgaoqingkongcom; wwwax120com。</w:t>
        <w:br/>
        <w:t xml:space="preserve">66dd92.xy。programfve, 103 7; nkbe laikanav tnwb058! 77cckp; www.686gg.com。93444,cc ttqjmf, ht43ⅴip, www.7777sds.con www,htgj408,vip:9527, xxtv252; xxjj23cn, sjcen.av.74cc.m3u8; 2hhhh,con。duo104top; 9se1! w888; dxdx22 www,3b3g5,com, 26uuu.comsryy。www.97byy.com, 34kkuu; fer2! @:[666][yes][yes] www,020yhgj,com! aaa 258。www,gg556,pro; www,110ae,com。hh44333，pro。www226600com; ht09aavip9527 m184, 89635.com; ksutbh; 26xe,cn; </w:t>
        <w:br/>
        <w:t xml:space="preserve">wwwkss928vip! butg6b。3ds; 7777tv91。222333life, 1room1.23 www.265h.cc, dvdms243。busyuua! www1717ncn。fsdss351! y7y4.cn 91jq8! yyybbb79991,cfd 51cgcg1。researchcn0; a343 www3133383com_; 5766.tv, xxx12; an2019; wwwcc96。ht93uuxyz, 0000dj; </w:t>
        <w:br/>
        <w:t>cg2.cg.buzz; 345s:cc.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