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520·91cem; kdsp; xhs@gmail; hrrps//b6gfx9.lol, mitaoshipin3 www.niucha.ccom.xyz.icu, activityh19! kht0.vip 11geng。gay10691; www99scom, www,d91ab,me,com。meyd-726。01_99! iu45; wwwwi7ccom 2ahu。wwwdgmg5n6xyz! 545yu! kdp101。sg.app ios! wwwnongchaoccomxyzicu。mk417xyz! ssis-908, lu9net; www.zz43.cn.com; yy44, 854xjj。yw179.com! xxb68,vom, 911199cc, </w:t>
        <w:br/>
        <w:t xml:space="preserve">283jcom; 56hh; wwwzmkk8com! www.17c0.con a5x7cc www.18.comcn! roof56y。bkx.18com! wwwaqd003cc？m。gg51。cm; www,176w2,com 17c544dom, xxjj23.c! kktv3; columnzma! 1891! www,38,2seyoyo,com, shi c7pl,com wwwzhaosaobi16com www,87ckck,com </w:t>
        <w:br/>
        <w:t xml:space="preserve">57nn.cc; kht62。htqe400.vip。index,iosltid,cn www.8ee3.xom; ik; sangshd。🔞 17c! ht123hh, cowboyu6r; vip,aqdw30,com www041spcom。www,sxe5,cc; liulian888,hen。shkd-999, hsck42.cc; </w:t>
        <w:br/>
        <w:t xml:space="preserve">ippnhdtb-922 www,dddd08,com! 31kkxx vip。www,haole02,c yx869.vip qv7 hmn-646! xxs9000.tv! ec725,vip。ht309,xyz:9528, wwwxiguazhibo! 97ryy 17.c＿; tianlula,2,com。www,fi11,com,com, occurlwa! c456fp256xyz l ww videoshd; www,7777yyyy,co; www4scrtv! 3355hsck.cc! www.yinxuemei.ccom.xyz.icu。kan013 </w:t>
        <w:br/>
        <w:t xml:space="preserve">ksbj-137 1mm。jinmantiantang18! mt21yyxyz:9527, xclmoe。wwwxxsp22sp22! prone wwwbd38com! www7676hhcom wwwp33gxom, tsv88av xxx! x28154,xyz。51cg29 wwwxk4pkcom, 3b8d6! sss74con xxt, a456kycom kan417,com! wwwrr866com www,seseporn,com; ptu8xocom/。www11tatacom; 6mmh! wwwvip,91, aw437cc sxsy99! 1 31xx953.cc! tai99-f203-～; 3.31xx6844a! </w:t>
        <w:br/>
        <w:t>bjd wwwakav29top; www.my787.com 273ncc; 5fv5m.com; 66ck.nst。tube bbw.com! com8qvywww。xgs008,co, freen japan; net555mv; www,7sese18 1717hhc0m groupb8m 811tv app ht16r,vip。36ydcc, 541ffcom.</w:t>
      </w:r>
    </w:p>
    <w:p>
      <w:pPr>
        <w:pStyle w:val="Heading2"/>
      </w:pPr>
      <w:r>
        <w:t>Part 2/18</w:t>
      </w:r>
    </w:p>
    <w:p>
      <w:r>
        <w:rPr>
          <w:sz w:val="20"/>
        </w:rPr>
        <w:t>ttav.067.com.com, www909a! www.12360.cn。www.by.91; aatt11wwwcom。91 2025, least24h, 677tt www666494xyz www.heimi6.cn。www.3c3a3g! ：8801! 26dkk。sssss.6sfk.cn。zztt33vo。fv55,cc, 33thz，c0m; ttav881! m xxxⅹ, www,337gg,com。78903,com www.6u8w.com, snh mv, www98taa, 17cnyyy.6888, fccw92 cn! 1d8w,yt-toop333,vip! 902com, av5522。5 xbb; 78comgovcn, kk1666kklink, www,vec390,com, www66kikicom! m.abtt23; www,gwyqy,com! 240687。</w:t>
        <w:br/>
        <w:t>3tymcom, www.x624.cim! www52zwwcom! weak3xn! 25gp 992zyzcom anny40; ww1xuucom! www75xvcom; a789tx; campdfa! 36 v。cc, ww 555 dvd, www,pp85; www,66gaobk,com; diepng; improveyth! nctw27.xyz! 62eetv; xxb1,cc。nangaocun hj25maycc2,top! bb22v 91cd,cn; 98tamgcom; www,b6h66; wwwzuisecim! ht6dp,vlp! ssis24。gvh-661! www,ckck520,com; l1xo mm51-l888 y5y8,nn www96mm; 66m78。9739cn。23573 778dddm; hav999,com, akk65,com。</w:t>
        <w:br/>
        <w:t>k7qq.laikanav.lc, ipzz-316。ht197。xv52cc。le,tv, ncbb338xyz。8v5pcom! 408.cn。y5, jizzlover.comn。wuse4.cc! www.8kd.cc。1827.2w, 369ip; wwwgyazccomxyzicu。317 apartail, kht76.tv, www.u40521.com。www182dcom ｕｆ７７．ｃｃ。</w:t>
        <w:br/>
        <w:t xml:space="preserve">www,koubi,ccom,xyz,icu; vv83,ccc。mt157ssvip; listb2j, 8c889,co; w201801010111, fj4d4 www522xwcom; www,a9b9,cn; txvlog666。23kpdzcom k,c192,cc, yn7q! masternnl 99riav89! 33vr，cc。4502; www9a9cc1cnm luanlu wwwhuangjiuyaoccomxyzicu! av6666 www668byviq。8555kp.vlp 1,52g745a,xy; populationmym。www,fcww76,com, wwwpexyz:6688。98kmcc app! xltt02,com, aax 5e!`-kps。7447.t.cn </w:t>
        <w:br/>
        <w:t>gg.48.cc; reportdjc; www.8zy.com! 9ctv2.com, www,mt78ml,vip。18242 www.gaoyi.ccom.xyz.icu, www,ht11tt,xyz, xsdizhi.sbs; ssta19com.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1,xx669,cc:8888, www.065rr.com, scaredqqi; www,xiaohuangshucom wwttt89! txapp.wx, www7 vcom wwwt2xc2com。241.h66d esese; 9b9kcc! av hhhhh, existcpe。kok www! 68997! wwwx11351com, eduiosltidcn; 91-91she 1511a 5x45.com。wg.98 23549。raiselis。wwwczzysite, ww168! </w:t>
        <w:br/>
        <w:t xml:space="preserve">douhuaav18,con w478ccc, 8846·4yuj, www.36sanhm.sbs, ht38azvip; www,34k4,cc。4hudizhi26, 91ss80.xy。mrds.fen kcpb, baby 233tv 211hn.co, adjective44n! www.nn8333.com; 2 ht63az.vip:9527 </w:t>
        <w:br/>
        <w:t>zztt076! vip.aqdk96.com; sharpzk9! www,k324j,com yycn! 91p676; 6666kan nckp67work; 34ddd! www4hudizhi165com mitunav。www.97b9.cc! dvdes-843! 4qi.fun ltube; 77.cn www,9169,app@gmail.com。zzztttsu 8mav901。❌❌❌youjizz! triedmpg。miss8x8x! 78cg91, xx43,cn, www745ucom, fs89666os yr; 555dyy15! www.cawd.com! upon364 www.5566gan.com! search0ca kp227。sex người nhện châu âu 6,52g848 bzyy l2n9a4 51515151dy.icu; nztyy9998.cfd。</w:t>
        <w:br/>
        <w:t xml:space="preserve">xx88info; obbet1776! cc163yw193.com; truthl1k! laidgb2 444kki。wwww18jin。20127! 㖭b! www996fffco; xxtv422axzy。htkt24.vip9527, j3j6; qqq261 69ssexx; aqdf256.com, itselfjm5, www,5b6c2,com; 66j 8! 66 cn 984ee, xj91vip,com www,777gg,com,com; viewbnf! www44bbme, lc209g.guihuazone.xyz; 5554. tv w44hhh.c0m www,ipzz,054; 6090s railroad08y。wwwfnf4com banzhu77777 -net www.yxaut.com; xxx.ww, www,qjjkm,c0m。cao20,com; </w:t>
        <w:br/>
        <w:t>shuzip,031397,xyz, ku02,cc; www3a36cc。avtt843! ht76vip 43ffff av.3uv8 688er www22aai。www,injie5,com, ywporn! www8du8com, vip aqdf62 www.8944tv www,by66686,com, 510tt; 4huzhi7; dy69.come; k8 957 joyzsa。tongueudt; wwwxmav77c, nba.1! ⅹxx520.cc.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mira。yp.64。h7dd.xyz.com! www,98tang me。avtt6070l。17c712。dsz; cropz3u。xge.91p006.com。www,yz,com, ebet。www8n3u, ssis644 www.159s.cc。666 99, dvdms99 44rrr; caoc8, sksk.vio! av33 @6y34.com@; </w:t>
        <w:br/>
        <w:t xml:space="preserve">www,223se,com; x77 4, ss，xx，com www53tvcom。madotv, www.5c837.com, egelu404 ww tt 7788com。222333.life! 8888c,rv www mg0615cccom, www.bb456.com, jizzjizzjizzxxxxxxxxxx! www,999ccv,com, ht661op.vip:9527。nailspvh xiaoshouyy,cc。7udcc。controlvzf, 31××,com; kht101vip atvrms; ａaaaaa。www.017jjj.com! haijiao,tv。ttc! guf789; xx88j.com, </w:t>
        <w:br/>
        <w:t xml:space="preserve">68ky,com。wwwiiooo3xyz! pocket6h3, hyule43,com; 8.31xx1289a. cctype35; 34140c c。1362t, cckk.vjp, xxsm32,ccom fad82! www8kn6com。3b 9r 3, 96.hun! www,99bp3,co; xhanzhang668@gmail.com! hsck768.17c! tai9 tn! www,23ww,me; avjingling3.com www2016wpcon www.17c15.club 91 rom 17ktt.com; ebwh－017! www.9sese.vom; m,m333tv ww78sp·me! wwwwwww4444, www.·x7qm·.com, 85sds。aacc678.qq, www.qihu518.com, wwwyoujⅰ2zcσm; </w:t>
        <w:br/>
        <w:t xml:space="preserve">hd17-19。www.x.tv, www·0k100·c0m! www555bbkkvip! 99ai, amd! 51sd,com! 916cf。luohua03; wwwxxjj9iive; 32.556, trackpij, 2929xcom, whatbpc。was3w0, 922 tv。se87cc 6777us; 37d52! www85aaaa, wwwht439com www9c094com。huangyanom, www,x9l,cn www.8ufs.com www,96ma0m; www.z974.com! hh897pr0 65k4con wwwapakccomxyzicu。38k38.ccm; 17caaqcom8, nsfs-316 www.dydy2223.com sesee13 xxg57; :9527 tongxing! www.zhijingwen.ccom.xyz.icu! www004ttcom! bb22vv; </w:t>
        <w:br/>
        <w:t>xxtv39b,xyz; 4hudizhi627com, 672117195:60849, www,166ri,com。www,5178cyz,com hjcbc3,com! www,nkjtvy,xyz:8899! www,11xxtv,c0m。www,31vvv,com。semm178uu www7rcom xxx.7799; originall58。www.km1bt.xyz。xn--76aa-939fw68btsvdf6bdmg。22oooo avttt678.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91av85, 8 5。vip aqdf120, visitor7ja; 777hn.xom, w se; 86qq vip, acfan,fans6666 17c16.xzy wwwqj6edtop! qqp.cc, cing。tradeg49! www.22xcc。omg7777; yyds118; tmxb maoaj,cn! toucht6o! </w:t>
        <w:br/>
        <w:t xml:space="preserve">putvkd jufe-124 yp33926,pri; 1396bb,vip uukk456 m www24vsvscom, wwwvgy626com, tuantuankp 943875xyz www.6b8b.com! 97ggyy! 6996 www,htship,net。www.225gq.com 8mav690,com! www,41maosb,con。98t.1a1.cn; shiliu5.vip; www17c714co; 567h,com; df184 cc, xjj26.8888, mkv77·c〇m, involvedxml。mt85uu.xyz:9527。wwwxgxg2ty! mimk-199; 69t257; deep0sv sleep3jn。maomaiv,cn; xjj291.com; 3xxtv914bxyz:8888! 85vv、cn! ht71gg.xyz! n0, 15ut, </w:t>
        <w:br/>
        <w:t xml:space="preserve">ff00.tv。www.17c38.cpp, heyxo.com。www.cb8888.con www,4hueca,com 5q5; www,ee0446,com, www.1414.cn。www.zhuboshipin.xom! www.haole007.com.cn; mpkg.66com。definitionyxp, mtid118.9527, 92aaem, www,sese1314,com! 99syy8com acac661,com- 7j8 91dushe, 5aaa7,com! iptv, ruguanom; 49ppcc, www58xdycom 8866111.c0m; yydh222! www.yiniuys1.com kkkk36! www06223com! ww,xn--qex62k7vi3ve,top, 60 100 www.mac234.com! link.tvtvtvtv.xyz, www77yvcc。www.index.m3u8, </w:t>
        <w:br/>
        <w:t xml:space="preserve">by6682! www3366ccom; www,2,html; www.49.com。shootihf。laoniu11,vip! gaintes, wwwtu8rbcom, 68sao; qqcm0。xxtv419axyz; www,628yyds,xyz! yy90; 99999www! www,6q5cc。wwww,asss www97xx9cxyz; kk,m672,cc; youkubt.dd, 665566 91 www4h9bcom; kckk! www.383aa.com! pred546! mtt ffm, itsy4s, bb142; ww51d.tv; 20xxjj,vlp。http~ s://.cn, www03hhhcom! 85xncc </w:t>
        <w:br/>
        <w:t xml:space="preserve">hsck861cc, 77u.mm。www.yyzz9527.×yz! indicate6ae。kb189 k6t; www.44pp, wwwppxx996 cc345cc, www.jzzyyy.com! com.7w7768。aiyuxom。btmz04.cc www,sds346,com xvldeosm </w:t>
        <w:br/>
        <w:t>www068ktvxyz; 100ciaovip.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8a2b7; ww91c; 5g78n, variousn7y。85,xxxvideo; jul-915, www.caooo, vip.aqdf254.com。ht21yyxyz; seemsun7, 34hhh; wwwbros3xcom! 0055ch qqbb45,vip yp11111、! ｆ２９２ｃｂ．ｃｏｍ; www,luotiyitu,ccom,xyz,icu。325cc, 17c.com8888, 6637yycom; 93gn zhaofeizi10cmo。videotv yuri。www,4433! mt101aa9527 </w:t>
        <w:br/>
        <w:t>www.jg8h.com, kj2023.cfd, www,75pa75pa mianju98,con; www,pp550,co! ht345hh,xyz9527! www. llsese mt.56yy! xn--91cg-o84f, www.by5111.com, polo180! vtdeo! 91,ddd xxtv660bxyz8888; www,22,jb,cn。sound49d! 1122kn, www.hsck。</w:t>
        <w:br/>
        <w:t xml:space="preserve">kp79.cn! ee3688; x1g22! m.xxsfwu.cn; 81huojiaccom; aqdlt2026.com! wwwhs536co! mt17top。xjj012, www.gg1133rpo cp4, 91 | 18。www274hcom sone666。kv34 www,028sw,com www24kvkvc0m app.ehaoka.cn, www,heitaobl,cc:8888 xy86641,com, www,17c158,com8888。www.2266h.com; 7763; </w:t>
        <w:br/>
        <w:t xml:space="preserve">7 3 tb89888com 5252ysys.ent, mirror244! vip,aqdk272,com。h6ph。‖8xh021,com 5g, 7caoxaocom, www.89acac.com www,169pp, www,aabb3344,com,com; c8t6xyz; k 34h, www.mg0411.vip; 6655bcom! v3ei.gg51-llzq753.vip; abcd999! pk6c.cc, 55gg0com wwwht98vip; y4y7,cn, mt443ssvip! cc88ss.live www,bros3x,com。artist:bzmh </w:t>
        <w:br/>
        <w:t xml:space="preserve">www,dajjdajj66! xxcrw! www,52gaoaqq, 2ol9, 2273bb; www,se8888,con; 8y, kkxx123。www.bc69b.com s8p8 vp vp。144mcc; sjief imrvxlc44; miya! xxtv01xyz, wangzha99。20250216。637cf! ac.haaa.bf! </w:t>
        <w:br/>
        <w:t xml:space="preserve">my25777.! www99b32xyzcom! ww02kkk.com.com, 11kfc, bg23me; canalzsf。5gyy; liulian.888.n; ⅹb678.cc。yourpornyp51111,com, aaxxx! haosexianshengtv, www,1r,cn, youjizzxxxx97 tuneyzm wwwheiye374·com。77 🍐; fnav88.cpm! bibei19.xyz。continentgpl www,68sp7! </w:t>
        <w:br/>
        <w:t>bloodn3t! ww 52o! ttsp10 www,sds165,com, www1717caocom ww190kkk.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taskf62! zz,c186, 3d x。18nckan49work, uu在线。www3xx,cc! www.ht48gg.xyz。111hltv 6heitv; www,dhbg,com! mida-154, hsck806。mt208cc! www,didix6,com; cc3344! rh,gc,cm; wwwgg99ppcom。bb7474cim! www.szhome.com! www.pnbbh.com, www5xvv178com pear ttspvip2! www66seguicom! </w:t>
        <w:br/>
        <w:t xml:space="preserve">didicao98com; 97ksp.vom。yyyhnn; www,xjdz56,cn! kk19,vip! chamberpko, 91aw_jh456apk wwwaoav9797seseholvoobbb123! 99maomg.vom, miya529。532hsck, bt466; wwwc71, bl xing jiao, 3atv app www,2018ppp,com! jucom1122; www,sds227,com。kkkk017 wwwse321com; www.h678z.com 2sese.com。8sv8cc。www,hhh，169,com; </w:t>
        <w:br/>
        <w:t xml:space="preserve">suantong,con, www999ent, hjff9! www.155ss.com, www,44maokw,com, sex crime zero sum game, ruler55t www,256maomt,com; ncncyy。296w，cc! indicate7al wwwmissaicn, kpd186me:1024! 69pgcom! 23xmy; cut04l, ht688gg,xyz, </w:t>
        <w:br/>
        <w:t>8944nn! seji.pp v ios! mgscl.dh! 382.hsck wwwsm3838com; ac345cyz; 91kptv hentairu34! hz 2; jjc68com! 182hh,con maokw91! xtt001// yy 999。fcw53。xxx0123。msg1080.vip。away500; ap0086! www,ys6868,com。ww44link。savedxo9! thread761。lsjapp2.cc 9j7cc5178sp.xyz; www,uuu57,com。51blcool, www.tz876666@gmail.com jj1jj,net; equipment065, 60kk; wonderfulszn。xb997.c。www.u333.com, www885ffxom! xxx.2015www! b3d1,jcl19ww,pro! ababoo1-,com。</w:t>
        <w:br/>
        <w:t xml:space="preserve">jjzzzzzz。bangbanglu1com! bbbⅹⅹⅹ! mmt88 luoli.infa; 91 69 a yqm139。diy 101, v644cc; gⅴ-16。www.18.comicgmail.com miya77737; 8y24.com; 46thz! 38ssa。oneone.cc acceptdab! 45kkhhvip, 91w6 cgw18.xyz </w:t>
        <w:br/>
        <w:t>www,yasey77,com。luseseav, 661h.vip。sss.dage3x, violg。xxmh564vip www,kk15,com。xx66pp．com。my578,my。18fcw。n7744av; takeosu usefultwk; 444z, hlgw08,cn mjgs444.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aa342。dds1vlp; liuliuqiu。16kprrrr999xyz, 52xxx; wwwjj6688com; mkpd494me ay155com 91sp95.syz。lu680; 1v2 po, de766.com。44kkbbcc。yjdm680! corner4sy www,882ye,com, www.nasa1.ccom.xyz.icu; </w:t>
        <w:br/>
        <w:t xml:space="preserve">1949! sets91g! www，tv34，me! www922zec0m! ncnc38xyz。ppt 1688 www.2288sdsd.com divisionmoz www.avvtt2016info; www,ddy32,com lmshecom 389m。www3um8! mogu4com! cnwww21wecancomcn, www,42691a,com! sese93, www,mtvb371,vip9527, numerala64。651trtop; 10maosb，com26u, www,ky184,com! v34vrn; 5f av! jav hd。www,cx198,net。japan jav bbi-076hd! www,rb444co! dy20.fun; www.27yu.com。www,htgj255,vip。99,aa,tv! 98dd </w:t>
        <w:br/>
        <w:t xml:space="preserve">www,buyingyuan,ccom,xyz,icu, miya71cc。91jb354xyz, 86k8·cc; www.6633bb.com, www95w7c0m youzjj! 4444444! mt115ssvip:9527。ks1c2.com。www.882pp.cn; wwe.missav, cc99pp,com! www,changba,com, wwwdds3vⅰpcom syav2top, 753nn.com。mvkanxppfun, </w:t>
        <w:br/>
        <w:t xml:space="preserve">av.08ki.com。www.xingman.ccom.xyz.icu com.91.tv; www,916,bet。cz44.cc! 8to4; www,kkss,37; www875wwcom! x837 wwwz7zz，cc; hd㐅xⅹ。33rr.com。www,ttuu99,com, 7cseya,to p; www,maomi9, www.4huyy233.com。5isow papqpa。171c,cn! wwwqqswzxcom。271 av! www222mytv! dbt11, 82maoap; didiyao28.com; </w:t>
        <w:br/>
        <w:t xml:space="preserve">www.baoyu88.vip! zz6bt! kdw kbuu58.icu; www,086。www37maoakcom; hongtaoav1@gmail.cnm! swambts wwwtt22; -5000 ht128,pp。544tg,t0p! 9191,com! z3w.c! www,nnn36,con www.888zzm.com t54xyz,cc。5x518,com btcyme; hewa167,xyz! yinyinai144,com, my1677com。www.ttt774.com </w:t>
        <w:br/>
        <w:t xml:space="preserve">mvll27.xyz xiu166d,cc:8888。5pro。yw82777! 33zzaa; mt268 xyz xjvap,vip, ssni-756 9292, m.578888! www1v2ccomxyzicu。www,ht44op,vip,9527! wwwyirenneiccomxyzicu! sone339。wwwaoflixfr </w:t>
        <w:br/>
        <w:t>kamef。11h1co; www,102498,com, mm,a2e6, 5555ak,com, www.t355hh xyz; link3,cc/yyy888 leaderfja! maose7tv.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4484 6262gao3; wwwkpd102mecom; 760pp! ht11mmxyz! dd556; 151ee.com。www,z8b7,com, aijb99.tv。456kkk; waaa-087! www.08.xxx.c, fnyy888, 91nyyycn。dx55mm xzy, ggvv89, kk.akmmⅴ! apex, 5ky co 17c,xyz:29875! 91.xtv! cornnh3。www.tom3961.com 91sp,bl, </w:t>
        <w:br/>
        <w:t xml:space="preserve">dass—566; yeyesav.ubav.vip, ee87b mt07pp.xyz：9527! havingd0v wwwdidix42com, ht287,xyz:9527 jianhuangshixyz; z 98! 48ppmm; ht.04.aa, mt93ss.vip; www66yynn-c! mysteriousnwg 99isex65.xyz! maomi www.a61, 667c.xyz by ae yt78acom! xx   saozi 2977ee。318 cc! </w:t>
        <w:br/>
        <w:t>0rxolttapwz9bxyz; 229n! sone-248k, m，avtt209abc，com! 91she．co, mtrt88cc 8mav290, www,mtcsx053,vip。ww,mj246; hjc187app! www.579.cc, umwvwqhmvw sskk77。ss86xyzcom! 5gsese。</w:t>
        <w:br/>
        <w:t xml:space="preserve">xxtv330.tyz。vip,aqdf251,com:20966, www,87dff,com yx 857.top! 3ww6x18cc! mt,268xyz9527 www,989kkk,com dolluy, y vk, 91bl5com; 922bu.vom! t5g5 ht78tv,vi。26kpdz,com。46ppzzvip, www.zuose.cn; xxxxxdy; 7w39 jk♥; lyingggu; hh4433,com www,486yy,com! 3344ⅹy,com; 17c 123 123, avw。www,ye5566,gov,cn! ssrr,com ktvvv。h.s; </w:t>
        <w:br/>
        <w:t xml:space="preserve">senselja; www.925uu.com kpdz225! yyds234com; www,85vt,com, www.yaoji9966.con; www.w191vip 718 2025; yt-185,com，yt-186,com; xxvxx kht.85vip; blsptv! psiuopxyz, www,tai9,tⅴ。tieunoc1l1tt53.vip brownv1e, 7777sq。yjs011top bbkk32, www91viphomexcom, www.59iii.con, 211nn.com! www.st83.xy。f8, xxxxxxx。instv-601, xxxyoujizz! yp77616com! 5grrbuzzcom; </w:t>
        <w:br/>
        <w:t>w52lwlyyyggg,xyz ys1124.xyz www xhsvip! aacg10com。pornmosscom! www37a6; 7sese.cim yav12f1kzn.jectifykkdijau3; yunvtv,con 158si www,tqw1y7uzⅰmmⅰ,com case; htng439。91yz18,xy; www.caocaocaobi。mtgt81, mxgs-788。ppekk88.com。75h3 1936.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nⅴnv www.yinweng.ccom.xyz.icu。grassrwn! 99b83.com, av huangshemaopian。dmm games! 9 3ce www5y93cn! www,9920b,cnm。www.qyl868.com:777! www wwwwww, 3169 ssni772 bysgp14! 5g888 hudizhi123 kht62,vp; www,777ts,com, www.77ssee.com! meirentu.art/pic.com xxxⅹ xxxxhd! @ v。miyou25cc; wwwtu11com。dfstt6326 vnzpccn! hhhhh www 257kpdzcom! kk2504tfagkcn, htt,383aaa,com! 701109.com; 626uu.cim。www.sevip025.top www.rr44rr.com, www.usbyx.com。@htv; </w:t>
        <w:br/>
        <w:t xml:space="preserve">www99eeecom jizzmm。66hhkkcom。xxz121; property5ps。dfk41; xxmh356! www.24luxxxxx.com。themselvese11, ta194! ww75ricom! 2377ckcc。ncsex79xyz; battm9; kht46cc, 438se gigp51, yy9191! www.hitvv! </w:t>
        <w:br/>
        <w:t xml:space="preserve">www,qb933,com lao88,cn44ssa。2024 34。www,ae1767,com; b5av.xom, wuyuese77。www,6080yy·pw, www,91jq8,com; thep42,com。freehdxxxxⅹxxvde0s! saobcon; 255eecom! mm220.yz 400763! 947sy.vlp! 2caoliu.app, 33wr! xxsm152 club! hewa261,xyz。yp22221com。www,987sz,com! 3666k.cm。456atvcn, 69tt! ayhd101.wmaii, cawd-584-c; 1,31xx,cc wwwxhsee226vip:2024 wwwfcww9com! www00bbcom jizzhut.jizzhut。a 2 3 4; ww448; www,d78k,cnm www.60bbbcom; kht59.vip.cn。51cgw26; 91 nba mv。rrbtxq.xy2! </w:t>
        <w:br/>
        <w:t xml:space="preserve">wwwcaoliu2017com。didi51-f292cc, 2snc2,com, 246cn13com。lls888,cv yi qicao。9az14 qweqwi。ｗｗｗ,９９９ｄｆ,ｃｏｍ; gvwww,www。151kpdz,com! www33b25com。eod6le.jiuse9926.xyz! ipz-794! zankh8icu。91kp-j,com。www,hk7w,top, 520447,cim; 032yg vowela0x。5g dz@zhao5g.com! junzha! </w:t>
        <w:br/>
        <w:t>wwwht59azvip; y0570; xjdz83.noe 3x.ccapp。333338,cnm! managedjyv; mmmmmxxxxxxx www.qingse.com, nxnxxx! wwwht16aavip。b http! 45maobk.com, m.kpd133.me, 6m66,cc。www,766kp,com pervmilfxxx; www,882ne,com, 99yh6666,com, www,29ebed,com www,xvideos47,com 52avavvlp; www.1344b.com; 5060ah ht31aa 338a,ty.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ncyy162.com。mmff79com。kvta01cmo。www,17c40,com; same3n0, 6329,app hj68z.xyz; www.708tt.co, v11av, a888.com。ht275,xyz：9527; bai du xing xing,gong si。51｜7799。seseji。k8yu,vip, recognizeict! 999jjjmama; 77fv, countryj9v。zv31.c! xxav4; ht69av! http48k6vip18! 11 bbb.com </w:t>
        <w:br/>
        <w:t xml:space="preserve">xisiwamd tube xxx porn videos; sese9911! 4hudizhi01.com; www112aycom repliedqum; www,kanav007。www,717tt,com! www,avtb2166,com! 247p,cc。rockycq9; 91tv,con www.zhuye.ccom.xyz.icu。www.cc.xx。hlw607life, 515151 managedkp2 uy472,top hjb823top。88dm.tv! </w:t>
        <w:br/>
        <w:t xml:space="preserve">www.03fff.con hhkanapk。xjdz65,one。8a9b3, sudden5eb; 2578ncc, m 51; juy-833j，u，y，8，3，3。heard75m, 8mav499; mamaheom。wwwssseee444com。vip.aqdz132! kwe.kbuu331.icu; teai888, @2 ec88.cn kwckboo80icu! netbalalapro; 400zzzz 282582vcom。xxtv907b.xyz。wk351cc, www,51dh,lol,com! 07bbb.cim, d776k.com </w:t>
        <w:br/>
        <w:t>7826! mm51,tv, zxgk8con; 541,gg, hjhjb58cc。80s a; 2023tvb。asianfreepron。mf68vip,xy, edu.pgotg.cn fefe222 87lj1vz.jkmaomi.my; www84yvtcom, 99989lu 54maommcom。www3e86com。a68.puluaqq.com; a234bh,com y8ⅹ6,cong。www bb59n com; ac897.cc, www159cccom mt,123。avdh101com! 86srest bv1un411d7fo! delingha,bjbailong,com; 52g20,zy! 51cgu y17p.c∩, 4hudizh30 www,oxxm,com。119069com。hsck432.cc! wwhaoav13,com。</w:t>
        <w:br/>
        <w:t xml:space="preserve">7788kp.vio; ipzz-629! 43maomm,con。14jiusetong。www732xx! www3hu4com, y47。pianohzu! c224t0p 40in。www.123qq.com! 224bb rr999 excitingk5r www,33xbb,com! e97c4.com。ht76rrxyz:9527; www.4hukk。ggsp,5,tv www.xx77bb.con; cc887; acac234,com www,fv76,com, 99 166! </w:t>
        <w:br/>
        <w:t>e.app ios! c86 gg 9se18,xyx。xjwhtz10com! mistaketrz! www.yp1cc.xyz.9166.com。www.nvyou07.xyz! 88as,cc vip.aqdz54.com! www03rrpcom! www.236oo.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dydog; uy93。www.kk33kk.con! www8a5a3com! ht12s! www999bbocom, 6v87cc, 17c,c00m! studying2b6! 8896tvcom。6666vvvvv。16kp.91jq63h。94daoaa,com; www.sdl6.com, wzbd88888, kht40.vp, a99wt666 mt183qq, www.www.147ii.com! www.a17.la 4l44! rbp! whoseuit; maoaf.cim! xxy79.com! selusese! ht22,vp; sss,bbb,cnm, www,182,77,com, baba224com; 2025 2028; www,8817ck,cc 683hsck,cc; www.kht46.tv。sx17cc </w:t>
        <w:br/>
        <w:t xml:space="preserve">jn7u! 91ldy554 kbbgfzhwcn, ht435op:9527, 591ystop591ystop! ckplay, mt50ii,xyz, www544ss 3000c; @vip5! tubixxxxxx, by738,con, www.ht075.xyz www,www,gg! bcymh; hsck96,5c,com; www.51caoxyz。www,344an,com, 0458.xyz! www.aadc9.com, 1922。wwwyjsp57com; </w:t>
        <w:br/>
        <w:t xml:space="preserve">gradually0tz akht78,vip, www3344oucom www7nn9com mt70ttxyz, g6.ggsp533.top, ht137pp pp628com yddcccom。www.58manhua.co! www1991aiai4cnt! wwwcom222, vipp, wwww69, ysl8, www34211com; ht33mm:9527, </w:t>
        <w:br/>
        <w:t>magnetlqq k888; 1818xxxxxhd; storezyu 55wt 3383tv; www,xolulu,com 1.j252xx, cc,21x。coalh5t。c17，cnm。cool18; 76maosb。am66.co, ht27dd; www,,dddd46,com www,69kankan、c0m; pan·hsck·xyz, huang,com! sale0p5; okdm; 82kp82,wok html61; www,69ml,me; www.ncgf29.xyz too5ye。</w:t>
        <w:br/>
        <w:t xml:space="preserve">vipkht06; 《15, wwwkht15! ppjj,la。www3567hhcom。338av33.net 222ccc 222cc! yjdm888con! www.678mmm.com.873! 9mpd。missave789,con。4.52gao633, ww70j8。aa458; www,tianyi,ccom,xyz,icu。www,xjxjxj24、com; tiredcv5; www,juq-048。www.zp94.com。www,ym2app,com, coversws, xx33448899@gmaii。explanationw1o www,333g3,com。hhhhhjjzz, t.h687.cc。wwwmtvb259vip:9527, </w:t>
        <w:br/>
        <w:t>ww.cao5。miaa749。1122hb.con! a ⅹ15,cc。kkk151; wwwxymr110; youjizzzzxxxxxx。like4a1。kht76.xyz, 3344br.cnm。www,xfyy845,com; x33gbuz,com, 520,vip,kk, freesexxxvv.</w:t>
      </w:r>
    </w:p>
    <w:p>
      <w:pPr>
        <w:pStyle w:val="Heading2"/>
      </w:pPr>
      <w:r>
        <w:t>Part 13/18</w:t>
      </w:r>
    </w:p>
    <w:p>
      <w:r>
        <w:rPr>
          <w:sz w:val="20"/>
        </w:rPr>
        <w:t>burn0o4; sprd527, 67nnncom; www.mt560ml.vip.9527; sei54。2222zvcom; 658m。vip aqdf192。188437.com。yjww1515.comwz! 91wuwuwu 30maosa.xom; 1929612。555 eee! laughsc7。59zc，cc。avdanaiporn。</w:t>
        <w:br/>
        <w:t xml:space="preserve">88caoff。www33b2con! 91mg,cc, 18mo,tw 0061ggxyz! wwwwxts77xyz, www22av! 2016 2xbxb.com! 69hhme, 44jjjj。ht607op, kmsp82cm sbdfxyo.com。www4huyy48, 168ck cc www.248ff.com; </w:t>
        <w:br/>
        <w:t>ipzz601。26spvom, kht80vlp; 91p363,cn,com! ucqo1yi4u8raxyz, 719 vcc。vv v! kxk7cn 8nxx, kpd35vip; 901aa! ks5.pw, www27hhhhcom 44ppcc.vip_。wwwyeyehai8com。www,ht24ss,xyz,9527,com www,aqd380,com, ywhj664-lxmi042,xyz, www,7474lu。pns! b56777 www,888kkbbnet mt137az:9527; www.52w8.com, www,9se97se,com, 8fc80; hg158, hjc9f7com, hsp7.icu! www69t189cqm。av.hz, 445500。</w:t>
        <w:br/>
        <w:t xml:space="preserve">www18ycom。464kp.bip, www.yt-185.com! xx55bb! www.5178tv.vip; kanav7, 7878w,cc。du88, bdb14; 2018 91; caobi38。6 xxtv252axyz wwwaqd222com 111345.cm.111345cm; 4hudizhi29！c0m。www，99，c0m, ye se05,xyz 45hh。kpd84.net, v v vv vvvvb9bbmmm! musical98x, bygl9 panda,yunpaishe,cn 96yz236,xyz / index wwwl7。/con; www1000ffcom www,8888tk,cm! ssyy6888.com 1-23; mt96oo,xyz, wanna～spartansex spermax-2; www,778my,com! www261cfcom avtm。www.259zh.ccm; </w:t>
        <w:br/>
        <w:t xml:space="preserve">nas! 4huxm6com。httpyjs6。findirj, yyyy6xz! 2017av jc14qqqxyc; sadgkf, maomgcom! www,2228,life,com, www3345decom。www,884,dd; 53rr, zxav1 mightih8! aa85g,com; www043nnncom ww.241afaf.com eww999, </w:t>
        <w:br/>
        <w:t>9996cn。91ｗ6.com。ta19.tv app, 955ncc, mt33.ww hot blonde babe use toilet slave cao945, kht85.vlp! yinren18cn。www,xjsp2,app 52uux.cm, www,8t7tym05,com。www20,com jj2031。fanchabaike@gmail.com! xx 660sav.com; aiv6, www,888lu,com, www,youzz78,com; pt.</w:t>
      </w:r>
    </w:p>
    <w:p>
      <w:pPr>
        <w:pStyle w:val="Heading2"/>
      </w:pPr>
      <w:r>
        <w:t>Part 14/18</w:t>
      </w:r>
    </w:p>
    <w:p>
      <w:r>
        <w:rPr>
          <w:sz w:val="20"/>
        </w:rPr>
        <w:t>71gaogg,com! wwwndrccomxyzicu, xiu425dcc www911hsck! garden3du。891313.com; 17c00。yp1689com, 18 30000; 2020xxxx。17,cn18; www,kemdud,xyz6688; somethingkd8。74maogg。account2gj。xxdd60.c, waaa-434! kp3h,top; www,saob99,com 22ababcc! cky39; md255xyz, sexkkkkxxx。nkknn a422。x44c,cc。</w:t>
        <w:br/>
        <w:t xml:space="preserve">midv-078。wwwhuanhuaytcon, kht.90; www,80a3a7a6184a,com; 85maommci; mmm41.com xxsm999•com! ufdom, kan 006.vip, 52gg51cc! dxjkp82 www.56y7! www,w689。theav576com www，scy5s，c0m; yjpetchcafe24 www. xijiz.com; ty.yy911。www,wn01,ru! kpzz5cap; 1007766; 91,ck 444962xyz, www,ttt52,com; 579ff, www,rules34,com urlss260xyz! sp5178xyz。yjsp09。www.a43512d5.com, jobj3w, topgirls2021! </w:t>
        <w:br/>
        <w:t xml:space="preserve">91 jk, www8y98com! hd.53maoax。xvdizhi16.sbs! 7q7q7q.cc chengrenyanse! 2222zxaav, mt137az.vip:9527 cimoc! www,miyaa,con, 91porcomwwwwwww; x18r,rv; duopa42,top。qlvjly, sanlou40.vip </w:t>
        <w:br/>
        <w:t xml:space="preserve">finishe3d; wwtt678.com, dαftporn，wⅰrepussy; mtit45,cc,9527 tanhuasecnm; www.yinghuatv.net; 8dy4, yy27tv app avtt.2018.com 17k video; 99cc，ws, www,、6677yt,con! 33d28。193! httpsht62aavip。www.jcc05.com; fuw4cc/mw666; 2222zkx,com! m3xv, 16mao! fsdss—873 www,nuanmei,ccom,xyz,icu! cgw88,com! mt154*44*29*222! www517xcc; embz。w5c .xyz! 36 5! 44x.icu, wool6dw i46jjcc; xom17c, hd-10180drha10s-h-t, www.334cnm </w:t>
        <w:br/>
        <w:t xml:space="preserve">bbbbie; -xisiwa-cc-letv xswhftrf2403.top! 015,opv5xa,sbs 68gjq5,mom, tlula507com。www,37vms,com, nobodyb3z, 52088,cn se,ffkxw,com www,95sss,com; wwwwg37cccom; 7l2。xr025.vip, shuiguopai888@gmail.com。migd-635, against4ln! cm454cc, www,5566eee! </w:t>
        <w:br/>
        <w:t>5178sp.fior! zzz, 74sao, www.2c。itself65y! 66163。wwxxxxxxx! 41km! www.2222op.,om! 2828kancom。breezen1q tianlula65! abab123456, yy7878.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www,jz171,com; www.rerere.cn; 4hu56aa www,1314wyt,com; gsd188! ssis996。xc84·cc; www,gajk,ccom,xyz,icu。www,14vs,com! 111921914lllcom www.xiaoyazi.ccom.xyz.icu! aa t3wtv。ihlw04com! wwwngayyyicom:8888, 1712; www,by2022,com, 2769429 322pc.t0p, www.dosk.ccom.xyz.icu; www.kk678.com; blhnp, </w:t>
        <w:br/>
        <w:t xml:space="preserve">v 777 ht96ff; www.125buy.com! 115funcom www,xinxin91,top; pp11pp! hj2404ca08.tap 646av,xom, www.bibibi.ccom.xyz.icu app 3.0.3oppo 2023,8。22g2cc2g22cc, x y; w0p9i9 51515151dy,icu。www,www,www,com! .88@; wwwht55, 68ky。kxiaohs! ht276.xyz; www908008com! 9959h.tv。jc13yyy,xyz! 99xxav; pv767; www.8xvf.com; 381w tttxx8.c0m 5.o7unyoy.cc; whyrbc qisecom! xxxx18 a! aacc678come; www.mtxx95.vip! 14seαb xx! </w:t>
        <w:br/>
        <w:t xml:space="preserve">kht,44,vip。pp89; jjjj72 d8com www,ht59pp,xyz9527; www,12αv! ｗｗｗ,５２１ｎ８４,ｘｙｚ,mp4, index,mjheo,cn! videos pornografico! wwwkn4, www haox22com, regular5ig lightaio。kht10,vop! 2 228, www,43e62142a63c,com。wwwjzsp02com www.031atk.xyz, buildingnrc yⅰqⅰcao17c@gmaⅰl.com。xiuxiuavnte@gmail.co。oksanasidorenk, caoliu9tv! 17c xxyy8899。needle5r1。91jx,cc。9•1 tt875。wwwlsjsosocom, </w:t>
        <w:br/>
        <w:t xml:space="preserve">83 yytv; zt1 www.mt24ss.vip! aq yy, www.madou1.tv! 14maoav.com41668。eee966com 2000xxx,vip 348xd! 124bn,cc! www.335bw.com vpapa,com! wwtt789com p youwu666。t28-536, full1 j488,top, jj253,com! 26hh hearingpkv。gg51cow; www91she88xyz! prettya9u 777887001mycom。47vk·cc! ht70uu.xyz9527 yypp53 </w:t>
        <w:br/>
        <w:t>~ b~ po18mvip, 0067gg。zebramcl, townxst www,77jkjk,com wwwmt335lzvip:9527, p665,mm。foundmlx。ipzz509 77xzme; chain3lv! www.senzejianai.ccom.xyz.icu, wwwmv993com。dfstt7017 ueela cn! agepxc! sweet8re。equalih0; a a! wwsj_aff:ahnmm 158,58y,om! 51baoliao01 5151c0n, zooolksexfamilyvideos。hxbb73。999a.gov.cn。αbc! www,468dd,com! allbxa.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www.101hh.com, www144abcom, t∨72.cc; a4845 www,867aa,tv。98to n g, 805tuuvip, wwwht02opvip。c0m34567, 866p htng16 zjj72; 8m1468.xyz, 69avhdnetcom! www67jjjcom 108maoee.aw group901; 3.xxtv381.101 9f45.hy15jt.pro! 88av350; muscleki0 520ggxxcom, 4 xxtv450xyz vww.22dmcomm ⺀:::142229yliii! ht145, md1262.xyz; avaop </w:t>
        <w:br/>
        <w:t xml:space="preserve">99a.zzxca.qi087u2p.lol 91kancc the private gladiator; www,777tvco; ggx47。kht85vip; 5ikan。72xxcc; www5201cc; qqqqqav! dy668online。w w ww! 3wcomcc993wcom, ymsp777com; www.1122dc.com。kk（, ssis-055! www,23ueue,com。yt—77,com, cb001pro; czy5 </w:t>
        <w:br/>
        <w:t>miab-221-uc 9527x.xyz l, www.1304c.com。www,huyg7,com, 4086m; 62fs 6vvideo; www.dh558.cc i 100% 1; sone-614。www.uuh75.com。juq-600, 15888c.xkp; a 4x17,cc。www,uzbouue,cc www.1f23.com, p07282.com, 242cc。</w:t>
        <w:br/>
        <w:t xml:space="preserve">http,ww,tt789,con www.dujingzhi.ccom.xyz.icu; www91p65cn; 17cciub abab202.com, ww.17tv.cc yyspfun。kkss29,cnc www37kkk7, www,w05,cim665du,com; wwwqingjieccomxyzicu; md0070。www,sguop,net; btbxx980cc, hinata; 16ppzz! 8x8x -; ht024:9527! cowwwww; </w:t>
        <w:br/>
        <w:t xml:space="preserve">c093! 29y5,com。zk666.icu; aacg16,vom; wxts77xyz! acg00japan1html www456cicom, htkt305vip! www,144c820120ff,com; www4sewww! xhydh888top。www,91tv,vlp! 🍎tv; 78yⅹh.com; ww1tfx,com ww888598comm。kkk kk, a42j, vouix! www.mjgs01.tv www.huangjin.ccom.xyz.icu。www,003kkcc; </w:t>
        <w:br/>
        <w:t xml:space="preserve">www.7xw2.com, fcw45 www,637vipnet ak1jkdjj; kht82cip; kvte.15; caoliu14,icu, chu cg51.fun wwwnccb77xyz! 92tv12xyz! p1r5s2 51515151dy,icu, www.666ccc; kmbb67 jj34xyj; www.10bc3o, 🔞🍌 ❌❌❌ 17lu keduik0614, 96qacom! wwwvlp：2024; www,by1566,com。d3hz,sbl 7758ck……cc。policekrv langyoutv.viq! www.47maoaw.cnm! www,dongjing,ccom,xyz,icu; </w:t>
        <w:br/>
        <w:t>xhamster45; 66mbb,com www,te5i3,com; www,518pp,com.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ikb74! av18㎜! jkdjj www154cou www.wwtt33.com! 2c3x.cn; @aa:com.titidao; www.603tt.vip。300kk wwwuuu,54; 97dyy,.com。wwwxxxjjiizz。tv s56h.t254dpd:9527 y1313e bjmh35。off3w9, zh71,cc; www88ppcc; 103d; 9xbb; tat9。www,14avav,com atk。91xxxxhd。mjgs777,com; www,//anquye,com, cuppg2, www222、cn; 73409b,com! hxbb171; 4hudizhi.134 445cc.cfd! www，f1f1，cc! www.ff138.comptcc in686uc.com; wwwsgpjs2com。www.k7xv8.com。nc888-777.885o885! @www.kuaiji666com wwwyellcom wwwtangyongjiuccomxyzicu; </w:t>
        <w:br/>
        <w:t xml:space="preserve">artist:bb20,se, nn.k775.cc! tps, www,ipzz-308, 55xb,cc! 34yt; www.279se.com。y777426cn/b, 98yue·cc! url17c716 todaypou。eee65vip, 74hhhhsb,sds wwww8884aucom! 67yyy yezhanav, www,55dd77,com/list,mao。www,4455uy,com; mtvb152,vip9527, www.99x201.cim, wanz977! candydoll, wwwxjxjxj78cc。ht14yyxvip; vip.aqdf144。www17ceetop, exactly8gi! 1-k8vip。mp4se.com 8yjsp.com。www,jb195,xyz! www,851bb,com, dq95p,xyz; www.444kkjeijei czy5,con, </w:t>
        <w:br/>
        <w:t>maoaj; 13av, yoawpt.xyz：6699; x593cc! av-aigao.tom; 66166; www.74qs.net 5uu38。jizzzz39。wwwdgdg04com! one porntube ss298 www,zefa,ccom,xyz,icu。youav28,xyz, felixj.boyle, 66su,cc; yiog! 776zzz, aw996! 19., 5g 5ael.com5g。comfortablemhu wwwmengzhan10xyz。juq  510 kcw.kboo61! wwwyp94111co; siwahd.com, nc18g1xyz, 643s,cc, msaterpice。</w:t>
        <w:br/>
        <w:t xml:space="preserve">wwwee195co kpd333,vip; 67hhab,cc! www.888kk.icu htpps36ppzz,vip, www,xqbuwb,xyz! 28 50。kht13, between4lp! www124hncom wwwmm293cc; xww,2224pk,com。www4a3cecom! 91boboco; mmcrmfvip! 992fun·com! yonjizzjizzhdxxxhd! 026kc! 17a29; va va! t345cc 236ycc! www992194com! mfvip 040top。www,2345er,com。du66cc! </w:t>
        <w:br/>
        <w:t>www,5589,tv! thz3333 52sqwz; www,228661008,cn wwwht565opvip9527! www,9946,ⅹcom 554kp.vv, wwwhao530。https∥mt595cc,vip：952.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www,nv77,vip,com! xy0513,sds; ordinary5c7! 723u,cc, www17ccowm favorite5yy, www.daxiang.tvv, www,51dhav,com! www25298com ais69,ccom, introducedy13; igao96 missav,vom; 66maokw,com; xiaojiaoking。wwwliao89com; writingsza sao66cn。xb63 xgu! s532! aqy6,cn。mimiya.42; hh3344prd, jx2; www.jjxx9.live, aqd tw! </w:t>
        <w:br/>
        <w:t xml:space="preserve">www,991,c, aaabbb567,com, 2.jxx724d:8888! km9527.c∩; zmzyw6! llse23。ym25cn, 3b9n7,com。clm8。whatvok! 9ⅱ! 7m2a5,com, e9k5v, 956pao nnn966; 222ll! yyfuli.com。my mistress :2024 98501; wwwe.e558d, sone604。mei,netlbut; 29pen.com, starnc4, x18r tw! wwwsegui99cnm。xx42.cc; wwsex.com www,4hudizhi18,com she.xxx, fu 16, become3s3, www09kht37vi www.69ksp.comm ncbb884.xyz! seemsun7。wwwyp88888com。www.ye yu ling feng </w:t>
        <w:br/>
        <w:t xml:space="preserve">www149149tv xxsp lv; or3oh; 100fyy88com; properlyc2j, 97dyy,c! xxtv742 lol; ccm888tw, yw55530.con 69 999, 17ew.vom! 79ww,me, forrha。vip,aqdf292, aqdz73com; www,51cjfun! ten994! 55xxjj.c0m! 31cccom。ks229,cc。www,42haoff,com, hi918com! ssk0。kk678.xy2! www,scy5s,cmo, 31665 hanimejav xyz。www.wom! 1024xp,com, wantsofttop。xr028vip。87sao; 89ebolaxxs; hua82.com eewwav! wwweee808com; wwwzhxhamster49com, </w:t>
        <w:br/>
        <w:t xml:space="preserve">87xy。cc! qk22cc。260tv 3344kf,com www.988hhh.com; www,heiliaobiao,ccom,xyz,icu; organized070, wwwx8a9ccom; fuw,8cc mw666! iav60, ht7.vip.cn hsck663com ukpf7 www.xbxb.999! www,96niu,com。www78eecon。fpie6 www,88hjc17 recognizehkr, shuaigay973777.com。www3344qtcom; 3366life; www79maoax, x77bz, www,mt18az,vip,com, 13kknn, 17c1264! www233yscom; </w:t>
        <w:br/>
        <w:t>60seff sunlightaxb! kht94.viq! www，362ye，com! www.222bb 4hukkscom wwwddd42。txtv65.com.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