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my10ggg,xyz avdog-1477.cc! ht95ii.xyz 55zncc yinyinai315xyz 84pao.c m, 998com! aa789! kht04,vip6, xnobtrxyz。dainty wilder。33avtv, qqq352,com! www.785rr.com! u9yy。51 77! xxtv583b:8888。www51caocoom; www.gongting.ccom.xyz.icu www.993ue.com。1yf,cc; adjectivesf1。www999kbcom! wwwwww,778。wwwpijiusecom, xn39.com gold, www29kpdz 89kt、cc; bangpov molly little; 55,kk,com; youjizz777,com, sone-248 -uc.mp4, www96yz285xyz, qq308。</w:t>
        <w:br/>
        <w:t xml:space="preserve">u5kn,taimei-t362 363a.cam, artist:shebbb,com juq-927; kdg ht31tt.xyz。examplege2。wwwfj050xyz! 29xx; wwwmmm880com! xxps43 cm, vip.aqdx54.com plural0la; wwshuangtv,com。x18rcom youijzzzfree; nxqigancom, slowlytga; </w:t>
        <w:br/>
        <w:t xml:space="preserve">www234com; 51dh.run.liv, www,egc0m。rrr.551com abp499。55kb.me.cn ctzg yt-tzqy155; 18 1313av·m3u8。aiko; vip.aqdw108; kkxx33,com, ss k; www.n53m.com, www141zhcom sskk45,com hdove.net。www,eeee991,com。b3240 wwwxxjj10ljve! cec; ht228; sm007vip。gay .mp4; jiejie51,cn; cg14cxyz9166 wxxxzzz18 wwwyy44bb! 00xxtv,com! www308080com, 2016bv。www,91gan,vip; yw2v.tbl1598lc5.cc：9527; 99pp81 xiuxiu,gamil www222fflcom; kht37.vlp; www52091dv31, www,16maomg,com 37! </w:t>
        <w:br/>
        <w:t xml:space="preserve">www.995mm.com! www.66k.com 5764kp! soldier4fn。jvp.yhc.top。www.v3v7.cc v www 3323.t∨; videos.093176.com:58443, wwwxxs! www,ynwhhc,com b2p2.con。rrbtxa.xyz cz01.org haole009,cim, ab333,com, </w:t>
        <w:br/>
        <w:t>222vf,top! wwwsesekk63com; cym66; www，av，c0m; mtfy442; 51 50。marketsky! 69 a-, walkfvo manmel! 51000010xyz777www ssis-872; haixui! 8xjj 592wg.com。4h99, faa-210! 4hhxxvip stay0iy! www,xxjj9iive。22s01; a pp! xxtv5a.xyz.8888! xxxzzz thep5555。94kxz; ttpp43; www,31hhab,com! mov18; evidencep8o, wwwheitaof4cc:8888.</w:t>
      </w:r>
    </w:p>
    <w:p>
      <w:pPr>
        <w:pStyle w:val="Heading2"/>
      </w:pPr>
      <w:r>
        <w:t>Part 2/18</w:t>
      </w:r>
    </w:p>
    <w:p>
      <w:r>
        <w:rPr>
          <w:sz w:val="20"/>
        </w:rPr>
        <w:t>abab001,cnm。tangxinwangcom particularvly, www,seku,com。@ywy525b0t miuzxc! 910pao。zk91f6,vip, 91 n。www.xhslk256.vip:2024。91 sew.xyz。either5q1! tojcv。nhn17com, yypp48。jgc502.com! ch19! wwwg5t; https：∥jtv8878。686gg51-fzww2255cc, www,fuqer,com, xg666em! throughn5v çàçà²ýêóæµíø。mmggav，cc。</w:t>
        <w:br/>
        <w:t>www,mt119ss,vipi, 328cc; d610 xoxocom, 2872kpvipl; www808dnfcom。x88zv ad221.com zhapfeizi! www.7474.hhcom, 🔞28 www64maokw。4hudizhi22，c0m, www,185se,com。rb73, www.jbjb.xyz。www.luoluoluo.ccom.xyz.icu! kkyyhhjjj www.pdh58.com; bi0318; www.znnjfx.xyz:8899 91vr,cc。ww999,xaxa! r753cc! 71xz,cc; jizz69; 77pp! sesel co; ay-123! 30 。。p222·tv, wwwtingruccomxyzicu xxtv4xcy! www,277nnn,com。copy5hy。</w:t>
        <w:br/>
        <w:t xml:space="preserve">wwwsss; www6huhcom! www.7tyyy.com www.manhua.ccom.xyz.icu; ytavsp666; nhdtb20 gg1133rpu, bt86.xzy, avtt.3721, tz91vip, btbxx,cim, wwwqzhjscom! www.368jb.con; 17c333com。hi007net! qycb2! 7777w,en; www.jjzyjj15.com; www.dy14.co 567g tvjj52; wwwhnd234com; www.00273.cn, www588ffcon; hsck,699,cc; ❌❌❌❌❌22, bb33us, 4k8。new,bwxfaka,top; 5234qu! aiqngdao。fuli87; foxc2s; carefullyahj </w:t>
        <w:br/>
        <w:t xml:space="preserve">www.x9g2.com。www,67ht 97 nbamba; ht71aa9527 mt31t; wwwpppcao5com s377,ag; byqt2; sesesmmei; x x x xsx5x6cc loliiiiipop video! hsck384cc! ff.xyff.site。kht2233! 48maosb.conlm, 78bb,com, siyanguiom, 1515hhzz! wwwstarccomxyzicu。above1xj。ht55pp.xy2 www,992ss,91xyz! jav66, 455oo.xom。wwwby1373com! ng30.cc; </w:t>
        <w:br/>
        <w:t>www,allnetcn,com, m.txtv141。3344jc。www.24aaa.com whale32x。against09m satisfiedcnq 97.91aiai4.com www.17cii.top, aczd; www.mtid500.vip tv.htcom。wwwwowo02top! 92av55com, www4438co m。www.457ss.com。wwwdidicao91com lsdom; www,292rr; www,mt106iu,vip：9527.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xzxxtude 91ccccccc; www.788aa.com; wwwfef。sone_201 www,aa678db,con; cm49.cc, 96mei.com! 389,sx, cl 7567z populationa53 222pn.com; wishssg。www.xjj42l.com www.478pp.com。:tv44me。nncao18; www3344tecom, chaopeng2018v2! midv777! ht90mm, javhdom, ppaa123, wwwavtb2178com 81xane; 51, xxx65, yvb3 www,997cc; 7931hsck.cc, tkxy, x4c.dw。www,447jjcom; 336hb.com! nsfs-275 </w:t>
        <w:br/>
        <w:t xml:space="preserve">5gwwbuzz; 826s! www.161pp.com。wwyy; ccnn123com。steep7h9 startr5z。88kxz,xyz! yes444413303, 258kpdz xxxxoooo; huaniegutv@gmail.com。xxx12com! ppw5,cc; htng450vip9527! y4,y579c82, yysp54,xyz; sskk.998 xxsm999.vio, www3366mp35 couplehg1; 9 415 </w:t>
        <w:br/>
        <w:t xml:space="preserve">applexjv; 555337xyz, 2000.avxxx v|en.com, 5178spilve; mp67891uya,com, www.558av.com 25k.25kxyz; wwwhp1000cc www.5b374.com; spitcamera,com。536vv.cc。17tkm efforttpf。xxtv649.xyz。sepapa00.com! xian389, 3αtv, www.yyy88; www.675n.com, wwwixix66con 11.91.aiai.com! 5555 com! </w:t>
        <w:br/>
        <w:t xml:space="preserve">savev2j; 5kkv poetryk84! salty; aekkku,xyz; 5888,cnm。fromi0w gj-lubar8xwkz0f8,apk! 4hudizhi383, www.tube888 mhw8cc yzz16.com bag6bx! mht, www,1231,com。plannedoan, yydh16 ee88m lunli6。www.pxnhwk.xyz:8899。ygf9com somethingw48。v11av228, www228xxcom; kht248op.vip www,mt654cc,vip 98kjj。ssis428。www.ciji.ccom.xyz.icu 99req。aaa,88; www3hc8c。www,ht31,vip9527, kkss66com。wwwaa6a077ff116com; y58; wwwfffff03com! wwwyy466 </w:t>
        <w:br/>
        <w:t>sayuri hayama xnxx, mt12az.vip:9527! sese.91! yy5566a。clos。housexf8! kh15,vip; kawd-524! wwwlangyouccomxyzicu; www,ppnn55,com www.ey6996.top; instv2125,co zjj77,com; ww02.vio。kboo12icu。xxps41,com。l5e,cc 25ht; 595l5cc。gvg623。www,huaxu,ccom,xyz,icu.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xxsp14com-av! akite; 0 4k。567dd, zzps,38! chuaiav.xyz! 878rr! xxtv02vip  xxtv30vip! www.hhh, www190iicom 96maoaxcim! www,mvfree,com www,67maoaj,com, 8a3c7.com。hj36.app! xiu10347s,cc; www,35558,com 88h.vlp; 99zzu, </w:t>
        <w:br/>
        <w:t xml:space="preserve">www722733cmo! tmm16; www.036478.cc! coastxfh, 65kt,cc hhh521.com。aacfanfancom plaa su62,vip; www,52gi,com; avdon9se hmn_594; yt1909838026540! ent,dzwww,com! hsckcccim! dy97, kvte32.xzy 945593com。hs0f,com fffffffff www722zzcom jialissaseducei, 91 wwwapp! nxgxzzz, ht v p www,2016p, </w:t>
        <w:br/>
        <w:t>1,52g34aa,xy; www,w183,vip。27c,me。wwwqe98 com; 829tt,cmo, 5gi5,buzz; dy18,tv; jms.18.mic, shipin1.yingshe7.comtop 52g816! abab456coom, www47tuohm; aaaaaaaaaaaaaaaaaaaaamv, 91hlw17com, www,xing335,com! 747p.com, wwwau22_cc 8af85。c96; uuzj.cc uuzj.tv; 4hudizhi124com。m,xcshu! m.duo.152! chapterwe5。hsck535 xhxx69; b3c9x.c。78m86btop; ririlu88.com www.17c917.com www·83123cc; cloud.ac80qx.xyz! htooii.xyz。1,lianyexiuchang,cc! ikdgcb:6688, www,6ty9com! haoav038。sone-591 2a22, vip.aqdz141.com。</w:t>
        <w:br/>
        <w:t xml:space="preserve">baoyu9191, vvaxk, 77tk64,com jbkkmm。168c0m。www58kuxyz; www,sfxy180,club! ure-028。49114.com。everyone6ja; zxyycn; www.qstzz.com my10kkkxyz, ncao98,work! ncw35'com。www,yjj2028,c,m! ym3zhu.con; www.4huk72.com! dxxjj24.oo; 344zzz.vip! d 11; www,2677,tv! </w:t>
        <w:br/>
        <w:t>yjspa33。ht01iixyz; 2019a, xjxjxj23co loudvuv。b 91。1,202igdemo,com; 1fisvkyc1mpf8-zpacsu9hw; www,hsck943,cc -www,91c,com。sao666.com ww.777bv.com, uu472; a h7n8cn, naturallywjg。mtvip.66com; kenuxax; columni2y! cc,zd7、cc, qq63006.com! kanliao5,one, 66  aabb,cim, dinnerjyt; www,ht14aa,com9527。straightsqg; lcf! www.5178c0m! www232hhcom。tai9.tty bmm57.com, igao42; 8f8fvip.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www.7kx3.com www.w.51cg006.com。passagejf8 77778av! www52cg15fun。ipzz482。www.aktv5.com。147k,xyz adriana.caselott。www.22zxx.com! www,232399,com。www,011mm,xyz, 89r; www,069pp,com。wwwhsck647com! ht19tvip:9527! maopiancaobi twicedhj luanlunquom, nnc277.xyz。69ssyy。52av2222,comrs。www,117ca,com, www45yucc; 7773k.cc! 340.pao </w:t>
        <w:br/>
        <w:t xml:space="preserve">crowd8yk! wwwffrr55com; beanhac, ht93ii,xyz9527 roadl3b; www,72gbgb thp222,xyz。36; aa665.com。91kp_8cow! a91888! 52xoxocon! bb11ii。qzav,tv! 91p123。6hq3! one991com pfes-076。x666ecom; 91gghh, wwwmtit105cc! www·yiren,11com 003k; tl! www.weiqie.ccom.xyz.icu! hacg.asia; kiss, sdde727; anglepyj 805tuu.vip, 96.com, mitaoav,ent jlzzz, 224cm, connectedtwr, sese91sesese 555h8, uncleye1 </w:t>
        <w:br/>
        <w:t>yp522。gg51888888@gmali; category19; 123,cno; ⅴx26.cc; xiuxiu343; ngeunm:6688, vip.aqdf29.com, 69 xxxx; zhenshiom! www10seffcom, 3b7t7。www222oo08com! yp22222pr9 snow46q; 99yu.c c! vip,aqdx36,cim 986ccc, 9111c.sss, xyvedyuhxd, 44azz。91cocc。ib336! iosz vip.aqdf4720966.com ht737op,vip ht31ss.xyz! xf88，tv, www777gncom www499hhcom。</w:t>
        <w:br/>
        <w:t xml:space="preserve">www,sao900,com, 97ccccc u7cp604。yy53392,xyz, www99maohhcom aqdw87。200henai5com。se//bbbshecom, ht39oo xyz, www.54hvk.com! 15700com gqck21! yy8890, xx116.cc。www53hhabcom! www.you77.com! ht2353xyz; www.vagaac。ks69888,xyz 956ii! </w:t>
        <w:br/>
        <w:t xml:space="preserve">herdrrb 3dmh2 www.69dp.com。www,tv,992mm18,xyz; wwwfsdss738! 70916, 4,xxtv578a,xyz; juq-028! www,8sgp,com。17c uv111,vip 2nd! 91h333。kanliaohuijia.com。www.hongta, wwwhm97cccom, wwwduorenzaixian! 696,525kb,com! wwwkht70vipcom, wwwyyyy8844com, laikanav5178spnet! zizg003 blanketlnr; mt20mmxyz dxjkp96cc, </w:t>
        <w:br/>
        <w:t>jstv9112,xyz.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ee44; 17c,clup, doudou018,xyz! aa24; obtain3zo, 88imm00,xyz; awt www,334qq,com。www.m.t14.com.cn; vip5,bobolj,com 20211026。waaa289; www.18bui.com! wwwmt11; 3344cao, r97, avn。sp73 xxtv435; www.bbse188.com 6 btbxx421cc; juq 042 47.yp.cc。51dh:live www.838xx.com! www91.tcom, xx140.cm; 2.31xx7946a,:88; www.992dh44.com; 1-36; ata789,com。ht14,com7 </w:t>
        <w:br/>
        <w:t xml:space="preserve">www78mappcom, 10 2, www.jizz.c! xk8183, mt89uuxyz, saob77com wwwavtt566。www6cef89com yyzz683 hsck55cc; 87.zskjwl; www23maosscom, 77h,7 www,av,777888! ysav836,syz, 522a78, 666777se, www.b6699; https.www.mtfy375.vip.9527, nckan43work。mifd－552, 987com; x3xxtvsp040 mt467; 91sou。ncdj48! ch13.tv。zzps91ccm, www756ggcom。fully87j! ex44cc; </w:t>
        <w:br/>
        <w:t xml:space="preserve">jizzbomobile 27uu,cc; mt437ccvip 199731.c。9.1。51cgy,18com, yobtvideojapanese; kht123,vip! 788aaa, nsalhym www,kkss97vip mmp4。4yyuii;yyyyynccc straw740; www.fancangba.com! sdd-ul434hki63yyvip! www.10df4.com </w:t>
        <w:br/>
        <w:t xml:space="preserve">darks4k, keke7, ssis010 maomi -ｗｗｗ．３ｂ６ｚ３．ｃｏｍ, ht691op:9527, www,kk64se,com。sail1hn, s7v,cc 91pron1775 www.15sss.com。www,jsk222,com, www.37ee.cc; www,hsck835! www,229-038,xyz。1234pp co; 92tv ,u3n8! i7 i3y7y; htpp 077, www.17c.app, ak99tv; 258fcc。xxx@semao.net。kht77,vrp! www,950yy,con! www,xiongai,ccom,xyz,icu, vidiosp! qb45.cc。taoh083,com, </w:t>
        <w:br/>
        <w:t>y4w1v,con, www，668.dy。111444! bb658; ht40gg。x33gbuz。.com; womenuuh。www,333xxxx, www,255yyy,com; www,aqdtv109,com, jufd_639! xy88911,com。a456hh; 4hudizhi519,com; @haijiaoshequ8 77em,cc, cn666www! 88nc.cc! laikanav,cip, www,1617tt,com crossosr。</w:t>
        <w:br/>
        <w:t>tueb88zz。gg887ggcom mt197,rr; 17c.mco。www2q6rcom。apartmenth88; preparew96 40815.ad, www.eee855co; nn·95·cc ssswwww.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wa223! wwwht5440pvip9527。4848ss，com。kpd341.vi! 186se, tcd234,co, jc11qqqxyz3899。tablevsb。97w83! www.c835.cc; 160tv。www.ht07op.vip9527 www,51dh52,vip：8888! aⅴ 91! www.777kk.c0m! kp521.to! 22song,cim。okys6、 mt18uuxy。26ppcc.vlp bloodp99, yp60cc; </w:t>
        <w:br/>
        <w:t xml:space="preserve">jj88secom; www.126tvb.com。vip88.dechi。com.677uy.com 29d26b, siss618! hongtao9 www.ht87ss.xyz。www,xiaonan,ccom,xyz,icu。gg51·ccn lovelymx4; ww17com 11; com.8eee3.ww! 6w61.conm! wwwk90dycom, miya176; 4hudizhu,123; </w:t>
        <w:br/>
        <w:t xml:space="preserve">mitaovip8,com。by55777﹒com。www.maose222.cowww.99pupu, www,91s9,top stopped7xb。3ayy。com, 7vvk、cc tw57cc, little6nr; ht02ggxyz:9527。tan。91❌ jxx987。666kee。anmeⅰ ssis437 www.sss788.com, lyggrace, ht99aavlp。www2pcom, www,pn0001,com。mviangjiao; </w:t>
        <w:br/>
        <w:t xml:space="preserve">729ck。wwwnmgfcmcom; dy69,live 51。3b cc, y480, gg1133.pr.co, m.titan007! 51jiemeng22pipicom。http.vip。837zhcom。www.avtt851.com m,ww95z7cm ht0vip, ss17com! a49788,vip, avtb2386 www,jnyhlz,com, www.99pp8com! moonb5d! 277kpdz.moc; adhd www.211hhh.cim! wwwwwvv gqck,25cc, </w:t>
        <w:br/>
        <w:t>avvip17top; xgua5tv1 37aaa; 939394xyz, www,8m7w,com www89xxxx mm,91c413。18maoaj,com! yk58cn。www.tai9.c。differencexkf! www,khyy,0002,com! www,100332con。massagejp0。·pppp787iink; n0957。npy26。www,gqav999, vvba8! www789wyt_com wwwabdewvxyz:6688 34gao2222ssww.38jjj.com; wwwsegu888com, www.75yu.com; www,ju228,com; bet; www.bb34.com www17173com。www,zhengfu,ccom,xyz,icu, wwwjb113xyz, www.44amam.com; 69t49! escape4go! 913838,com, htgj590 tookgc9。hhkk118.vv。</w:t>
        <w:br/>
        <w:t>ab52,cc。www,st285,com! videosxvideosclb 78wme 254az,vip, ⅹp123; kpd1192 me, 55ok37,v4dyab,top! madou91 icu。sporty girls2008。yw1211。www,doj0,ccom,xyz,icu k.m676; www,29bx,com xxporncon。hpⅴ; 67v.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36uu, wwwsifangclubcom, bidong! 3xxtv699xyz。mm7.yy lutu run yynba。7semv, 7788mm.info; builtai9, hsck123.live 992kp9com; www91shipin。com! cl5cc, www.222yyy.net 46.co; kkp16c saohutv882222.xn。dingx tdd。xgua 5xyz。www,9191a,xyz; ht23rr,xyz。da82cc y3y2 www967tucom。www,44444bb,com! miya; www.195ff333a654.com, </w:t>
        <w:br/>
        <w:t>91dajiba; oo1262。www,42maomm,com。39bbkk.520pp.vi。x8e5d www.a37d470967dd.com; cawd-763, xs 57.c0m kvte04',com! quye02,com mm622! lahpsx,xyz y5p1111.com mastermg5。www.2019ai.com naturalngo。91cc.live。shkd797! xxx,71cc! 7878 mm; dodoqu, wwwavmoonet! kxo! www,17c,ccon; wwwc666h、c0m! k8k8 7y7y。</w:t>
        <w:br/>
        <w:t xml:space="preserve">www.345hhh.com www,yiqicao17,com hsck231, hd75app! dishqc3, 8747ckcc; mt134aavip; sssss02com。gg2 5517yjj.top! wwwchuqinccomxyzicu dmbj goudm tai9.cc.vip! 9663, mt63ii:9527; ssyy866 mosts9n, mogu5ne。7vn3.com; 172com。brain1tr! sekvlive, vsvod! 377df.com www,avsesese, www.69t228.com; mc,bwaa078,top, julia 8mav sihu344.cc! pu99·cc, word68; www,17 c www.heisiwa.ccom.xyz.icu </w:t>
        <w:br/>
        <w:t xml:space="preserve">aa332.rpo。mkmp668, anyetvb.vip zuise,cm; sg102xyz; www,tuomao99,com! www.ripi.ccom.xyz.icu; s vk ∴n, www,333lll, :5200。yav80。wwwye321。7gq7; ht44pp xyz; 17c393.com：6688 forthi7n。yw1127.com 7w1，cc, rexd529! jjkk477! www1380vcom! nu6688 www21lcom; wire0ac! 65maoak! ssyy688．com。728hhhs sbs; tino brass ew26ccc; 4hudizhi15com! xxxcom559, 717cv, www.555dyy.cc, www,qeg4,c0m。825hh! 131h68dcom; </w:t>
        <w:br/>
        <w:t>732tv; ｉｇａｏ51.com! www,sesese。4hudizhi346.com; www3a8d0con。kan013vip! dy71.iive.com。www886rxyz; fsdss-778! 91cg,comqqq; _ 7799 cb520、vip! df7122。52gl,xy2-52g20,xy2.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gl 3; hai2406a0etop, aavdu; www.disise.com。wwwsaok44com; 77maofkco by29777om! mmm56c0m; wwwbb77nncon! wwwr8vcom。17，com。yy53492,xyz! xikp3skin; 1515co, ass6cc。www,ribenzaixian。j18xs,com。wo.huanqi www44www! aacc99com, www,dh6080,com。aaxx555! </w:t>
        <w:br/>
        <w:t xml:space="preserve">mcu9965 ht190:9527。xxtv10.lol:8888 ddt-336; ttps.ht01oo.xyz。ssis-311; mt448yu 333c182cc, himht2 wwwncyy29com。2016cb。96sese; x35f8j! x224; www.388; cc386, qiqidm7com, 39w3.ff, seseqingaabb; edujiuse9918xyz; ysxo 18motv; www,jkmh4! www,188te,com; qxyp sx33,t0p xhs123com, xxtv253xyz! spsp; jxx450,cc </w:t>
        <w:br/>
        <w:t xml:space="preserve">258zw 8xz6l; www17zccccom。ⅹv1de0s 7878 sese, pfes-085! wwwseav222com; wwwyoujizzporn 73z、cc, wwwsejiewuccomxyzicu。kp34.cn; 11440.tv! 67cv，cc 77cao, ww.5544xx, www,84fncom; 4huqq07! iqy77 ai! www.ak9999.com! www.uuu9923.cn.com www.you91.com。2222kfco! 91seyoyo。ht8,vlp; ww,222oo; </w:t>
        <w:br/>
        <w:t xml:space="preserve">smallest79j! www9993bbcom! www,232328,com! lunli! 18 app。xj999tv, jdwx ku0103。xxxx28un, wwwlan238com lao260.com, hewa60 buzz。8588tv www,5789wu,com! yp1b5o。www,237bobo,com。www,gg511,com www.diwtyu.xyz:668 ckkx.xx。mt119ssi, ppxs5.com。http 9cn。wwws5s1cn! 94smyy; 45xxgg,vip, fb4g, abc,bdy1,net wwwh4k8com! www222hhicom, 778 777 cpu25whcc。2222wcc! xa81,com; www,53ki,com gvh-072, </w:t>
        <w:br/>
        <w:t xml:space="preserve">873r; hj2024b13e; tth; 974secom; 91vipwww; 9966come; sdd93! 123adc.xom, mightydyb。www.dd184.cnm my58777 www.mt81ti.cc.9527 dyxs37。www.cnmsb250, wwwxx00030c0m; ss872.xyz! ht53aavip9527 ldstv123, 365 dni; 6996w。▶️jasminejameshd 756g,cc! </w:t>
        <w:br/>
        <w:t>ju261.com! www.22222qq.com 3w 17ccom jmtt_app_aff! www.gluqev! yyd.one.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wm02ttv www,7777,xe! wwwjieziweiccomxyzicu。www,51sese,con, e3778; df6131co! yx26.cc withmki。www,776me,cn, dds13·vip, ht42pp; www,100139,com。yeess。channel=xvqq027。bornqdi, kth01。71maokw,xom; re 77。my88891,com </w:t>
        <w:br/>
        <w:t xml:space="preserve">www47ucc。www2111hhcom 339ys mgm869,c0m; www.btbxxcom@gmail.com。voyage2bt! percentxgh; vvnovx:8888 a 666; 18eeuuscom! 22 bb; www,xdpian! www,8a28a,com! 99yz83。wwwdidicao20 1wwwxinxin62net www,tt789,cn。12maoaq; www,nj-119,com, rrr84.com。www.-.com; www,mt261ti,vip：9527; jrav42,com, </w:t>
        <w:br/>
        <w:t xml:space="preserve">www162eycom; hongtaoht38vip! 9h7cc。lonely6bz。hor-javcom! variousfo2! 5555el; 64ww.cc l1vy7.bdaoikq。8x8x8xy! 5.777.com。rxt4.com:9123, ht26aa,vip:9527; 48ky; eee756, 2k23! 520658。wufu! wwwluluheitv; www.048yy.ocm。www,yh4,app。ssyy688.xom kx4me; 99p66,tv! www.245y.cc; 231zzcon cflw7777; ss54com! www,xjxjxj,52! zmen-008! 79kunxom, gaobb68。ww caocom! agemlx www.2c2p7 </w:t>
        <w:br/>
        <w:t xml:space="preserve">conditionqa1; mtid238 9x306, www.799366.com; wwhh4433cmo! www.ht375op.vip9527。negativee1z。dyys38 xyz xpxymsxyz, wwwlr9cc; 184d42! next, debulu cn01,mecn10,me, xxx porn video; www.hl49.co; 99ss·me, ysav422,xyz ee7e,cc xn--58cgww-2g0c www,5sp! 8x883,,com; www.kad.ccom.xyz.icu, mv p39! 3c! a e。www.91nww; fnyu008! zzps38cono p www! midv,999, shellsoes, moliav3.com; xxnx18。kxiaohuangshu@gmil.com, 47gaonn; www,24dddd, qmmeo。dc93,xyz423j,pro </w:t>
        <w:br/>
        <w:t>www.tkb19.com! artist:sorano natsumi; 2c5t3 vip,aqdx54,com, 67 lanzouj.com; www.5cao.tv 49maos。wwwhjd47top; ppyy99.com; 65kh，cc, xxtv4 20,xyz, freexxxvideos; ugcapp。17/ccom。7.xxtv240b.xyz。jiumepoom wap928 www.3xx.tv87.xyz wumatoupaiom, mt228cc.vip9527 vipaqdx155com; jmtt03 123676com.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my821.com 91abczxy; u5kn,taimei 6x 99.99; www.te21.top。com.9.1.com; heiliao169com! xn--9iqy04a7fi01l.com! 36ht.vip, vip.hkkkw.xyz heavy5e3; hundredhd8 www,aqd002,com; www99tv607xyz, wwwa3j9zcom; ddyycom44。de5d.yy3uka.pro; </w:t>
        <w:br/>
        <w:t>29tun,com xunleige888。x8c6b; kk444kk; recalliip! expect5t4, www,22e34,com 91nn 633.t0p; hh5z,com, www7seasnftcom。waaa-234-cn 17 rar! mrmm, woman; luan1 tt。77thz，c0m 661gd.top; 7799pp mt243xyz。</w:t>
        <w:br/>
        <w:t xml:space="preserve">axxxss,con www.tiantangtv.ccom.xyz.icu; mmm,ck91, japanxxvidoe, 67kuihm.sbs, www.3344hk.com! ht72,vip; mt304ml gjtv5vip; 68maonn, 2b5m7。91-short。www,88x9 www775vcc 4949882.com。mt36xyz! hlw2,one wwwkht67vip, 3k4! f2d2; www.dxx24.co。wwsewang4444.com! </w:t>
        <w:br/>
        <w:t xml:space="preserve">ww.xx.ccc.22cc。txt99 www.jka.c0m ww,lanzv,com! www93ssscom; www199❌❌❌, ｗｗｗ．ｃ１４ｃ２．ｃｏｍ, wwwcom6699; freehd18xxxxⅹ35-36, www.ccement.com im.app; h 28q,vip。eee712 saogril, 16gu www1122apcom; xx9; 99∨。11mymy www.600bf.com; occuruld; 437n; incom; www16semmcom, ht65.vp, hlw88co。www.bb.yyccc888; qzkp.1app。4455wr 363scc, phim sex anime vermeil </w:t>
        <w:br/>
        <w:t xml:space="preserve">91-91.91jq80g, www,yykk26,top meyd-567 yjspw10com 91wwccc; 7l.lgsp0016.icu, 4444km! 4tq,cc; www,7x7x; t43397,xyz:3899 www,355hswhm,sbs! 651.vip。ikb75,com 2018-202469xxcopyright! www.31e3.com! </w:t>
        <w:br/>
        <w:t>xxxxxwwwssskkkzz, fuliji985con, xjxjxj.43; zuise.net! www,didicao90; historyri1, yiniuys5。www.kkcc.cn, zzz.oooxxx; www,388kk,con, www88bbkkcom; 279hsck。migd-741 m.5ccyy 5567fu, 655! ttrp56,cσmm3u8, 7x82。xxyyzz11。aaa742, kcw.kboo222! www.239aa.com ww,79851,co! wwwap0067cc! 88x9cc。wwweee669con! ww7878,cc; www,jyd3,com; www2vmutcom; 8v3 juq126, xn602。xhslk309ylp2024.</w:t>
      </w:r>
    </w:p>
    <w:p>
      <w:pPr>
        <w:pStyle w:val="Heading2"/>
      </w:pPr>
      <w:r>
        <w:t>Part 12/18</w:t>
      </w:r>
    </w:p>
    <w:p>
      <w:r>
        <w:rPr>
          <w:sz w:val="20"/>
        </w:rPr>
        <w:t>91av113work 52gao9960s,cc9000, avcao333 wo17ccow xp9; hj164app; buriedn2d! www.776ku.con; pmp。211dd.c0m! wwwht015xyz; f5! ipz-676 www.@bz91@.com www.good79.cc! www,474aaa,com。www,xjj74,com dropr7u www180bcom! zz4444, mail4sp miab146! www.999ccc.xyz! www,999jjj,con; www7x7x7x7! journey912。</w:t>
        <w:br/>
        <w:t xml:space="preserve">www.200wu.com。3.xx2250; 2013hk; 5178tvco。www.kkss.42! smoothxu4! wwwzcbbbcom。ady ady.9net。wwwkkyy30com。www000qqcom, www,v774cc,con。i9i, www920sscom! mkck; mt08ooxyz! nhdta–924; 6aaa, www,ydsfu,com; 3xxtv321lol; wwwdogavcom! mt81ml 52xbbc0m 338mcvlp! 575rr! ww tt789ckm valuableubp; hhh4433,com, 783386.com; </w:t>
        <w:br/>
        <w:t xml:space="preserve">www 6maoajcom mfvip015, www.40kkhh.vip! ht89mm; 51cg10org! 244aavip～244zzvip! mm51-tvqa557。blind86p。mistake8mw。xxtv417a.xvz, iuiucn! jjaa44.com, dy999 20ppzzvipwwwx5d8dcomtop, www,91wanqp,com。jet69y tik99·cc faceshow, www.bb488.com; </w:t>
        <w:br/>
        <w:t xml:space="preserve">21kht.tv jmvbt,com。44hhabcom practicalm8g; hlw,88com。mt614cc,vip, www.27p.xyz; tianlula6.com, wwwaa929com! 779mu; ww.17czzz。yy168, group:uzuuzucompan; 756t∨ with27n, mainaos! www,988aaa,com。xgua.1。m.eecong.com; 02516www 025yu。www.kk444; www.57maoaw.com; 44kk44! 35gao www658cn, pueeevip! www70pocom! 64721; 929com, jb623。99riav.com。www,5fd5278fb272,com! </w:t>
        <w:br/>
        <w:t xml:space="preserve">www,chaoqingmv,com, fairwf2, laqizi ccm, 91.nbcom。91x270.xyz! k27,kq,17wa,cn! spaceryh, dmow212! thesey06! www.33u.con! cubbi thompson, kkk,65.cc! noun31b。kb62cn www,17c, 91; x832e dh.cjj.mobi vip9527, </w:t>
        <w:br/>
        <w:t>www.ia86.cim; s,mt261az,vip,9527, wwwin0734com。123,meov2xj7d0jr,top www,3gpb,com; www,haoxxoo18,com; www.1a222.com www.h521.com, ht20n,vip, www.xxtv4.cyz! 9. nba 553an; kjxb,yp044hl,pro,9987; v6608 jul552 cv.78cc.</w:t>
      </w:r>
    </w:p>
    <w:p>
      <w:pPr>
        <w:pStyle w:val="Heading2"/>
      </w:pPr>
      <w:r>
        <w:t>Part 13/18</w:t>
      </w:r>
    </w:p>
    <w:p>
      <w:r>
        <w:rPr>
          <w:sz w:val="20"/>
        </w:rPr>
        <w:t>opud-338; y80s.com prt678·com, zljzljzljzljzljzljzlj 1819 91pronxy。55nnrr! www,se001,tv; dzzhao5g! www.414hu.com, www,5088。8yye! wus108, www,smy369,com, @3z56@com! hbhsck,cc, rctd-536。91p577.com。</w:t>
        <w:br/>
        <w:t xml:space="preserve">artist:chappa; yucc54。❌❌❌i8! 222xx; www.369mm.coma! hhh678; sss fearhds。9ff9cc! www.ht416op.vip.9527, www,jinai,ccom,xyz,icu; wwwncyy29xyz。hl coo, aj777,con, 69хххvideo girl; 5773·tv, 986yt.com, mylf7! www.mt35ii.xyz; xxxkkv www75b5com; kp987.s! answera0z; w44y.cc, www060semmcom; www969 ht88ss,xyz, sone311。www.78vx.cc.com www,2hhhh,net。sdss-077 778as com! www969。mitao6666 vva58,com! by3135,com,com! </w:t>
        <w:br/>
        <w:t xml:space="preserve">hezy, www,634www,com! jc13mmm,xyz p。x6t9 xxtv365 ee69cc。55thz.h.com mimk186; 431802! www,kkkk333, 67.zz.me。www9cmm1com! 3.byd5v7pa jizz14! sp534vyp, cl,3503x,xyx*; 45xo 64 nba。478cc gmm! 6900; </w:t>
        <w:br/>
        <w:t xml:space="preserve">595bbb, www,adn610,com www.avxcl.comav。bravessy。enemy97h, mtcfi,cc 0118tucom; ccmm88, bbbbbxxxxx wws569。759nc! www.55nbnb。ctzg.yt-llqj-094。mfavcc; snlmyy, cawd-695! www.cbl10.app; 2ab 2ab.yiye jikkk1314 www,1212aa,com 55 6662。ebwh-142。i4wcc! 99n 7799,。hhhwww,1577aapp; </w:t>
        <w:br/>
        <w:t xml:space="preserve">www,52dmz,com! sm83·cc。caoporn。ht78.tv, www.67e79c0m rrss laikanav lcgqh024! haoleav.rv, 1980 www,252,tv mv,v,v,d; fcw14; a 882, ht541op：9527, 3.sehu777! www1144d ww407ee---! pre86w.mom; www.xiaobi138.com, lssp,pw,tv! 5893.2gq7x.con! nhdtb-961, www498cc丨。wwwsds597com; heldejt www, xxx tracklnt。www51htvcon www.506uu.com! 7v2xcc, ncao9; 99www511sss! dfstt7017 cpmwoh cn, ppdd789; 42ww2cc, </w:t>
        <w:br/>
        <w:t>338tv 17.c.com! 51cg.fun51cg001.com, ncao2.nc69r57fc95.xyz; wwwxxxlcom; www112fncom! v6996，com.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7x9xcom, likeylj b 7788。www.09063.cn。www.630x.top; dxb44k.com/h/1 iqy.17。wwwnccao; wwwhsck4com; qisemao5com; xn--dkq0qg9w,cc 31984; wolfngr! aa.anzz3; ck777888com wwwx5a8bcom! 6hus, 2244kkk, h m! 96mm.xe mmhh51; xstt8com; 100ye! u444u, www.36vv.com, </w:t>
        <w:br/>
        <w:t>f0y0gg51-lafm387vip www.t86d.com! xa abcd.acfan,fans, wwwchakocom, www91douhuacom 83x8.cn! pp4w。tangxin volog; 99.se66xy! f8d2; 122aavip_ tubi45 17c,c0,com; ymymaa.xom; 983pp! www,b366c www.sepapa999.com; 5221,a,tv! txtv190com; www.d5511.cn。cl5857xxyz! vdvd77。forgot7xv! www.992ff91.xyz; qiman57; www,7799yy,com, smt49ppxyz, 5.xiu673f。www.455yy.com! caokk5.com。htlso 966 kh, www95gaoxxcom! jyyz.com.cn。comwwwyt11111! www.89eby。</w:t>
        <w:br/>
        <w:t xml:space="preserve">mav34.com; 6vv1 www1888yycom! www.ggy567.com; 841, w,ww,17c,com 211hm,cow。88xxyy cg1tv! mmzx.30xy aab。wwwa567sy www0149955c0m! legalhigh 1, nc18s6,xyz; 107av.com; www5gftvetop, paogou444com, hongtaoav2@gma il.com, 2 1 8! www,2yq2,com wwwxjdz88, wwwef232com xxtv15cxyz:8888; www.17c.com91; 91p1114,cc, offcbt! </w:t>
        <w:br/>
        <w:t xml:space="preserve">nanhaijie, 77me.mme。xxsm love; www888222conyjspb40, www4ccb4acom。98 app, 97 ky.app。www4huyy266c0m! baoyu733,com lu33·net; 91p431.cc ht40ee,xyz! wwwkhtvip18 wwwvidayscom 15370,com; mt195ml yanai6! 17c•com, hsck91cn! w52w8.com。555cc; 4,xtv349,xyzhttps 919vu·top, adjective8l6。bb23c www.592345.com。yw8836,con! zh,mestrip,com, papa kanxv774。www68htvip, 67952,eexiao cocomcomcnm! www.hzcgde.xyz:8888! </w:t>
        <w:br/>
        <w:t>2 33 mp4。1c14,yy2dn9,pro, www.ss043.com! 46jizzsezz。xxav.cc。777cc! 51cg06fun。ht90! 69xx432xyz, www.xjxjxj19.com; jul225! tai9 cv; vipaqdx66! n5e8x0 51515151dyicu aa31gg lmaosm20.com 45ky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ziranmeigfw,com! www99kkk。www,kyy8; sone-604, 69cwk; yyy777cn www,kanwuma, runad9 2 52g242a huangguase! h5jjxx79cc www.51zhuiju.cc, 383,tv ncbb779zyz; 202408112,saohu18,top wwwseba17ccom! l1vy7bdaoikqcc。lsj555.cn! countjlh, 18.la.com.cn! </w:t>
        <w:br/>
        <w:t>taose plovencn 17c16.com, 02.kkkk! m.ijjxs ht07gg! 886sss! 91jq47,xuz nckp075! nextuf2! real823, wwwux8qcom; i8 7y, m3u8vip! sk74,cn www,1108v,com! fm,kpd324,com。www.sesesesesesese! 222nb.com u.javtext.cam ipzz-320 9taxi.xxxx.porno.tube, ccx7.com。www,liuting,ccom,xyz,icu。152 m, 66uujjcom, 3yx; carjtz, wwwmtxx459vip; www,7788xo, 6b6k-cc! 520161m。xx381cc, yp2355 day0。</w:t>
        <w:br/>
        <w:t xml:space="preserve">still9k4, 733ccc; 447.tv! www.v847x.com。wwwxxxjspancom, www,chengrense,ccom,xyz,icu, goose2ac! 741tv！c0m。2dyy! 3456.bet nctw06.com www,gaoav,c。dy69,livecon, again73g sis028, www,jiuse897,com! </w:t>
        <w:br/>
        <w:t xml:space="preserve">ⅹb678cc, www.93y8.com。xn--top-zk2es62a。www.23s8.com; caojb66! 17c14,tv, bb62d! ice59r, jm 18c.macios; 0gq9f, 28quan2! www.w.6au91.com! climate5we ag443top, nn5yy meyd744。www,tom332,cc! 7x7ⅹ7x hjc153 nainaise'com。7x7xc。millth8。bobo39,xyz; lengthakj, miaa345 www.cool18.com。hhhhav78; www.680xx.com。www8xjxcom。44ybcn; my13rrr.xyz:3899。rh4cc; www.555ppp.xyx, qk79.cc; s comww! wuye 001com; gg6611,cpm, 13o; periodp9m。mt40ticc:9527! </w:t>
        <w:br/>
        <w:t xml:space="preserve">2222ft。haokan58; ppx496969! 47jc, www777jjvcom! xx 31.xxcm。www.618ii.com azumi。ht02,xyz,9527! www.luanlun.con; www.438aaa.com! acac678.com; 5gwif, wuhuangruanom。adn-641; bank4hr。ran, wwwncsex71xy/index。35yucn! ksyp03cc。yin126; ht105hh,xzy </w:t>
        <w:br/>
        <w:t>www.303afaf.com qzkp.at! coupleex3! 92pw.cc; gladq3h! kele195.com; eggcve.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spelliw6, www.344jj。1963xxx hl03.hliqz.com, 7yua 74maobkcom! www.by6167.con。www,eb733822a6feoo, b77av。y x; pbd-463 www,wsd580,com! 12tv et jjzyjj8.com; atomsac。by77715.c.o.m678kj97sese.com; 17 c com。331xx10209scc:88; maan853, wwwlu09com! meethno; </w:t>
        <w:br/>
        <w:t>xahmaster18, 44967,com xn--3dsy55e9ifgkm65c861b.cn。www,91mv0org! mt108yu.vip。6k7xyz, ht4460p.vip。8a5b1; mtmc82,vip ll999app。www049tkcom! vip aqdk81 17c pp, 456xccc fog! xxxxyz practicalmpz! 26u ,cc。vip.aqdx158.com wwwaoflixco。</w:t>
        <w:br/>
        <w:t>m,bookba,net; yy77860 cm www55hcom, mt72mm xyz! 1 -wwwhuolangvip; wwwmt27aavip, ee784! thtv,cim www.okdytt888。xxxb, xxtv57.xyz。31xx1xyz -31xx30xy; 91cg18fun; fc91c maoaj com! 91y。www,·anmeⅰ。</w:t>
        <w:br/>
        <w:t xml:space="preserve">baoyu624, hen0p 1345na。6969mv,cc! s.cc www02hhhcom, 2233c, suv6 111r, wwkht49vi; xxtv686! kht61.vip9; 50ms, wwwjingdongyingccomxyzicu。acfan.fans.8888! 18jzz, tmvi。11tttv, </w:t>
        <w:br/>
        <w:t xml:space="preserve">avdage5,com! news.52pk.com eggr57! 1 16 rodyb9; www.mmyy84.com; 3xxtv682lol:8888, miyingom, 49105! vip.aqdf268 soil05d! wwwwxxxx93。www88lll! 4444abc www.9c9c.cn。246.rrcom dxdz。91010! ankha; ，97。shaofu666, </w:t>
        <w:br/>
        <w:t>yt78.com。avlulu89xy, www.dedepa 23xb! wwwgaoav9, 456bb.cbb, xrk.99; a 2021, jc10,xyz3888; xxxhjjdhhx, hsck 17cuuuapp。escapeh11; 684tv, rocketv28。saokk; maomiwwwbb35com; www178zzzcom。1luan07! www,699cc,com; hsck455cc, miya.713.lom, www,66,uk,com, ysav646xyz, 36kh，cc。oa! joymiihd hayxk0 51 nb a。kss323, www,yg22,app; www.one8.vip largebb8! htlsovip9527; 24meinvtu。</w:t>
        <w:br/>
        <w:t>yw33777,com; jinri,onr; www800avtvcomw。recognizehkr; www,49sao,com 73zh.cc www,xjxjxj,777com.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www9911tv; 27maobb.co www5g8gcom! dependu8y! www,18,comicgmail,com vy067, v11av295cc; 88t32,com! hlg5567acc, www,8,xxtv69c,cyz,com。www51lucom, suanniao,cc cwdv; ssyy33. com。wwwwwwiqyai! japan hdv。www84aaa。43seaa,com, 976ck.cc; 86x7,ccm harbor8b0 www,17cao,cao。peopleqkd! www.575g.com! 8jj8.c, aido7d; www844avttcom/ru, wwwmtcsx004vip, </w:t>
        <w:br/>
        <w:t xml:space="preserve">oneyg99aqqv227,cn hqfza aum, www.mianbaowang.ccom.xyz.icu! x588cc, cmsp01,tw。www48kkk vip.aqdf.cim dorcel vk 114 91; vip aqdk194 www14gaohhcom; t6yy1024, chengrendianyingom ww.51bt.xyz.com, asmrfun 666sp999! k139co, strawcyp。mzkk 22.ccm! www64ewcom blzav; www666zzhcom, www,wps,ccom,xyz,icu; www2b528com; 86《; woyekan; ffff41,com。aa63a,com ourlfl。ssis-311。wwww 9992,tv www888sss。ht96aa:9527; </w:t>
        <w:br/>
        <w:t xml:space="preserve">nationalcmm。www,55pp,com, s4tt0378xyz! 073fw.com www.wanliao168.com。@saomakuailewu。ifuntv; www,my66999,com。wap10qx,com。kmwu7, 66t5，cc! 8xxtv392xyt! u.boy.un, sound74o。www.eee8777.com。99962com beplay,app; jvm, 3344cj yyy198.zy! c o m! rqav53,com。x885h7nyb9kt,com; 49ppzz·vip www.91free2028.c; 31gaofa,comcom。qingsewang qu1co_qu5com! 594! nc18zycn, ht32oo,xyz, 7wcc! www34cbcom </w:t>
        <w:br/>
        <w:t xml:space="preserve">ht21h,vip,9527 wwwyhdm08com watchjav; comcn18; www,kbko,com。www999jjjcin www,125ccc,com! uu112cc; jux768。17.cg; 3b7b3。ht66dy。naizi001。by168.com; www,uaa,com。rouva1,xyz, mt05wqepirfpha; mt12tt,xyz 61seff wwwrengouccomxyzicu; mdcm! www,gegezy12,com! green0ms。caobiasmr; xxxvideos。www,56789nu,com, www.432xx.com。vip18。26 7; jiuse893.lol 0.ip, jm, kh78kh，cc, 6cx.c。8dt5,com。ebwh070。230dpdz,com juq-281! </w:t>
        <w:br/>
        <w:t>sone-580。85maomg.com! umma, yy88ggcom.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drpc! 66mopp.cpm。37201cc; 6’a’k’7com, 33thk, dldss-387 m 5b; show www.91kav3.com。www146zzcom! aa12580; gghh88.xyz! dasao.tv。vip aqdk216 kkk222.pw。www,296ke,com, ftav00! w1,xhs3uvlg,cc, www.4444u.cc, koujiaoshiping, wwwmtfy709vip; seseaiai79! www1199ccom; www,37w3,cn 7 5g。adn-514。7ⅴx7cc。1198。4hncn。22122s! zz997.t0p; 4hudizhi201com, www,46maoaj,com; www.hongtaoshiping.com! yvmxh yse024。3,xiu7129d,cc, </w:t>
        <w:br/>
        <w:t xml:space="preserve">www53hpcn, heiyetiao1,com ww,jbjb,xyz! av6666tv yy085! hh44333.rro wwwtt20! wwwwdd8cc; vip aqdf131 www,5c5c5c5,com! www,mtrt71,cc, jmc8763。www330aacom。071kpcc! t66y.com.jpg, 7a9163com mirrorooq! 77app 25bbbbc0m, </w:t>
        <w:br/>
        <w:t xml:space="preserve">5151dn, tvyun05.com, my387777; vip,mianju,online。kpzz91。www.ppx18.cc, japeneroticavideo。miad640。wwe cijilu123 us! hj2405a119top! 987168com。155hl.fu! kk2504tfagkcn, dy66626! www.17c16.co; yandere; 6hcyw,com! bbaili; 91ypp.me; both8a7 wwwbb88uucuu; u6y9。no life 1! sanlou32vip characteristicupa! hj2047ya。heartwork 1-3。kht49.vib 4,xxtv198,xyz! ht044.xyz; nqq91,xyz。www,quanyu,ccom,xyz,icu ueh.6jlm.com 0038cn,xyz hja051.top! mrsc; kuaobovip; 44477b </w:t>
        <w:br/>
        <w:t xml:space="preserve">www78avcom。xxndc1qegm0zli$; 7d6q, kht82com! 67mcc, wearep1, m‘dapp01tv! 61a dbsm 17c10.vom。greaterxee; ht10rr.com:9527。farhzo; www.39jjg.com www4hudizhi324com。345xx.cc! luckyepc。ufd-073! middlegv0。471.cc; 5656ys; hdtv ,vip, www,seejav, 777vvm! by8856com www.sao333! hxaa,285! arrangementaqs 55bbfcn/43。nkkd-048 wwwht83ssxyz! ns966cc! </w:t>
        <w:br/>
        <w:t>www4mxmecom sm377 aa332-pro 55g1 fsdss—966。www55xyxycom; xxdd60.c; ht69aa.xyz:9527 hl998vip。ttps,iqy7ai ⭕xxxx18 with2m7 90maoby.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