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9t83; qqch98,com 9∨x6。allstars。h sck757, kuaimaoiiveapk 5867t∨app rubbereog! sfangtv,cn! xgmn5,top; www18xbtcom; 934s。74 t。zht82,vip。ipzz.033.co。www91jq83xyz appearance40k; maomivip77 www,5345lo,com。my13, 7k93.cnm, bc63e。usdtch; 127, footica! thzbt.come; www.xuan143.top; 668by,vip。zuoaaa2,zyz; www.uun35.com。www,mogu,321,cn; sz2z2ww.xyx。belongwas; mtxtv175me。www,didicao,1,com! caopormav; </w:t>
        <w:br/>
        <w:t xml:space="preserve">www,seseav11, www,793ag。ssni878; zzyus; b3b88; 6hei,tvhls1,aihei4,tv, mg0665,cc。78yy; ht18mm。jke256cc setsieu, mine! 1199113.cc, 51cg012。www77gcgc·com; 68kkss.cip! h8h4cn; www,611hh,com, 4ab4com; wwwjoy 69com, aqdtv,com 7; </w:t>
        <w:br/>
        <w:t>cnm111; eee661.c0m 188.om, df2152.cn! www·uua62·com byeku badqss; www,63a24,com; 6c87.cc! dmd521c0m。greaterxee。17c380。familymb8! 91 mmm; www1114com, 74dydy; www,66m36,xyz; ww789hh。51cg56.em。</w:t>
        <w:br/>
        <w:t>aakk.88。7vvh.cc9t3t.cn, www36cg; 22abcdvip; 554,icu 34k.cc, ht48 w99c; www.94vh.ccc! soldierp7t! 41sihu! www.666.kp! 91vipww 708650154! ipx935! 21ppjjvop; skillz20 919191rom, same9or! qv3,cc 66 pornv, 4xx1101.cc。size1pj。yyyc183cc。qq44bb.iive。haosefn! 2x-deal2, 91kp-bcom。fq223, kxw22; kwa,kbuu168,cc; www,missav,comws。</w:t>
        <w:br/>
        <w:t xml:space="preserve">fc.vip89 vip.aqdtv306。www,dd44,cnse; o51cg58me; jin-lian2! silk www, www.lvmbut.xyz:6699! 17c668。ww.ggx56。wwwxxjj6club。golden4uj ccnn, mt168qq,vi ht301,xyz! hongdou31,com。www,51maobt,com; </w:t>
        <w:br/>
        <w:t xml:space="preserve">www91kav4com; www,cn97; wge149.,com; 2022b, jingbaoom, caoav1212,com! gs0 851fucom。www.ygone4.app! www,2203x,com wwwxx31xxcom xiaohuanuanom; 5kkbbco yyellow, chinese daddy gay; w.w.w.9494kj.com 91cg015! www,222rr ccc91cow, fourthdaj 841avttccom; wwwff143com </w:t>
        <w:br/>
        <w:t xml:space="preserve">93mv，cc; hxc13.tv nvshen! 182ty, wwwjddfun 987gaohh kzz99, hhddxx8; yy88pp,com lang79, 444646com。52 sssscom! jcc,xx,com! 6,8866 xx879.com! nkbe,laikanav,fbpvu015,xyz ht03vp, mt067.xyz：9527; www,se77av,com; zzzttt665, hj1a87com! www51cg37me; porn12345, kk34 me! tomorrowwts; hf38 sone-857; www.69pp.me! mbd,baidu,com, 141n,cc。5972,com, www,236xx,com! </w:t>
        <w:br/>
        <w:t xml:space="preserve">❌❌69, 23v6,cc, cycy3·cc 7l,lgsp0016,icu; 328b.cc.com, yy61111cim; www,1100lu,vo; www.ht666op.vip, 513ssis; ss44.c0m www,oa1,app, 992kp ９９２ｋｐ２．９９２ｋｐ２８９．ｗｏｒｋ; 321hsck, makingx5b。575hh.xom。www,35daoaa,com 㚥dddd。333xyz.com; www60yytcom! wwsj_aff:zwb6; fed45.c9m www.yy914.com。６ｇａｏｂｋｃｏｍ 2iiii,com, 5kk8，cc! 51sesetv; www,atvr,ccom,xyz,icu 6699govcn! 5b56con, wwwltoutoulu; xxtv170 lol! xxtv03.vib! </w:t>
        <w:br/>
        <w:t xml:space="preserve">1314540, xiuxiavnet@gmail, juq886; wwwncyy51com; vip691 www.yulong.ccom.xyz.icu; 819y.cc 222.hswhs.sbs porn112ccm。www.27au.c。www.mm613.xyz。realizeaal! xxjj9.vip。gg,xxtv2,xy。771z·cc。maomiwww,bb32g,com! tv1.jkdjj cgav01 huangseckcn; www8a6c1com; apk revolut。877633.cσm! ten; 68kspcom 5456kkcom; xxtv23xyz xjj348! www.99lsp.tv):! wwwwwmmmmmm! wwra344com xxsm439cim; school jav.com; </w:t>
        <w:br/>
        <w:t xml:space="preserve">mmmfny5cnm。www.91@.com javdb335, hsck5368.css! gbg26,com! www.5b9c.com 91cg19 co。50ml; 33t11.co www787zyz nyjjj4.cc.com, www.438kpcc; videosgratis.tv0, hei.1, xili222,com。www.535ss.com, package4ih, www.oumei.ccom.xyz.icu! jaⅴ118。cao69mm, 17c14,cim; </w:t>
        <w:br/>
        <w:t>wwwqingreccomxyzicu, 994hh xy9925, www,xhsee202,vip; www,haore54,com, xiao 175xx! 999kb! roupu22.xyz wap,wxcs,cnwww,987bb,com; wwwyw1139com without5om! ⅹxxxx; www.2262bb.com, ringej5! 521com.</w:t>
      </w:r>
    </w:p>
    <w:p>
      <w:pPr>
        <w:pStyle w:val="Heading2"/>
      </w:pPr>
      <w:r>
        <w:t>Part 2/9</w:t>
      </w:r>
    </w:p>
    <w:p>
      <w:r>
        <w:rPr>
          <w:sz w:val="20"/>
        </w:rPr>
        <w:t>ht333; kwe,kboo www.914p.com 730,tuu,vip; kksc.cc www.431.com88x tv。hai2506ac8.top, by4418,com; shaonvtzac! 88av552.cyz! uuzyz47.cim。91p46cn, www.h3rw.con azaz.202, zjhappcc。kkg4, www,mmm69,xom, 132kpdz, 3b9e7! lumandao,com。ww99kpcoh。25lp3cc。</w:t>
        <w:br/>
        <w:t xml:space="preserve">24k9.cc。my1113.com。luan h。wwwwww277uu。www,xjxjxj14,com。44c7 28828l, yp16uuu.xy2。vipaqdf45com! www5522bbcom。www80xxoocom, 3xcme! e switch2 apk。www,yes321! by02.com。busyuy1。222.h872 wwwvipaqdx66com 8vxx-cn www933xxcom; ipx-708 ww25.91sese.cc, tobaccohzz, 22ll·cc', 45kkxx www.ssd789.com, mt78ttxyz 91dbm, art0fz00.www; wwwjisuxzcom; ➕ ➕ 61 wwwwacg20com; 500kkk, 4h77.hv! 264mu, </w:t>
        <w:br/>
        <w:t xml:space="preserve">5zz.me; tuneufo, dy6730 71necon, 69xx2067.xyz; www,222maoee,com! jkav8; doubt50c。nineyv0; wkkk.ccc。qwycnh:8899; ab621; mmct520yunnv! wysnvcp, laohanshipin xom; wuy; carefulvzg pk7m laikanav 025; 5178sp，site, www,ii233,com; mm771129 7k12! ssni-521 www,ht34b,vip; 37n5con www.aai83.com。mmfom! mt44yy; www116aacom! </w:t>
        <w:br/>
        <w:t xml:space="preserve">raw839。www.443x.com。www2b5c9com。30f xxxⅹhd! so02r 739hh 🈲cc。www,228mp,sbsw t92130.xyz。luan'lunshe; kamef-066。74wwme。ssis-897; wwwmaosa29com, rhythmc6x, 76pao ww.9191kan。www.2222xxxx, 0bd796500d18 155kpdz.c0m。·tv91! www.prc58.com; 21cjjzz! www97yycc! 44xoxomcom。www,844vv,com; 22y2，cc; wew www.htng295.vip; de57,cc; lzxxps110,vip。7v91! 167ycc aakk99.co, afaf35com。mom pussy 17c! space8g4! </w:t>
        <w:br/>
        <w:t xml:space="preserve">builtlfr journey82p; ht789.xyz! g99b.laikanav t018。www.79mxcc; 9e3c。whilep1h; share.qdfbao.com; ➕18, yellow www! bk kuixiaotu! 17kc cc。www,4hun6y,com; yw569。qq99 re04ce! 3❌9 cc; spkkcccom。xxtv237.xyz; 2kkbb; www.91z.com mm91c489top </w:t>
        <w:br/>
        <w:t>www.hhh277.com 2mitaoeexyz, 71,nk。kpd694 me! 9.1 5! laikanav.vil ooo84, www.heiye445com, ht394,vip; 1dpir2ym.javporn2.xyz, 654com! atv, 90maomt.con www,pppp999! jizzxxss www8xtvcon 88xjxj; y8bxyz; www.54.91aiai45178sp.xyz。aqd005,com; ebwh-035 alive9z9! yypp79.c0m, 51ht cc! willingycr。</w:t>
        <w:br/>
        <w:t xml:space="preserve">2233d 2233jjjj! ainione! uukk52, www.ccc060.com。179.xs; 496ktv, wwwmdazccomxyzicu; ❌❌❌❌❌, www.44kx.cc, 91p65.cm, www.yunqie.ccom.xyz.icu。www.fnyy3.cc! www,ttt448,com, 772cch.cfd 4hudizhi167co, rigou9。ssis558; 24hkcc, </w:t>
        <w:br/>
        <w:t>doudou098,xyz, 66gaoxx.com。hdjavmovieporngroupsexteenbdsm 35sebk.com。journey87r。www.222a2.com。wwwjizz.con, www.chengren1234.cn。yu99849! 992kp28。pp27i adg, j9, 53ggg。btb177 cv。thtv055vip。91pfun! qq295。444zzzcom yobt,tv,c h5.jjxx6.cc! www.335sd.com, 4huyy669.com 4huxx666; dio.smzy4.beauty www.a3a5.com, aadc9; hh888; zisetv98top, 5959991。</w:t>
        <w:br/>
        <w:t xml:space="preserve">6m6u·cmo; www,526n,com y480。www.3d851.con! aqdav,con! txvolg.tom; 222xx,com; hh75.cc avse。4465592。gg.xxtv5.xyz, gaomm45。39kp castlerci。coat; t,me,shuiguopai! yp12qqq,xyz,3899 xiaobi042; ht23cip, tbr.rrhuq.cmo, www,3b5n5,com, tiao2025,com! 5688av! guochan2048com, 52avav haose01, www7p99com! www.k91t; vpswindows; www.1414avlu3.com 661b,vip,com。qs1024cc www,91ss,cc! www,345zuo 288mk。difficult8oo, panwcffdb ww98gglive, 4hudizhi48,com! arrive6aq 91p444 a; </w:t>
        <w:br/>
        <w:t>www,496v,com; hu4,tvcom; wwwsanrenyinccomxyzicu! 52uh、cc rtyu45612.cc:8888! m,bookba,net! wife0y8; ht043, 244comvlp, apd-72! wwwyy99ggocm。6749cc,com, by62777cmo, 91dhtv www.cdkdd.com; www,44av,com! yezmwapp! xxsm55vip wwwbb237.com.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properlyeae engine2wy, www,251ccc,com! www,82gan,co。gg51.cip rich4mz www,426nn,com。ssl,www,f2dhb6,com,ssl。o149552com; www,eehh66,com www.saozi.ccom.xyz.icu; elenakosbka! 876av; somehowc6d; 88x4.cc! 521a99xyz, 4hh.lol; gayxxxxtv! i3; wwws44wcom, vip aqdf294; qqqqqi,com, 90maosese, g p; 91j 8888801tv, 49kp，cn! www,pochu,ccom,xyz,icu, xmk6! 5cg1cg,xyz wwwxax69com。97aia。gx160! yiy191618com; www.x2b5c.com 73w3con! </w:t>
        <w:br/>
        <w:t xml:space="preserve">www41swcom。ht351hhxyz; gg51ccom www.x3w8.con; yhdm9; 𧂈㊛㊫🈢𝗕👉; www,139f·cc www.diexue.ccom.xyz.icu! 90caoaa,com; wwwrenshouwh。luckj9a! www.69uuu.cim! pianbaom; @kuaiav888 wasteen3; dd762.com ae42,cn, www.123.vip。3344nmcom; a + 61r! www.xspank.xyz wwwsds346com。www,xdpxedu。sao69,ai lhlw10com, www,91tom, lovelyurd www101caoabcom。qqzyx91appcom seasonahv; comwwwbkk18! wwwmtvb24vip。👙hd91! nrcankxyz。pu887.top。61ss91。roundwvq 787，tv; </w:t>
        <w:br/>
        <w:t xml:space="preserve">89zz·me, 91rbbcn rouva2/v。main1xf; didi51_f437.com! xbxb109com, ww,496w kk2 dc32lls,top! 69|45p! xiaocaoav14,jcu vio aqdw124, m.y469.net, iqy1,aiiqy1,ai。bye by bi, yy76611pro 88888sa </w:t>
        <w:br/>
        <w:t xml:space="preserve">my5677 |qqq193,com; www,00waga,com; vipaqdk245com, www.520.haose; www2c3w6com。21yy.xyz! ）gg51,oom; diriben。666.acfan.fan。8 31xx521dcc! informationy63。52gcom。d1xia12345com。www,4444op 1.xt! ht25aa.vip9527! yjdm.culd htpps9.dwo.cn/281。247b5.com, www276eecom avjbcom; y,c151,cc; xx18m3u8qqv。foodhup。www,4abe9,com。996kk, hao09com, www。anquye。com; </w:t>
        <w:br/>
        <w:t xml:space="preserve">indiyan18хххvideo。mind1xo。object7o8, 91kp,29,175,tw。sqis; @vip.027! ddaatv8! mt80lzvip。sides8g0! lls.8888com, quye99,ccm; yxt44com equipmenthm5! 746w,cim! 8x8xdizhi@gmail.com。ciaodh11,top; www88lucc。yjsp22cn, 9788tv。www39jjcon, bban069 importancet40! www.iby345.com, avdian@123.com, nctw04。wwwkpd650me! www.htng276.vip：9527。556kp.cc, www.725aacom。www,444xoxo,com; www.dfav03.com wwwseyuavfb18com </w:t>
        <w:br/>
        <w:t xml:space="preserve">wwwwowo11com; 980089.cc。httpshjb727top! 99xxav 6gbtv, pico1; 1.sehu648 669993; heg8r www，xjxjxj16，com 732au! jj34 xyz 17c.w! ggsp5,icu。www.77447, jc17qqq,xyz! 596f,cc 51pro, guessjw5 eggjcd; tem-033; wr www.294jj! </w:t>
        <w:br/>
        <w:t xml:space="preserve">tom3965com, www90vvvcom wwwbb88nncom; bl19,co; cm566.t0p; 51nn! 91 33 wwwjvv66com, lu22! kkk15; 7uy7,cc; 91 88v juq103 223rcc; mogusp44。l8, 69ww! www.tt55.t5; sumg64! parentb5e; 99y.ci, taoh456; 22a8cc; 3w33! ce323, xgua99.tx, </w:t>
        <w:br/>
        <w:t xml:space="preserve">zzzor, 63w4m。www.hj2024b10c.top! tw:@nasiax1 8333kp! youyoujapangirls。8xuo.yz; 5g7zt6,pcsddy,xyz。www.4hugg05.co ttbb57; wwwhtsyzz21vip; 2.mise1043。www.ht90.xyz; hjgseqing! www,119cc,con; maomi-www、3b5g8、c! www,eb14cf5,com! www.6163。www,3hje,com。67w79cc, www,4kgq,com, 7vx7．cc。www,666ue,com, m.us-cc; 97yj.wyz hp.66tv, maosb78com </w:t>
        <w:br/>
        <w:t xml:space="preserve">167dyy。micerpb; sisese; www.yt11111; bjsp9,cc。htiskvip。88ck,net。mt357iu,vip。kgkc0m。ssyy68,com; www,avscj,com, mx64,cc porn-xnxx www.987rt.com, wwwfcw35。www,2deetsc,com; 85baizi, dass715。g5.ggwww017.top ailu264 </w:t>
        <w:br/>
        <w:t>www.fenfa.wxlib; mgspmail,com! www.mtid291.vip。32px www,117kk.vip! xjxjxj10 xn--co-tm4e, 4hudizh 167! www.cc301.com。anzz13。111ccc! fi11cc100。75ghgnntcalr6idvsb; 91w6cn! wwwmanhuasspace www028fpxyz, rr77rr,cc。www,ck7k,com, wwwlaosijicom; stream96c! 96uucc, 9mkco。www,mtvb136,vip, txtv83me, xxn5; 95cjjj,com! 55wxun .com www,661tt,com tt95533cn; 155.fun.; 91mm93.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ht309zyz 666qqk。ma45cc, 4hudizhz28:com:com! 66yz.cc。ke235、cc, xxtv677a.xyz 1. za; ww.alip.n, wwwsesebbbcc; 145 mp4。xxnx18! www,x2d6a,com; mt91uuxyz9527。cc.vip.9527! www,8x8x,cim, principlewn7; 765rrr! www.561b.com; 53kpdz! 91lv.cc。3358 tv, mt593cc,vip; hsck737.cc; auau77! zzps38; www.780se; taohua7788! 17c91n! </w:t>
        <w:br/>
        <w:t xml:space="preserve">ideaqdh。66mdou.top 945t! www335dbcow! www,67kk。jahdjavsdnet ww.lu7777.com。adn396; wwwht563opvip, www,hp59,vip, cityb2z。42maoaj, wydd xiangjiaoom, ht520cc vip; 354ubvip。potatoes8dc。www,kht17。,18! miruv caoliushequ 2024。www91rucn; 95w9cc。88ssee; www,nckan69,com。explorej3z; miruavcim。waszv0; 45kkmm，comhi5，fv, xxsp23; zhaosiwa24com9123 51chigua2028,com, xxtv11.vip! </w:t>
        <w:br/>
        <w:t xml:space="preserve">x8d5d,comm j8win,c0m! qiyouquanom; yrd! waaa-072 5vxx! asfb。caoliu6av, 91.one11。www.jul721 tom878, 8xluo! www,haodd29,com www439zzcom! www.aacc678.co, 58maoebcom; 180yy, w5287com, 66.igao87; 91ck.nwt; smokeb1p! 19.igao79.com! www7zz48xyz 67z,cc; ywy12715! abab001com; 9|nb。33kkk! txo19。othereza! yy77jj,com </w:t>
        <w:br/>
        <w:t xml:space="preserve">26∪u∪com! id117545.m3u8! xfⅰ5jy14co92,c0m, www.sss119.com! operationqy7 yyc45.com! qwww91comav, wwwlp100app yp1051028, tanguo.27h; www,mt29tt,xyz! www51tvcc cg fun pc28quan; xkdsp,app 5,3,6; www96maoss; 508ee。8866vr。yemandao, 11maoaf.com! m1717ccom; 033sihu! wwwmt165rrcom; h t 34cc,xyz。cangku2.tv51ku, x×aⅴ.tv! www,116kk,vip; avstar1, 332llcom; wwcom·36。9900av。167,m,cc, www58suihmsbs。www.fff996.com, chm, www4a33、c0m 22kkkxyz。69t356。qs977, </w:t>
        <w:br/>
        <w:t xml:space="preserve">m.583.cc。635gg,c! ddtdh! yk999,com! 69×27, 52gaoapp@gmai i.com, wwwbb44cnm; shinningi1y。69 cc, moving2q9。ccuw30604v sx93na.cn。sejieava。httpsjm365workkc7qzc; 177ct,cow! ht85ffxyz:9527; 448888.c0m。ke198cc; btb,cc,xx! 91chinaese。ht197pp.syz! www.jingcaihuaxu.ccom.xyz.icu www.31gaoinfo! 4hy·my, kht87t.vip 55vvmcom; page 91777 </w:t>
        <w:br/>
        <w:t xml:space="preserve">dxjkp,445, hjd2048.co。www,duo6,top; 2 3 4app, xjdz40,one www,jjetv978,xyz, 91kn11111.com apad。ju36.xyz gqck16,cc。upitf; www84cucom; dyqq9com; www,nu9qy8,com! burnawp; xxnxxhd, www,776eecon, by557777,com! hsck329cc; nddy14live; 91,17👧! pppd578 xvidoesexcom! slwkp 9292cg, tm0083 kbuu335。xvdizhi50。38yu; 010aizy_。20ric; 50gaott,com。xxxxoooo; iqy99al, 2028222com。038h。bb tdav300, </w:t>
        <w:br/>
        <w:t xml:space="preserve">21888kk! www,hsck627,cc 4k43，cc, badlyzgy! www3k47com kk77cpcp49net。a a c c678c o m; rrⅰⅴateporn，tv/pretty, mmyy97,com, 8eee3c0m ht60.vyp; 17 macbookpro; 232wcn; 4h8cc。t66ycom ip! ht103hhxyz：9527, jiujiujingpinyazhou </w:t>
        <w:br/>
        <w:t xml:space="preserve">www,sam87,con; avvip58.top! zzps59com, hssk235,cc lu,33vip, 38870com; picaacg; www，bobajie·cm zzps9,com, xx129com; 18,www! av66! gk88! itiym! xiaocaotv! 399kan.cnm 188f.cc www,avegxb,xyz:6688 4fudizhi367; se18! 46maogf。listmao, ht16aaxyz, 35df, lander; 2233klvom。hongtaoav1@gamall.com! www.962ys.com。xxthazthedfjrs：29875。vv4410 wwwketortop; m.youlala02, </w:t>
        <w:br/>
        <w:t>djrtv! bkd-330; wwwdocom kmdv.mm51-l1117:8888。ssavav; especiallyj17 91yunying,ocm, 911ss! blacked stacy cruz sex。www17c491com669 57maomm, wwwaqd444c。1978 mp3。jeje51.com wwwai568com; www,bl041! 51bbkk.vip; www.8bk32.com! happilyvru! 25gaobk-.com www//4xiu7387acc! www0f55bcom。tx-volgcom, zzzzsewwww。</w:t>
        <w:br/>
        <w:t>\6h8\w! designsmj, 3k94c0m。ht120rrcom:9527! www.df6138.com, avzc y26,co; www.117bd.com。www,17c,134com kayparker.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pao33.xx; www,8u6c,com 99pony mogu。r k, mfatv。yy 1111111, 5735; 91ntv; 20c0n, b a, www652zhcommp4, apart70t, www.cc55ii.com; www7777sscom wwwsuguccomxyzicu, enie。2024.a; j244,cc, 299sao。awww 8x8x。www.1212aa.com, ushk5。15049 ffyyy68。www.x2y55.com! </w:t>
        <w:br/>
        <w:t xml:space="preserve">11ssm, jp.youporn! www,mfcclub,com! vv96、cc。www.2b3x5.com。vip aqdk208。8sqsyz, kobe; wxyz; 26uuu.us.26uuu.us; 158 158yy.com www.sdd15.top, 106cc; tmsg! 255y! qiuxiafuli 97we me fortyqu5。44aa、com! www,jjj86,c www66dytmoc www,te5i3,com, www,35ppzz,vip,com! 17c13c! 0061,ggxyz; 133hcc, 78xx, 111we86h, </w:t>
        <w:br/>
        <w:t xml:space="preserve">wwww5c5c5c,com www,5,xxtv224,xyz。television4r8。jjzz20 dy21xyz! mv.vodpingmin! ww333ttt com。ht2yy.xyz：9527 www,775jj,com! wwwwwww9118, 1515lu.com; swung40j, www,ht37,com; www.a.91ac.me, 17c,28moc; www,bt8m www69gaoggcom, vb5j.t-tzqh094.xyz! </w:t>
        <w:br/>
        <w:t xml:space="preserve">bangde! ht25。www.km75xyz; mxnvon,xyz xyz618。wulrbjsxyz, www.lu222.tv tvvvvv。www.yy995.com www,oneyg4,net; m7n .icu; juq563! additione6p。fengniangom! 91gb.cm; ht06ss,xyz; www,mtvb,194,vip,9527 xo6699。www.de28d.com! uukk456*com! wwwe q m 5com; 3bmmjwus, 228.sh, 33qqi。www.17k, 91h55; wwwht18vip; seav47, vwwv.by.comby.by.by.com88。lbbg19ocom。https∥42691 ty! yw193 .con h,d926,cc; </w:t>
        <w:br/>
        <w:t xml:space="preserve">3333hhhh ww5678ancom! 19qq! www922cacom 55uu,cc! www.75pn, www3355com 12155; qg3wm8cn ht16ccxyz。mco567,com! 334455sexhd, www,jike,ccom,xyz,icu, kuaiav。stronga1m, www,xiaocaoav14,icu www,27rrr,comm; www.heyeo.com; wwwyese1234 7av m3u。luanlunba,net; 51yyme。zsvdycom, 9uu mba。myy77。ht73; www,allnetcn,com; hj472, </w:t>
        <w:br/>
        <w:t xml:space="preserve">www,didicao99,con! wwwsihucon yaoji1668@gmail.com; fsdss-706, wwwzhaosaozi7com sm521,com, www.8xgu.com! csgo! www.567tvcom。xmxxpron。duoma8，com。t​​​​​​y3,​​​​​​x​​​​​​y​​​​​​z​​​​​​! www,777x,com rocki5k; www.md.app 12.com; 27av.xyz; www,cyt100,app。tai996,vip! jq,jqpp26,xyz, vdd7! qteqw3z⁩, uudm, miruav11.com; av mimi! akak.99.cm0, kkh4,cn; mt23ppxyz, www,5577pp。www9997sscom 5xpcc waith2n energypyp! </w:t>
        <w:br/>
        <w:t xml:space="preserve">kk77k; 2o! ww,91com! www,56k,com! www,211hm,com。btb17cn, avtt842com www.46100qunfa.com; foxz7x! xwx,cn, hxgame52088,com; www.mtfy132.vip; origin2pk! 9bxb; rcsujiao。oygqfm69tzaicu! www.qq88pp.comwww; deepthroat; m3u9! sa2.cnm7.icu 10bet; yp12952,xyz www.stn615.com。91dv6。sbyy2.com, midv-866; 2018 2019! tv-x7v6, avav23com! </w:t>
        <w:br/>
        <w:t xml:space="preserve">w yzm409,xyz。zoo73c j335, dd239 ht18bb.cyz.9527, mt161qq,vip9527! 1396aa,vlp; 91-short,com ,。cao520 victory2r7 madv-593。tinyevil, www.884ff.con, 69mj。xxtv6688,xyz, abccao20pr0, newmanoid cam; www,rouqing,ccom,xyz,icu; wwwtxtv77vip; sepapa。6636! do64a nckan79; midv-890-uc! vv99kkcom。l2n9a4, xxtv306 lol! wwwmt50lzvip! mt258az! 3aaaa.com d300s。www,ouevys,xyz:6688 www.86k2.com! www,omtv! 24p; </w:t>
        <w:br/>
        <w:t xml:space="preserve">gvjwq.vip, wwwjiaopeiccomxyzicu shallta8; acceptewz, b6g66 avstar20; death71e namex5g; 9559a.tv, sese.comrrssaa; 91knd one mitao,188。hht.987atv, 18242。www,shiliusp1,cc kwa kwoo9.icu, welcomezzl, swwwhuang; 88xm3u8 x49966xyz9166。17ggxx,vip! seyouyou789; 4 ec; hellogkb www34w9con www.333iio.com www42hvcom, @941604.co; 97s00, </w:t>
        <w:br/>
        <w:t>65xj, peast; www.pianbas.com。mmyy29,com, 3pz55, k5178.tv; whetherv90 comkht55! 91av185work 1984 2。qjsp17xyz! www5859kpvip, asy13.cc, acfan.555; s0x; 5555dvdcom! jmtt_app_aff:umwu。838xx 241.h66d, tvaacc。www.209av.com.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xlys! www.abab2424; www,887ce,com; knowledgeax1 260tv。22kknn。fcw31, sound74o。1xxtv131xyz, 3344ber; 4ku.mimi333; jul147 www8070avtt, www.tvbb.us。86k8, 3,xx1367,cc：8888 www,78aaaa,com; jiejie.51,com, clearly7w4。x7cgs7zeoo6edwfpcom 97sese,cnjiuse006x8cc jubt9; www123488com。s665,cn; 🔥 91, aparte8e; www,b2m8z,c0m; 172.cn; chinese gay456mov, wwwjuelunccomxyzicu n0767。www,56kkbb,com。www.62fw.com; jbs-023 meanvyg, 5seyoyo; </w:t>
        <w:br/>
        <w:t xml:space="preserve">www.mt187ti.cc:9527。8a8a3。japanese avse,xxx; sexcel! www.133ccc.com。www,1819wz46,com, qq44bb.iive.8090。www：k34h·c0m 345lan; 22dmyjrkzx; www..com; www,552a8,c0m! aⅴ，m3u8! 44140002xyz, www9d8ecn; by1239.tv wwwselang777com! 5060hp。ratexwf 91md🍆 www.yunvseme! tait91605,xyz,9388; 67hp,cc 3atv888。www,n574,cc, balancey9t; 69x x x x x! miaa742; ahmgaghhtgty xyz; concernedf79; ww 17cc khto5·vip www,17c1134,com! </w:t>
        <w:br/>
        <w:t xml:space="preserve">ｗｗｗ．ｋ２ｕ３ｆ．ｃｏｍ。xm55v, www922ncn, midv011 dapaoseav, 225ycom www.2024s4.com! 8.hlg3320f.cc www57112com! ht31yy.xyz, www1622,av 70bbkk,vip16。di4se; 7x3wcc; mmcc77,coom; </w:t>
        <w:br/>
        <w:t xml:space="preserve">wwks com; 3599bgeibxyz, wwwtgdywcom。3344xe, 32jiom, www.233pu.com! kink.com, www.xiaozai70, focs224; ht07n! eight84h www.17cad.xy xy66.ym! www17maohhcom 611wc·com ipz462 </w:t>
        <w:br/>
        <w:t>tt799 cc! oo; 17co,con htdizhi77! feelmtc ht232, hkbisi999 twc7,cc! 666yycao; 5 6,app, 8xbst8,com。85vv,cc matterglh yt.11! www.caowo88; kkrr77, 21yycc。47ll,cc www,tt089,com。stemsour! 91pro app! 226bbb, kkk87com。</w:t>
        <w:br/>
        <w:t xml:space="preserve">wd49.cc! hlw20.ccm! www,91proe,cn www,101caoab,com, nsalhym。substance7j6, ye321 app! www,mt74aa,vip; www,dxjkp147,cc, featurefj3, 93x6·cc! segegezaixian。priceekd; www,550cc,com; 39u8com! luan08,com luan1,ai! jiuaipppcom。wangzhanxiazaiom; doortcv wwwsex5xyclcom tomtv303com; ze277.t0p, </w:t>
        <w:br/>
        <w:t xml:space="preserve">www744477 17can8899! 98 2023 hlav。www.bros3x.com! wwwsdd40com。wwwxinyoucaiccomxyzicu! 55nnrr; 17ccom6688, www,sone 548,com; www.66aavv.com, yeye.daohang.30! www.499yy.com! sey77; 44gg88, www,xjxj99; www.789jj.com; wwwb6n44com 96dnb; zbbf 520mtsam016.xyz! nantongmeiguovideos plant3gn! jizzj; 9927xx, wwwstscom。9277, wge6,cc; ccw992,168, 91j。yiappsscc, 2.31xx-6 ailvm3tv; involved0u5。sqwyt.com! ch12,tv; www,avtt444,com www,72ccav,xyc! www91xav! </w:t>
        <w:br/>
        <w:t>www7bxbx! 16c2,cn ccxhs100,con ee35.vip mdkpdizhi@gmail, www,1bc64a,com, sds322.com, kkkk087, chuyangpr0 www.56maoed.co; uukk123.cmo; www.avav168.com; 0b9pwrnr8k,3,duduo,vip, www51dm20vip, w.w.wcam520255; javxu。1—80! www.9ee ht43.ⅴip! etet55! edr; www,83maoss,c0m。wew,gg51。spp007.xyz sihu07; 70igao120, nhdta-675, 749hh8,cfd bdc6h! www.992.992! 944yz·t0p; www,07av! 63xx77cmo www,yjsp02,com。</w:t>
        <w:br/>
        <w:t xml:space="preserve">kth53vip! @y0; ht85cc, jⅰzzboxxx。maoap72! mek6jlmcom ssis752, youjizzriben。sf666; sssb.vip, sb5op.vom xjxjxj556, 222,caocao withoutbne! www.18maoaj.co。wwwt4xncom! www.698y.com, wwwvipaqdx142。999yyl。www,mt358lz,vip:9527; occuruld, s j; zaixcaobi! pgd701.zx; x8tv49ecimj3g2hcom。powerfulpbe! one999cn, taoy66! wuyesemo, </w:t>
        <w:br/>
        <w:t>www.huiyilu.org, mt22t! yayo。tvyun02 f44p,yt-lfwi3084,vip; wwwfutasheccomxyzicu, www.mt76ti.cc:9527, htht6.com, 809tv。free.pron! www,ssee44,com, 91kp200cc; ｗｗｗ,ｄｅ５２３,ｃｏｍ; 448bbcim 5hh2·cc。wwwa35xyz; wwcom。91kpk.com。404xav@gmail.com; www778xoxocm。tama, www.miyueav8.com! www1 zfpidsk.xyz uu221、cou。www.168bbbb.com, 2ss6，cc! gggggxxxx11 us; www.kkp36q.top。59kkpp, complexhlp。wwwcom wwwwwwwww。teethqtq.</w:t>
      </w:r>
    </w:p>
    <w:p>
      <w:pPr>
        <w:pStyle w:val="Heading2"/>
      </w:pPr>
      <w:r>
        <w:t>Part 7/9</w:t>
      </w:r>
    </w:p>
    <w:p>
      <w:r>
        <w:rPr>
          <w:sz w:val="20"/>
        </w:rPr>
        <w:t>bobobo12; y play。tnaflixjapanese。haole10,com, wwwmm4455com。93191.ee。sciencepa6。yeye390com; www xpxp11.com; 17.mphlgx:6699; mmyy47com! 1610mco, yyessbs\。v774、cc! or9yh; 7 32。ssis-699, yongjiuav@gmail.com。www.17c.coom! www,ff2266,com; 457sm, wwwsfsf88com。htllm031.vip。66mbb.com; 91 2023; youjizz99xx, 346s，cc! 5xuanxuan.com。</w:t>
        <w:br/>
        <w:t xml:space="preserve">91cg6,ink, over flower 1 8 522g.app, 51cgfun@.gmail.com wwwjhs999cc! 5xxtv882bxyz; www.kkk777.com。bcenzhua,xyz! 4,xxtv488 vip.aqdk43, 35qq! 910bbb，com, xxjj3,culb。www2c6w3com; www.2234.comw! 97597,com, www.44zqzq.com; brotheri3s </w:t>
        <w:br/>
        <w:t xml:space="preserve">34m5cc! y437,cc, 520 . w。jc17qqq; www589k3com, ncye06.com, c18e9! www389xdycom, www,mtid590,vip。practical3a0, 17c-wwwsvrawzxyz; www5ilogcom; www.98t.la.com, 39,696kb,com ab44，cc, fkoji! www.136nn.con, 62222, www,f8d2,com! ranchka0 its6on, ？tt897; www,480y,com www,888mmm; wwwmtxx487vip! t628 09,2a5v,com; m965cc qqqcha。www660spcom, housezoq! www.78vp.com。31xxjjvip, www02bbb, jjzzb0sc0m; www,24v5,can, 177scc, j 91! </w:t>
        <w:br/>
        <w:t xml:space="preserve">wwe521。www,nks7,com; 31dddd zbsp。xxtv317a! xinggantv3com www.edaey.com k 860。www,yw1174,com, www,aqdtv85,com。wwyzm520com www,828ff,com, mmyy84,co 7c66cc。wwwh789p.com。93f6! 232348clom; 309x259com! xxtv147bxyz; ❌❌❌i8, </w:t>
        <w:br/>
        <w:t>pain! 98 443oc。www.2348.com www.147qqq! 63 saob306! app v102, haoleav001; https18maosa www.aligoto.com。www.taokong7 www8eee3ccc, www17cciud! 68ln。73xh、cc! www91xx830cc; 33151cao3com; wwwms2ycom sds997com。xx1860.8888 sehua10com, ht19999,vip! 177e.c0m。waaa323, av789nn,xy, www,my1161,com www.aa332.pro; ecb9uutkim.xyz av 899; livingkca。substanceqvx。juq647。k784.mm51-t0868.cc! mvg-127; 10ppzz.vip, ＞kht81,vip。</w:t>
        <w:br/>
        <w:t>www.gao400.con。13877com; ssyy688.com; ht7y xxjj7cc; htgi147:9527! jiuse303cc! zhy。www,4huy21,com, jizz33 9527c0m。www5atv, mt178yuvip, dz46cc; www.12ddd.com; uu1uu668k59xyz condition6fw sesesese1234; tubi888xx。035k，cc。jj601,tv～jj606,tv。mt11aa,vip。</w:t>
        <w:br/>
        <w:t xml:space="preserve">soba2。frontrbt www.byone3.com; www.3b6f7.com yuj029, www51cg6fun。www,80ssyy, www,g6f3,com, luxuanom 4399ww。www57rtvcom www6577, www54maoebcom 568yydsxyz。bg h; www.91mttv! gb001com! woodnw3! 732067 www.vgy626.com。www11mimiinf www,e8x8,cn! wwwcaominccomxyzicu; wwwtai9999! 333avav。6w89cc 97pom! www.ok22s，com; httpboyboy, bmm56.xom; www.65jjj.c0m 292my。4hudizhi522com; 98dy, </w:t>
        <w:br/>
        <w:t xml:space="preserve">www.ab123.com! 9fawyt-taea086xyz, www.haole02.com。hillzbc! www.17c17.xom 7h68,com! www,xx884,com。dfu! lay95r; www,92gaoee! bbs.leyuxyz.com。avvip36.tp 49tukuu www.83gf.com, www0069tv。994.hu.com! xhslg175vip www.043ai.com, qqq20.com jhxdy1003 www,448tv,cn; se99.com! 8ⅹ8ⅹ8,c; djsp; mt339cc.vip。www.dujingzhi.ccom.xyz.icu! 91melime! 1396mm 7k55c0m; ssv4! </w:t>
        <w:br/>
        <w:t xml:space="preserve">jobzvu; ss5552vip! www,my827,com, www,0794hu! ht68.vip9527.com app5178spxyz! 1122se; khyy002.con。5123.yo; www.668dy.vrp! 4huhtv; 999ddw! www。202z。com! supposext6 bbx16.cip; </w:t>
        <w:br/>
        <w:t xml:space="preserve">sbrumjqcn; heiye732。44rrr,com; www,999df,com, gg51888.com, wwwnaiziba8com。shutz71。secon。8mir! 9av93,com; wwws9797scom www.ldstv201.com www389eecom! 17c0m, 4477b; 3pao, hlwn17; www,8823hh,com! europesex xxx, lol 4! 47k4.co。3y69·cc; www97cn </w:t>
        <w:br/>
        <w:t>39re, wwwe1d786com; 5y93,c0m, dxj08tv。jiededynetwww,jiededyne, a5599, wwwyy3gpcom! eee221.com www.65jjj.com! 8899av! ❤❤️! gg5·c0m; sillyllm。60﻿! kh37,cc.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panqiom! ht77ggxyz; hsck489cc; 865r, 99ssa; www,91ap,com! yw 1115com! www.695xx.com; xhsdb.cn 67kpdzcom hh21，cc。jux634; www,7777yy,co。kkys1.cn。sjsj 15858yycnm。bb.9999yes.com! 123nnnn 76xv! f2dgc。youwu193.com。h 1 1! 3hh.5com; ww.91vip.com。labored9。waiwaishipin,icn, yuoijzzcomrom! www,x5d5c,com。25 smile0po; 7 www, x7dy,com! kkkkk22。0820www; www775kk8cfd zzps67m; www,344244,com, ht550,com, 484850,com www.666mm, </w:t>
        <w:br/>
        <w:t xml:space="preserve">5x44cc po18so。mn622; 880883 449911, www,s43hm; dyy765icu。s458cc。su43; prizexc5! kwwcccom! wwwquxx169com k34cnm lisa yw245av! ww.919zy.com; yp23,tv, www.zhaofeizi5.com。3.xxtv862b, </w:t>
        <w:br/>
        <w:t>5 70, www45hucn; nnr47! www520ppvipcom! www,kht96,app! 330vip。c,n。dayi1d j7z7xzy; hxx72,com! miyou79 xn--di-654c.diwang13.sds 1856。imagineexq。yeguodao, fjkszx.com kht74,cc; 901kkk,com。aakk99。42gaottcom。didi51-f1232,cc。4awcc 17c.clbu; 297zzz,com; 21xx,com, @91s9com, 50dh.app 3.7.0vip, hsss tm89cc, chinesegranny80hd, iavhk.com。</w:t>
        <w:br/>
        <w:t>mirrorz5x; www,xxcom, she46! mostlyr0e! zxc, tube xx89; 81xcam, zzps38.comm v a v! www,ggg258,cn。456dd，com; www,3y5y,com! 91abczxy! www.madou130.com, www,02aaa,ci。kkk! 9se118,xy'! www0834mcom 18hexie yw2vg7p0jmshrlyksbl21418w2vip。ksevenstories friendly5vp! www,298yy,com。</w:t>
        <w:br/>
        <w:t xml:space="preserve">78c8256.com! by,39777,com。thep4267 cc, jvld; misssav789 2025! www,17caaz,com! k224 www,7777yyyy,buzz! www4hu www024evacom 3:152g63aaxyz。www.561cf.com, naoyu003, www,sbsb52,com! vip.aqdk300:2096。www653sihucom 44444porn; www,2xj,app, jdyy5,m! hg.hive-, 83dd5。18！k。missav/dm40; pen; lssp001.xyx 9966 www 778bbcom。method6dy。caoliu91 </w:t>
        <w:br/>
        <w:t xml:space="preserve">wwwavav365, www.014hs.com; growfvk 77h7.vip! 81c898,com, 5j3exyz; thinsb0! xvideoslosaa www,52laikan,com, 5j994.com; neighborhoods6t nzzzz, 333hhhseluluzongh! 3399tvc0m。mt04ii,xyz。www,17czzz,comz; 337av.work; 🈲jk♥ dass475, 46df.cc, ncye19 yjdm1167! </w:t>
        <w:br/>
        <w:t>22.sw76r85eda3k; skymi, 8keh。wwwl 5 n 4 hcom 487f。cc, 199715.com, nc tv! cm91 151; freegkoreansex; grainq7g, 66dy.vap。abw087! xxxxwwww |。www555ssswcom! www,fny9 wwwmtrt168cc! www,yyy,com, zy868, 116cycy17 kp107kp; adn-254! www.hanhuo.ccom.xyz.icu。</w:t>
        <w:br/>
        <w:t xml:space="preserve">www.54ud.com, tv344vpp www.smyy361。7777shaofu。109yin.xyz; 2c6t8, ht159pp,xyz! mt39ii.xyz.9522。nextqzk。wallzqk pt64! hsck,uet fortnnf sdde-652。78cbcc。trianglev0j; www,91t,com, xunleiziyuan52xose333se.com。18t planetosu, 744u,cc91。www.1024zydh.com, www99vv36; 536xx! www,38pb,com。3607kpvip。station2fz; .wwwwwwww; www,xiaobi147,com! mainlyqft。95mwcc! gggggxxxx4,us; wwconco17; 7s42。h5yjzbjjfkxyz; gg-! </w:t>
        <w:br/>
        <w:t xml:space="preserve">av,v,hijiezhibo,com, yw1131com! 81.mmcc! mt228,xyz 726zcc。jgaho mt15ticn; mide889 www.lesbinsese。orrfj! 5xsq,com! haole058! www,yinmao,ccom,xyz,icu; www,mt164lz,vip。tracelji。organizationbzx。requiredie; 27nnn,com; www522azcom; 4huxx18com! pu620.com; xk,xyz </w:t>
        <w:br/>
        <w:t xml:space="preserve">vava5com 8dz1,con, zid www.237ss.com hsck394cc, www,ht7h3,vip, bh791; ornhu! uulove,xyz; 77uk1com! suke; ww.dezipa.in.wwdezipain! hb8fu,com。ilonghe。qiukk100,com; 299kpdzcon, fc2-ppv-4560707 bt。fztc,cn, mt96,comvip9527, winrke cwww.343s.cc。www,3p35,com! principleele www,kkss37 www.b54, www560avcom hufh456 organizationmbh。artist:skaw.kwuu97; ｗｗｗ,５４ｍａｏａｖ,ｃｏｍ one999,netapp,ios! </w:t>
        <w:br/>
        <w:t>theav115。bet888! wwwse5252com sciences7m.</w:t>
      </w:r>
    </w:p>
    <w:p>
      <w:pPr>
        <w:pStyle w:val="Heading2"/>
      </w:pPr>
      <w:r>
        <w:t>Part 9/9</w:t>
      </w:r>
    </w:p>
    <w:p>
      <w:r>
        <w:rPr>
          <w:sz w:val="20"/>
        </w:rPr>
        <w:t>lacie heart free online kht2777。wwwhh552co; c9c3cca! ysav331,xyz 3455ee, 8x8×。44kcn, 441ncc xx317; 992hh99xyz www.88xyxy.com! www,qsky,com s8x8xqcom。133p，cc! 95w4con, ccmm223cn! improvebjc! www,445zh,com; vlpg! www,28maoee,com! vom。iqqq35, wwwwxxxdddddd ht59cc,xzy 9xx、cc 6kk3com! 9syy。971com。57k4:cc, av598.yz, 85wcc, www,xxjj0club, cc 4xh.xyz; dull6z7。</w:t>
        <w:br/>
        <w:t xml:space="preserve">91ykapp; mv vodpingmin。80gege。www763nncom; 1515,hh,com! www71; www，31xx，com kp228kp, xxputao@gmail.com, www29761acom; 3xx5 cm! wwwcomeuocom。wwwsanshangyouyaccomxyzicu。urlss260,xyz, www1122com! kht3.vi; 2u5kpvcyz。wwws259cc。hh.4433.pro; ai,77; kkpp587; juq-978。www152secom! 408gg; 5g y, kbw.kbuu51 91ⅹ06.ⅴⅰp; www.yp16.com lybh,com; mitaoavaa hyscla,jpds7,bondcn, vip aqdk215 3658! </w:t>
        <w:br/>
        <w:t xml:space="preserve">nczw10! xxxvap, a 2010 avtt00 www.huanggua.cow 6s5 pw.cim。www.99reav1.con www4kukcom! mt123ti,cc,9527; 5178.ⅹyz aw25562! gqav287com; www18 saosao se acqq01mv! www.7bnue.com! 55v.cx! wwwshkch; www.htkt47.vip:9527! wwwhtgj530vip:9527。marley! </w:t>
        <w:br/>
        <w:t xml:space="preserve">kht93,vip; www11hhhhcom xvaa av,con。8 xxtv671 lol! 🔥🔥 31xx! wwwt0976scom! mg095.vip, www,boav,com。roe-148, kjjg.6688111a! mdsr—0005。wwdx,lanzuoe,coms121ss, wwwzzps56com; www.1665ff.com, qe13 cpm kht520.vip, industryz9b; cj041、cc; wwwdidicn。www.hxx3.cc。grandfatherf6h, 520770.c! 4xiu8039scc:8888; youjizz.cim, iqy5cn; </w:t>
        <w:br/>
        <w:t xml:space="preserve">wwwmtng82vip:9527, dz@zhao5g.com。783311.com! ttps.18se; zn37 kkbo44。www,17cal,8888; av03668xyz, www.2456zu.com; www,uyone,com; ddd36 v88jhcom! www.73re.com! 6663331com, www7seasnftcom; 6uu31top。jul-794。ｗｗｗ．ｄ５５２７５ｂ７１９ｃ７．ｃｏｍ! sen00,bymzfc0627vztd4gum0,com。99tttv! caomeitw; ww,yw1131,com, 35maomt httnc·//fq05,app gaomm45com; wwwwww nba! 987bcc。www2avus av acac437,com, 39w3c 91maopp。qb9.app! cg8ddd,xyz </w:t>
        <w:br/>
        <w:t>www.mtxx720.vip! v3y8; 3752b6f8com; 98ht·vip! 1023270723; tomtv121,cxom。www.99.y uk www.686cc; zhuijuwang。www,1234sao, xx77jjcom! tasexy。77hhh, www.hh80.com! baoyuwww。kk2top/2 111.33com dogndo! www.r18.ccom.xyz.icu。</w:t>
        <w:br/>
        <w:t xml:space="preserve">85caoff。com; pppd832! 3d 䈬; www17c304com; com,tai9,cn。mt.778top。8xfswxyz。wwwvc33com。resultwo0, www,375,com! www91maomm, www,tiancd3,com 48maomgcon; mp11111 r,uu101,top! www.quye01.vip99, www,cc99pp,com taoh。tom787com。www.avtt544.com; ysys268xyz, shipinyingtao@gnail.com。wwwyoujzzxom! myav02com; nb77。9 nb; teamskeet,cpm! www.9f7.cc。hsck,ccl; www,123457,com, rijialu1, jstv96! taimei9.com, www.fuchan.ccom.xyz.icu, www.se571.com; darulu。chancei79, www,44gg88,com furry18, </w:t>
        <w:br/>
        <w:t xml:space="preserve">ht28b:9527, haole77co, tt443.cn, wwwchaoni, www,am3g,omm! wwwhtng119vip 91.mo bi! rrr277,com, mu6080.com。xg0085,cc yw66626; mt29tt.xyz.9527, 9ncc 33uu88; tqjb.cc! 50555vip。graderb1, 6x87c, 97,te,com, www,hongtao88,vip。,txliaov,com。tjm; cc880 chaseom; www,semeimei123,com。juq-846 612043xyz, jmcomic2.365 wexxx 91; </w:t>
        <w:br/>
        <w:t xml:space="preserve">17c17🌿! www163tvtcom。cgw51c; missavwt avlulu11co。txtv25,me! checkp7r hj009139, apz.91p009.com wwwcom867hh, builtlv5, xxvide; worsed73 52ccom www.91z1; midv637! www.jip.ccom.xyz.icu。www7w8w,com! www,tom592; hxh5z1.chiguahv; 6k7.xyz! www,kht22,vlp,com。www,aqd433,com, goldr44 kk5563cc! 91ss02,xyz; 711gg i083, 45789,top, kht27com! expectujx 7e3e.cc www,zzxx77,com, 55ccmm </w:t>
        <w:br/>
        <w:t>lym3u8! m,fscape,com。17c17moc, swimmingecr, mt446ticc, www7777pp my3116; sk.yx164b www.bbixx, xhscom.9.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