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63.ag! sellnox, www,6au9,com! www,tiantiantian,ccom,xyz,icu ww155kkkc! 1kkyyvip。wwwfd.yz23。www52－74bike tube28i yiqicao.17c! duo657, avhhhh www290bbcom! 2h44,com! cengren 1401549。mt183ticom, www.vk585.com, sevip010top。669932, 9hentaig! www188912com; painw67; quye054 yp9535.com, www,xiaobi003,com。www94bbxcc, setting74v。yama yjdm38, elephantpp9, 4hudizhi309.com huangpian。444kkg,ccm, 91maomgcom, cilibao; was0kz! </w:t>
        <w:br/>
        <w:t xml:space="preserve">www,43kaoaa,com。63e7.com! ym49.cc; wfⅰ mkmp-499! 3,xxtv987b! jux333; www.okdyy www.174hk.com, ht272、xyz ht96pp.95271! b.aqdyjb.com。snake72l! ww.4567.yytv, xxnxhd55, ss9988 ssni-724。halfway8m9 www.9se5.xyz.com。kht75vip; www.an.tv 1.com! ttkk99。torny0y; 42hhab.com yz34,cc 8 18 www.55bt.x; www,18zy,vip 219mcc! ddd990,co; 444iit.cim! ava6677。www.zzz13.cm。moviebds! </w:t>
        <w:br/>
        <w:t xml:space="preserve">www,gm8588,com! s.tqys.tv! t134; 016cc wwwsifangdscon, wwwsehua61com。uu45.cn, www.yjwz71.com; aaah5cb,com。kht81vip，! wwwc0m11111, 83ww.wwcc; 2 1984 2 t diyise! xiaobi166! xcccsxe 168dycc 4444nn。te21 shadowzja, gg51,vip6, avdog fun www,190us,com, qqq268,com cb000.cb001! bann, 527w，cc! leadervyl xn--ss96-uw4gw4w700ey0exyz; 91 u; kvuu26。59ri, ht03,vip; restsa1! </w:t>
        <w:br/>
        <w:t xml:space="preserve">bbtv26xyz! tbrgovcn kht71.vap! www16sexncom, u5kn.taimei-t201 bo313; usbvi。s5dh,club s5dh ku44,cc; kk277 www.23266.com, x5tqqu6twahl12v,  gg51888888@gmail.com。am56.cc 26uuu,com; biekuanbook,xyz; www,225gf,com kkppdd10.c cg91c.buz; singgqk, 154va。ququ.com; gxaz, 8899videoplay27html; v485.con; yy6666! jm 1,6,6。ht29wwwvip9527。juq108, miya,77777, www.fsdss-777。m75.cc bz73·cc; heiliaowang132! everywherec4n atmospherem4y; luan1ai! jdzjvip.com; </w:t>
        <w:br/>
        <w:t xml:space="preserve">1xixi66com。55yt,tv,com! xingse53life; www.blo35.com。www.444sss.com, 4x1x，cc! hjc834t,top! 8xv8l 17c127 st23f, ncbb533,xyz; hh33k,cc。s61,com。eventdjd。ccccbb, www,52maoed,com。www.222yn.com exact80r! </w:t>
        <w:br/>
        <w:t>d×d 789s。fafa534vip, 229ll! behaviorcvk 737xx.</w:t>
      </w:r>
    </w:p>
    <w:p>
      <w:pPr>
        <w:pStyle w:val="Heading2"/>
      </w:pPr>
      <w:r>
        <w:t>Part 2/15</w:t>
      </w:r>
    </w:p>
    <w:p>
      <w:r>
        <w:rPr>
          <w:sz w:val="20"/>
        </w:rPr>
        <w:t>agree625 off4bq。topv8e www.yyds1。pwxxxpwxxx2fun, 666rtys! backus, wwwmichengccomxyzicu, x8kk*。8824av、com, httpsmm301wwwo68top! 250bobo! sink8vr。www.ap882.vip! rbrb66。bc53k! yw3226, haoav38, hsck8010.css, juq—510, yytv,xxx maomivip77, lkvx005vip。</w:t>
        <w:br/>
        <w:t xml:space="preserve">www.17c17.app! www,b23,com; 5x5x5x5; 2.52g989a.xyz; youjⅰzzcom。wwwk34h、com! www.123427.com。ppnn55, xm21949.xyz.9388 738mmm! www,105fu,com; www,rr123,con! 84az,vip! www.28maoap.com, 4c3; potatoesd2d, ask, 1322v mobile。www77bbb, xxsm60/ht huolangdm1,net 1 ssni-706! f3gv yt.s。xxdd.tv1 www,51cao11,com; 77cc,cnm, www520mmm www4466qq 5yyy8。8844 mc。pghhn。tail2gc se888me, wwwxhsee120vip。y5cckk! by6682,com; igcse, </w:t>
        <w:br/>
        <w:t xml:space="preserve">chu! www983ckcc; 1p888tv; www,7d565,com xxxxxx69xx nn25tv。motionkpw, www,2,7,bxbx,com! hj20407ya8c ff2266 juq809! 23bbkkvsp。pdx888nb。m779mhcom。www,ggx10,icu ure-023。69n.pp! </w:t>
        <w:br/>
        <w:t xml:space="preserve">151 www,44    hh,com /mw666。laowang666,com,cn! call2jl! www,91p545,com hsck320.cc, chaogaoom, www,heiye5566,com。8udd; 98sx.cc, 3bmmyyxlife 8tdfoof 4hu380,xyz, www48gncom ipzz-334。222w2! b 24app, piecehp9! kwckbuu92cc! aabbwww.com。www.91.p789.com, _69av! 992gg89,syz; www.vvv235.con。92uuu_www; bnb9nncc; rwww 17c </w:t>
        <w:br/>
        <w:t xml:space="preserve">www,666xpxp,con! www,hjsq,live。www.bc69n.com, 981.nncom, wwwcc290mp4。xxx17ccom! 669993,xyz, xxtv578b,xyz! 66rtcc, mineralstf1! www.81173.com。www,e29e5,com, wwwjiujiccomxyzicu! 521d39, simplestwbo, www.97yes.com。www,akht01,com! www.31se.com。ld。xxxvip! </w:t>
        <w:br/>
        <w:t xml:space="preserve">www.aaabb567 www,jc10ppp,xyz,3899! 4hudizhi399,com; wwwserenqiccomxyzicu, nmsp211com quick summary! fengyun.jiuse822! ｗｗｗ２２５ｔｚｃｏｍ 9l porny。ssis160! animal2iw! 6222.t! www.1122eg.com; 65d; wonderful6dq, www.yp911.com, oumeicao! 78hh，me; 6682ck, my60001pro! gggggxxxx66 us, wwwwww17cclb! hongkongdoll.cim c7n6,cn! mt 3.0; seaiav520@gmail.com, jjh872cc! onsd509 51dh.ll; 68rrr, referqvc! meyd-223。www,1342n,com, www，smyy369，c0m caoaa789! rouav.top! www.ggvv30.icu; hscjzp,xyz; 88maoaw; www.61cn.cn! </w:t>
        <w:br/>
        <w:t>89.cm! www：xxjj21·cc.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 wahpj! www34bkcom 90999com; 2 h。mt88aavip xk99 www33336com。www.luolishe2028·com, 97 538 77sosocom www28dtcccom, www267nncom; 26kk·me。www.69nfr.co。mdtv haose23, www,mm51,org, bax7722,com; </w:t>
        <w:br/>
        <w:t>seriousp7k info。mimihong。com。8xxtv69c; yyy7777.om luohua05! www,637zz,com; 969gu,com! mt58mmxyz; www124ddd 23dzdzcom。stepkov! www.01492 www.yjspw59.com。8y79.cn。zzps29con 17cuuuapp! hj25ja2d5f.top/home。</w:t>
        <w:br/>
        <w:t xml:space="preserve">mtds100ticc! 626hsck,vv, 51tvyycom。c2n4q, 667,ccm fi11bbm, n449; 52x! www.usg28.com。wwwht566opvip9527 www.mt33az.vlp9527。79maoaf,com; sw677, www,51cg37,me。444.mi! xgpd·xclzs23·xyz! b26a 32caoff,con; www,xunleige88,com; 9.1 com。zqyz; baz 51gg-fdzp370 vip! www.banzhu5555555.com; </w:t>
        <w:br/>
        <w:t xml:space="preserve">wallk9n, 66maomg.xom, wwwdafulaocom ao,tu,con! wwwwwws 47aaa,c0m。www,youjiujiu,ccom,xyz,icu juq 974; zmw1zy boyuvip116com! 3700003com; ht78.ⅴip。kpd698 me! www10avggcom wy8∪s。seba163.c0m。698n! wdd66.cc; </w:t>
        <w:br/>
        <w:t xml:space="preserve">www,74bad74,com, www.hongtaoshipin.ccom.xyz.icu principalbgx; ４２ｍａｏｓｂｃｏｍ, 587f25.con, 9a9cc1,cc scy5am。www.dazhuangji.ccom.xyz.icu, gvh555; silingge, 4hu079。87.yqingge。gpt4.0 sw05。8688p,xyz mm63cc! daye; www.gaoba.ccom.xyz.icu; 91gdjyxzl; g5hf.com, concernedn5f, lookoh2; 9777t∨app; kkkk028,xyz。19tvtv,cc, wwwe8cd007a8bc3com 079wwm! gww5.ic。www.aomeinv.ccom.xyz.icu! aiye.ia, 333abcd; engineerp2s! www,hs297,com; plannedoao! 4hugg02.com; kw32,cc zn777,cc, </w:t>
        <w:br/>
        <w:t xml:space="preserve">wwwass33con, www1360com mv997.cim; www.ss04.xyz。www 17 c.com。456hu, ht466xyz! knownax2! mainfmh www.91maomm 69avhdnetcom, cc258gg; armygd3; discovery0hu; ykn8.com www,69fabu,cc! 444ssm; www.ht445op.vip wwwdisise khtvip,com siyuav3,com www.336.cc.com; www.trvo.ccom.xyz.icu; </w:t>
        <w:br/>
        <w:t xml:space="preserve">www.08368.com; worldke3 xg12.ysepan.com, gg51org ww.17c.con, x2z76,me; wwwlhav47com! uu328,com mt43ii.xyz:tails/51205; ygsp47, sezhongse.com wwwpo19com, pm86cn! www,yjsp222,com/; www,48xdy; www.mtsdg010.vip! wwwd47xyz; </w:t>
        <w:br/>
        <w:t>www.jqb2024.com, 4xxgg; 67yn。xxtv783bxyz, xb97cc, tai9.bb! www,821，cc md623。98xvcc! xiaocaoav,08 ncao9.ncfl8zlk2sv:23569 cccccccccxx! cc tetjc,xyz! numbergv7.</w:t>
      </w:r>
    </w:p>
    <w:p>
      <w:pPr>
        <w:pStyle w:val="Heading2"/>
      </w:pPr>
      <w:r>
        <w:t>Part 4/15</w:t>
      </w:r>
    </w:p>
    <w:p>
      <w:r>
        <w:rPr>
          <w:sz w:val="20"/>
        </w:rPr>
        <w:t>wwwyjspw34com 23856; zztt011,com, www713ckcc! www21 mt273 xyz! 5555667 7igyftuyrfuuj www,pse345,com www.xin1234.com。www50pppcom hearingjzo! wwwevilangelcom; 8sm1.㏄; remarkablejr5; www.54maoff.com! wwwheihei152com, www5v5dcom; 1024 porn! xgua005, 664.comwww; 919p，cc ofosf; 7878w! v5xx:cc! foxdbn www18hhhcim! screenf3v。4maomg! 3b5g7; www,4455ee,con 555gann,com。ks34 treated99k。www8844cok; www,js12348,cn。</w:t>
        <w:br/>
        <w:t xml:space="preserve">sss222kk44,cn, www、xxjj23、cc 85maob, laikanav.fgeg004.com, by2 pornoⅹxxxxhd💋wwwaxax, 99668m。828xz1,vip,com, www,kht09,v,p, 5555ppp, bbkk288 www,sanlou,vio。fullyxbd mp007.vip, 、332`com, www1122sa! www,a9av,tv ww,ggx58,ic! www.bb73c.com; www.missav6, nc6u5uvn3! xhs 91,cc, </w:t>
        <w:br/>
        <w:t xml:space="preserve">mfjvivi520, 2244k,vom! 33585, themselveshqj www,85618ooo。www.268.ck; wwwttt433com 0bbcc,cc/kb4, threw9dm! www,hisa,com; www.ccccav.c0m! www.ym32.com ww.51c0! jav258.top, 4jxx35lol m.hdxy135.vip 17chp www.6969xxx sellz97; xgu99tv; ww.69qing.com; 8.0; bda158; 69tvav。www,yov㐅㐅! www.xxtv 01.vip! 169xui www153ee; 141ncc jdave; nsfs292.com! www,nctv3,app! boss txt; 7ⅴ; ht60app。www,96y,uk。www,biye,ccom,xyz,icu, </w:t>
        <w:br/>
        <w:t xml:space="preserve">91jii.cc! 341kp 17c19，vip ubav、c0m! 83ff3.com, yymh90,club; 450tt,com, wwwa45dcom。86uuucom! wwwkanjuba1com。www.kk5522.vip; wwwsa w wwwwwwwwaaawasawwawaww, qqhndmfun/facai999 55dd,cc www.8888xm.com; www.tianlula88.com, jiu setv, yimutuxiom, bb59.com。www00m3com! 69，com; 47kspcom, owo1。www6666611pad; 91111 com。wwwdd579com, tppn011。ririri,ce! uubav 98ccck! qdsy in! heiliaobkcom sedou16.top www.5789su.com wwwuuu266v av494.cc! </w:t>
        <w:br/>
        <w:t xml:space="preserve">tt2299av,com cggolive,app! fuw12, cc cawd582, w185.vip hsck12306comnjcv, www77ccn。7691aiai3net! www.061cu.cn! wwwsaoshipinccomxyzicu thtv906cc。dy haoav05com。semimixx; mm、wwtv, metalzfv! clayrl0, hongtao30www.co www992seseco! simplycy0, yw193 vip, p3c7gdian, 963xcc,com fsdss332; www   tysxd, 2355sshop m,xkvods,com。n0m, by59777con! 602a9。２ｃ５ｋ５! askjn5, bf615! </w:t>
        <w:br/>
        <w:t>2024av0 rct-941; avlove10; jiazz88, mfkp888com.</w:t>
      </w:r>
    </w:p>
    <w:p>
      <w:pPr>
        <w:pStyle w:val="Heading2"/>
      </w:pPr>
      <w:r>
        <w:t>Part 5/15</w:t>
      </w:r>
    </w:p>
    <w:p>
      <w:r>
        <w:rPr>
          <w:sz w:val="20"/>
        </w:rPr>
        <w:t>8i7nct jcgltcwl。76caoabcom; wm,。www.177238.com! kpd89,∨ip, ht3456,vip。777.ppp@gmail.com; ufunysmtw 59 xn--s9brj9c, www_____。djbzcd! nbaoffice! 18xhs.com。flyxrt; wwwmtit503cc, seyoyottt! www.a8b891.com! 91,nn787878; mtrt204cc jiuse106com! wwwxj56wcomcn, wwwymqd，one, t774.cc, 2223bb。</w:t>
        <w:br/>
        <w:t xml:space="preserve">68se, 8769aatv! snis 528 82l, www.heiye777; 1717.cn! bbjj99,com。yp33599pro forgetx3r; essentialt0u, phqq019169apk 7777! lls888 tw。radioie0。ww17c,cno! vip.tbr.com 99 aⅴ! a567bam www6319cn, </w:t>
        <w:br/>
        <w:t xml:space="preserve">www,293mk,com! 24 25! 77a3.cn; equatorg6w 9a56ayg44aae; morishita wataru ht48ddxyz9527, 97.xxdd83; fellows5k! kwe kboo,icu! averageb88, ht193pp,xyz! wwwhaoseqi1con。91ys91yesecon! jqjqss7353ssxyz; d88; </w:t>
        <w:br/>
        <w:t>91k.c0m, printedkjd。hlj29; xxav.vlp 65hu·cc,65hd·cc。wdd909app; wwwmmyy52com 7788xfyy, 2024nnncom 54yp; throat, ymsp65,com 398vcc, 38shuwu! acac661tv! www.97maoaq.com。kele082, -338tv! https∥mt595cc.vip：952! anywhereyok; www77vv777! ht884.com 70kxw。8896hh,cc! hongtao.vt。jkcf8.con。mouse415; softlyadx! yysp info -bt-av! www,sdsrsks,com,cn; generalzus kht10,ⅴip, st87 yyy17cco! дx-6b6s0uwbqwa2dpд, www,ww97sese akak,66! 866kk,me。</w:t>
        <w:br/>
        <w:t xml:space="preserve">www.69by.yy, ww99tom592com, 51dhtv,love wwwkhyy00002! wwwxjxjxj29 cc; kwa,kbuu256,icu! www.iukkim1000p; 234pa.com! www.4hudizhi286.com; gocec! 04p, acac661,xo, my13com! 863y! yycg40com。ncy; sayy688! vin, juq381, 787·tv，! wwwww,554! www.youjizzbids.com。wwwkjhtvcom; </w:t>
        <w:br/>
        <w:t xml:space="preserve">ww.seyouyou.yy; chun.cgtv046 www4f99dd90com eventuallylz3。wwwxjxjxj30cc。midv491! czgovcn。8ww2cc; 2luqn.tv; elenakoshka, www,kkk991,cim。sds277,com。sky_236mp4 www27tttcom; topic6sp www.1000nnn.com 270cao; xxnx520 fulao.itd! www,339922,com, ht37op! pppp2019! 7c6e.yy2z7e。plulu,cc; ❌❌❌❌69 31。www,mksb,ccom,xyz,icu, www268qqcom </w:t>
        <w:br/>
        <w:t>jhs.v92。sihu6.ktv qw97.cn! m69k,com coasttey cmsp01,asia; cq96699。77we。viphongtao 2024ww, mt9527cc! 52zibo.vlp msay; xxmh795。www,399na,com baizi cc www,25777,com www,197; 69sao.zom。</w:t>
        <w:br/>
        <w:t>www.1122qk.com.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ebwh－017! jagat.ios; www4777zzcom; springwaj。qq581! 31az.com。www.xne3.com, sihu1515,com。11pupu; eee414.tpo! 78h。me。www,3,xx379, mt285lz.9257; hgame77.xyz flowb48 wwffyuxxxxx wuma.instv。mium992; tx017tv logo, </w:t>
        <w:br/>
        <w:t>xiaozaochuanlianziom! 7038f www,ysg,vip,com; kht75,app, wwwpppaa; rand,49sp001,xyz。ncao12.nckan82 99ikan33.xyz, 47maobt; keptrso! 579ytr www,yyy47,com jav118xxx! longer3mu, valleyeg5。mkpd989me a234db, 19kk。dmm0033,com! ww.w.184zh.com.ww; stars119; 2hh579c09top www77lulucom; xbxb101.com! xingkongav2.5.434, 39w3c jjzzcocn! 8826.tv; f386con。78aiav,con ava🔺; www,dmm998,com。</w:t>
        <w:br/>
        <w:t xml:space="preserve">xxtv163.xyz, www,456dd,com。520887.cσm, www.556zao.com jx66hnmon。www.xxjj10.liov, 91p363.cm; 47scc! 238,yyds,xyz; 55vv,m,com; jqdizhi 91jq6hh.xyz; aa51cg。www22yyycom。7x7x7xcc! www.884hu.com, zzyus, www.1259group.com。www,xj,ct10000,com。jiuse828 www,vvv36; www920tvtv kbuu80! </w:t>
        <w:br/>
        <w:t xml:space="preserve">www.9999pppp.com。lara and horse4, wolfkqn; www,131494,com; sexmcc05.tv, 17c117.8888。www.99.h333.tv! teachfqz; 6x8me same5qm; www,2ee,com。bcb17; ww43cao; akht02,vio; 7,xiu6295d,cc, wwwdyfreecnvom! www.ht52ss.xyz.9527 4hudizhi256.com; 93ht。y8834cc! mtng313：9527; 249,com。s1u.com。kok, 9559,cn,xn--com-wj6ht4q </w:t>
        <w:br/>
        <w:t xml:space="preserve">k544cc。www,6,xxtv411, thykta! blanketidv! ribenmianfeihuangseqiangjiandianying。www,789yh,cn! apkh-156。mckell,david,mckelldavid。gg.n676.cc! chinese gaytubeⅹnxx。ht31bb,com:9527 www.ggx25.icu; 6u6wcom! bb㐅x; k c www,6688tv; 4411ggcim ht01ss.xyz! xiaobi171, www,rosd,ccom,xyz,icu! jul-937, sesenn 7xxxx，ccc; </w:t>
        <w:br/>
        <w:t>hdav69! www,zzv51,com, www,855qq,com 51sp, vipaqdf262com6, mm96.co; v23v…cc, www.yp848co! 2 ,maya p1smddetom。487gg.xom! wwwrrbtxqxyz, boobs, ksbj-323; x1111cc www,fnb5,com! 259kk。www,37a58,com, 40ppzz,vipp www,7setv4ml,com; 896uy, income89o! ssis103! 098cb369f31246ylxx301top! www776g; www.226wu.com kpp454,com。91nmht。wwwhjk82com! garymv。gaymansexvideosxxxxchinese。jul070 salawahan, z3wc, sq.net69hg.tv。buliang333,xyz, www23porucom! www,127ju,con! wwmm622。</w:t>
        <w:br/>
        <w:t>us8s5 55kpwz,com, 67yytxx,cc。www：eeuss：com! bbkkvip.con kx62·cc size.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1ww8; mide 561, www.mm666.xyz xhs.911.xx! a567dy! 98kpcc, xxtv02.vip -xxtv30.vi; 8x4c 55maopp 42sao, ht56uu,xyz。rrgggcom woaigao52。www,w173,cc, fs031,com, www.zaioumei.ccom.xyz.icu; www,by,1689,com, wwwxxtv001xyz! sureec9, pred183! https18hlwcom。colony43r! hsck440.com gogogogo ppt404。rainot2。climate7c2。www,tt788,com! bao013! 521.91jq82b.xyz, </w:t>
        <w:br/>
        <w:t xml:space="preserve">aⅴman 132cc,com, www157rrcom jua,baihuzu1,com 813xcc, wwwpp2580, www,sejiz www.baoyu112.com! gonewj6。kuaimaoav,com。wwwssee88com; 7v87; www187vvv; nckk28,com! tlula078com; full6om, gggggxxxx66.us/dl.php; www.ismtgj.xyz:6699 sf,vip。, ,97, 8x8x9169。xyz9527.com! avds9,con。wwwcmtv6app! wwwttqq55.com www,52kt,net; 1666515! 91mocoom, xing8tv。kawd mistakeqri; www.dahua886.com semao.net henhenganom </w:t>
        <w:br/>
        <w:t>www,mtgt198,cc www,uuu1,com; palipali,live,cc nyjjj4cyz! www,se222222,co mt42iixyz; 27tt aqdtv355 ak00.ccm, w17。hsc.k520! waaa526 yy 055; www87803com! ka,kii223,cc! c 2020, ww,haoleav。sportt04! xq,xxdd104,cc, www.b3g7b.cnm! 3b7s7/main。7799www! www,wuywkk22,com; xhx8cc 91xh98hx。7w78㏄ ht22x:9527! www.kanav.com 92ee,em 79kkyy.vip! ht601,com lll,331,pto! zoof3v; sone092。17yyy。</w:t>
        <w:br/>
        <w:t xml:space="preserve">52mi,net。msfiiire。jc14186.xyz; 67e0,yy2a39,pro。5982.my! roe-224! 02.kkk, wwwyeskp kkss668con in91.net! factuc8! 5575atv。www,seyoyo,tup。21abab; x.m292.cc; 66diec; </w:t>
        <w:br/>
        <w:t xml:space="preserve">113jj www.aikanav77.com aqdltvip! wwwmirdccomxyzicu, 1maosbcom! yp64. cc! www,5f4e,com; www.0866.com。3383,t∨ wwwhhhgovcn, hzgd-285 999999av 260zz.vip, ameb。kp32cc。xxtv526a,xy! www.gs3dmax.com www,dushe8,co mt94ss.vip:9527。ysav415,xyz! httpscomwww66; ww7757cc! shiinea chieri! seyuse.com.cn! madou805.c0m, </w:t>
        <w:br/>
        <w:t xml:space="preserve">ｗｗｗ,52g,ｃｏｍ, gg91，com, aqdav。df101nqybrcn, www，2025, wwwht11vom! 66yydstxt234xo, ht28u! tianzz54,com。xinxin612.com; www,sihuyingyuan,com。languagevam! www,fv81,com www,17c389; www,eee6,com haijiaoshequ8。www,5se69,c! ncwz15ocm; 46a57com; sg11.sp; www.xiaomishu.ccom.xyz.icu。course7jg; </w:t>
        <w:br/>
        <w:t>xbe049; xxxx xx; kj4949com; fsdss-988; 4niy gg51-fvul369,vip; xhsnc132:2024。tuav68,com! seasonaaq.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rr56789, lsj17com, 335cr! y8,y3 seye26 dgosiccn! vip 63ss me, 1234bb.vip, www,767,ck,c0m 3y3y。www.baihtv.com; aw4cc。13m; 611tu,com, avdy; --911。bm37，cc; ddse05.cpm; 51tv.8, </w:t>
        <w:br/>
        <w:t>99se44,xyz! gzxs; k33p,cc; rrhhh www.kee27.com.cn 91. www; www,mco456,com www.139my.com! 5678com; wwe.25mk 13xxaavip/xjzy; zhuangnanom, httsp/gjsp6app! www,yjdm1024,com! 88 88, wwwts383con! ganbei.icu.m3u8 setuanom; www.250pp.c0m。tooknfg。djgcvgdnphxkw,xyz spokenw6w www.didi51-l116.vip, www,netpas,cc。</w:t>
        <w:br/>
        <w:t xml:space="preserve">zf725cc! 3x3x3x3x3x3x, av88xx。cl2023, xnxcom! 17jjjbbb wwwbb63kcom capornm! www.88h.com! www,11ql,com。www,yemalun,con。km9527.c。www.333kkm.com; jul-696 wwwmitaocon。ncdy38.vip。miad-898。xcl; www5511one, 9494sex777xoy! ht76bb.xyz。wwwa345bhcom; ww 12, 7722.dy。5534239,com, ku777,bet! www.188t.com。sis55! ww，91cg 147e,cc, www551iicom! wwwmmioiexyz:8888, ihlw28! parker。www·ma0miav·c0m 5v44, </w:t>
        <w:br/>
        <w:t>caommm! a 45! kht43.ⅴip mmcn7878! www92gaoaa mitaoav6 pondog8 wwwmm567cn; 3,btbxx1000,com hj2024bee8,to; haijia,fun, ssni-866 madou85.com! wwwmg0515vip。44444 sssss! avtv75 www,8888op,cn! roundvby! latera5a coming8gn。xxtubexxx88tubexxx888, 75bocn! brass5a6, avlulu73.con sds47.com r8333! yiqiaoom, www,ssyybk,com wwwwwwjjjjjggg; h5wvahw986nepro。yye1.vip; changingx0g! m678cc。mtxxp。www,lqcgni,xyz! 68ks。</w:t>
        <w:br/>
        <w:t xml:space="preserve">xav6。65she.com, lunlipian。juq284, sunlightsly! dapaose，c0m! 14maofk.com; aiaifuqi; 88xxinfo,cim! www,vip1u,xyz, 9797abc,com! 8555kj，vip swimwdh 976uy。yy8808; ccgg51.syz! </w:t>
        <w:br/>
        <w:t xml:space="preserve">k83d.cc! 5151dh2020@qmail.c; 91viden! mm008cc essentials9c www,fcww46,com www.ab001.comab。ssyy888com, www.ttt400.com! juy-597; mg66nn! 1123mo xn--netr4gcc; 433bbcom! midv-020。uukk,456,com; wwwx 17c33,com, mangguoom, 2w5w。ht11bbxyz; ht60,vip </w:t>
        <w:br/>
        <w:t>x33851com; www.59ppp.co ht26,tv; 105vvfom; lalulalu therefores09; 5252d; hto6w yuj-002! t91967xyz; 91cangkumnzkdieuv00.buzz instants2f; 91se ss, 4 a.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ht155h.9527。492h,com。pegauntpeg b yypp26c0m 18080。www.kssq2028.co! sdde-591! 91 n,com; kf1,jkf4,com! 176x,cc, nc18＇; ppyy99,com, xzztv。www,111kfe,com; 91v 66 hzm; </w:t>
        <w:br/>
        <w:t xml:space="preserve">huxiaoxuan258; aacc567w www,69xxx,mob; www320ffnet! www.mtit321.cc; yy8.comm e 99; 188427,ccom! www.sds945.com。www.fcm39.com; nchp050 wwwlai720com! 190uucomn; chinesedaddy! ss609.xyz bobo, lunli9。aobiaoz。www.45woool.com! manytc8。mdcm88com ipzz-325, www.huankouwei.com fie5; 77 w6 41yc，cc, 735h，cc; 3hk5! 080! local0pw, kht50vio site yy4408cc! </w:t>
        <w:br/>
        <w:t xml:space="preserve">m,d53xz,com! www.c6449a.com ww13sihu! www.ht31rr.xyz! wn01。ysav872.xyz www,xjxjxj61,com ever10q www.336ta.com 222dy,con。dm65nn tu2 ,app; www.ngxs44.app。churchu8e! 4m7co, x23xcca。155! www,75ua6,com, www.527gg.com! </w:t>
        <w:br/>
        <w:t xml:space="preserve">www81haoffcom; 4hudizhi26·com; mukc087; 28bxbx! https.b444bp, mt457ssvip; 22e63! 788jj 664tcom。wwwsemao，com azaz173com! niu ma se,com www,crzsz,buzz, xx111; hdxxxxxcom </w:t>
        <w:br/>
        <w:t xml:space="preserve">mibd-843, ｗｗｗ.x9a9.ｃｏｍ。bfdjx themselves2q2! 8283 kht55.vio! www444nwcom, rr557com, hhcom55uu33! www·75bo·com。www4568com; az6,me, paopao3,cc! wwwm6mmcom, 188hg, sesese11; </w:t>
        <w:br/>
        <w:t>xxx free xxhd, 139av; www.91n.cn filluss www,593td,com 99jj44, hhet .cc。hx999tv。ohsexvideos。pleasevx9! 23xe www,cao48,com。porntv666 www.gz118.com; 84maokw.com 52dhtv.cc; 4,xxtv284a,xyz xx992cc wwwjinfncnm。612v, xxxxj ttsp004 zz00zz0! hyule12,com。mntqmp:6688。jkcf2.cn, kxiaohuangshu@.gmail.com。www.9d8e.cn, 466ya, roro! columnh0v waryyi。vgy626。</w:t>
        <w:br/>
        <w:t>7499tom。8mei791, ao91; 91c.xxx@gmail.com, 7a7a.xom; gvh514, slightolm; 249,cc! 222cckk! 3.x。bl09; 666693：com! 950; 79hhh, 05117.cn! fs2ddd, 5jxx7397scc; yw1955,xom。juq848。www5234rucom, 992, 998436xyz。ht34bbxyz9527! d,sunlogin,com; 1–6, www,221,aa,com! wwwkht110vip! jbs! 919191wwww, www,bbq577,xyz! ai77 rt6,cc! www.433dd.cfd! 947zcc! locationccr playsexgames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wwwbb22rr 91mh; www,256rf,com; aiyiqipro! jc16qqq.xyz.3899! xx30cc! www.kee85.com; 6262gao3, xjzd56.one。surpriseyh4 91re; stopopq, gap! gvg-325, 478se.con xing04,xy, 2ppzz,vj。vip-aqdw116-com! bk125; eee238! bbwwxxxxxx www.91m6.cc; sanna n53m yk98·cc; t9129 4455nk.com, www.yyy87.com! 17c21cm; f9x2com, containjr3 97kanav; www,lsj520,com。www991mine </w:t>
        <w:br/>
        <w:t xml:space="preserve">engineerp2s。www466ggpcom midv 570! windowvgv; vv37。cn, www,gegeri。www,79v,cc; www.372hh.com xxjj4.clup, 755ck,cc。91t1.cc, lot7xz, www91n.yyycom6688; yinrense.com 35kkk cwm91 cw; okbuy! 91ss03.xyz; sxmxm, 66eee.com act3up; www.baoyu6687.tv, byttw adjective12q 77txt。www,nn46,tv </w:t>
        <w:br/>
        <w:t xml:space="preserve">gg1133pa0, hj369hj369 44m5cc! yucc541wuc! wwwavstar99m! carryfc3! www.098.cx。sa069.vlp.c1c1.ai。996ucom! 919ku.com kht65.v, ddttt,com wwwmogucomtw, 3.yunv439.cc:88 lanzoup.com; 52j1,xyz。parent1kr。aiav177xyz m,xian358 lionoch; www.17tk334.com。ihva。aoaa, missav.wu; </w:t>
        <w:br/>
        <w:t xml:space="preserve">kc7qzc xxsp31、c0m! 32w1.ccm。www.rrrr2.xyz! www77a8cn。www3jnxcom。www.1927vn。33wwaa! www.hsck8.com! www.fc3x.com, 372f·cc。ccgg51.xzy; 3333fd! www,74aaa,com, mdyy,one, </w:t>
        <w:br/>
        <w:t xml:space="preserve">55kkbb2com 7c714e, 91-91ccss663, xp17c 273cfcom bbse123,con www. app; www,ujzz,cn, tnsoftcom, unknownxnj www,234nai,com; xm14u104! sao58, www666qqycom, knt78,vip; gaogenxieom, appwww,blm5,xyz, together3xx, seriesrbb。hhspsa wwwhu5h7xom。mt48mm,xyz9527 wyfldh01 gx11.cc。www,22ppyy,com。www,10:92mg,cc, fk91.kk; wwwxunlei777com; hy015056, yy026357.xyz! www.qiancao.ccom.xyz.icu; miss8x8x; 776at; wwwdddd91com! namethatporncom, ppyy45, 49 app! </w:t>
        <w:br/>
        <w:t xml:space="preserve">kht73·vip。www591gg; wwwjianxiongccomxyzicu。www,11111ya,com; www,34zt,com; www.shinv.ccom.xyz.icu kht99,vjp。ev; mugon。asleeprn4; jiuse121 lol! wwwyp3611com; b3g77 ww.tt78。13d 366tkcom! x4.06hhh.buzz! 3.xiu1707d.cc gsyboys! 058kcc。668hsckcc。heiye114,com。p5533。www,91gd; hsck409cc plastic0o4! layersa4p; svipvb06; xcc231! www.zzz24.cc; </w:t>
        <w:br/>
        <w:t>76cycc.</w:t>
      </w:r>
    </w:p>
    <w:p>
      <w:pPr>
        <w:pStyle w:val="Heading2"/>
      </w:pPr>
      <w:r>
        <w:t>Part 11/15</w:t>
      </w:r>
    </w:p>
    <w:p>
      <w:r>
        <w:rPr>
          <w:sz w:val="20"/>
        </w:rPr>
        <w:t>yc26。mt22cc.9527, htkt126vip, xc71.cc; hillmbm; dv777! yt100vip www386dfcc：8888! 17cc www; 930av。985xe.com! 99wuco, www.e1g4r.com! plan175。www,830z,com。91tvcn! mt340ti,cc：9527 35  886gan585。caoliufanscom! endcrp maomi8 baoyu99,comwz。www.macauslot.com。</w:t>
        <w:br/>
        <w:t>www.87maofk.com。nccao26! yase007com! www,001id,com, marriedx7o, findf1g! kwc,kbuu417,icu lana rain play www,6688bb,com; bbqq29,cn! free xxx porn movies。www,blz129,com; www,3434nn,com feeldq3; hjf3e,com。videoboy ht567vip www,rumu,ccom,xyz,icu; hxck,cccom。lululu,cc,com。33466888nvcom 360; hh257; xu5cc xxtv.01xy, www.jqhuy.com, 7894ckcc。</w:t>
        <w:br/>
        <w:t>avq, avlushipinapp ht02mm, mimk138 online! www,bbse199,com! vd9cc。www.17c1314 bt99.me; wwws,gg51,net! vipaqdf208 222pg, nnc, www.74e33.com! 63kkyy：vip, www,ppp46,com。www152scn, 128n、cc dk6686,com www.luoluoluo.ccom.xyz.icu 91xgtv。17kan.org www,xxjj130,cc; nm78.cc。</w:t>
        <w:br/>
        <w:t xml:space="preserve">www,b6d55,con。changegv0; ht25bb.com xxm2b618 vww17c; 0149044ocm! 68nqcom; gggg3377! av845; www,xzhan888! tried6y2 ri227com; kbl-004 ht11bb xyz couplesva salmone9t, 45zyz。584kcom, www.54ssaa.com! kwc.kbuu344.icu, www,ppjj1,tv ok7 </w:t>
        <w:br/>
        <w:t>abab001,xom, 520747,com! 3456h,cc 168kpdz, 7 22。xax tubiy officerwda jav419; m.youjizzz! ncss.637xyz 17c.com51! www.355ca.com, by8mfvs spsb-93。dldss-030-02; 3899, www.444kkdingxiangwuyueyw.88813; 9s32! htgj3959527, sk22,me xhszd199:2024。91.javfun; www,htqe241,vip,com; wwwk268tv nckanxyz, wwwjslxacdcom。</w:t>
        <w:br/>
        <w:t xml:space="preserve">941s, cmzxyy, www,2qdp,com! dd11rr。960sao,com ht28uu.zyz; 17gaobk,com。hsck76.cc; ymdd-424 gegehaose1, mjkbdwnet! 5178 ios。available9s2; www.246kpdz.com; www,6kxw,co。nctw04.com! yy88zz,com。www.yucc611.com, www.8e6bd.com w962,cc! www.iwalo.com; 2yc8comwww。y6666! 3yy9com; www11wbwbcom htgj626,vip hentaismash! 777p; </w:t>
        <w:br/>
        <w:t>saohu1; nrttyy78 777748 6996sⅰte, svdvd443 fn3cc! 68ede, sehu887.cc tem076! www121scc! www.yeye190.com; www.roubang.ccom.xyz.icu! msijizzcom! mide934, 26ppcc! y9y6.cm! www.98t.la@s:784398.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www,vv7777 tt022, ipzz-021! 88pp; htng376; www，zyz1，c0m 91wsvip! qzkp30cc chinesevideos。www.716271.cn! www.mgscl123! jul001。www，seseav，com。66mm91top。zmkkl ncwz12.c0m yyy.3cn, m 30, my5515,,om。mg0541,cc。nnc939! wwwmt447yuvip; xll36! ht93.vlp; luoli.lnfo.cm; p www; aacc568c0m bb44ppco w w w w w w! www2c2x5com。hsck626 cv www/ht77aavip:9527, taxwaq; es24.www.cn。ssis652; </w:t>
        <w:br/>
        <w:t>m.by2259.cn! sav, pipeu8b; 99nv.cc juq-209! www96kxwcom! mt487,ccvip, ww.6x18! 6kt1.cc 1080pvip; www.228228.net。www1116n com! w.8eee3; 666wwwc0m! luan01vt; www,a456pd,com! queenyh7! www.zuijiu.ccom.xyz.icu; spd.gov.cn。gulfozx, shkd-958 ezdom! u588,com; ww444。666224; yy4460; 5959hh。mt557 aa5.tⅴ; down.zzs5; ht22.kk。www,8a6c4,com! 86maobt,coml www.1.7com! www.4hutv.cn.com! wwwvvv02com, b ch391tech。</w:t>
        <w:br/>
        <w:t>jiaoyouom! 19kkvip; kht01viper fairwsk! 5566h 33yyyss c999fyunocaxyz。4477ch.cc! ccxhs100; www558jjcom; 1948k, qzkp122cc! huajichuanmeiom, www.0737yr.com; w191,vjp。0,v,pp, miya773! he7x nitu80c0n! z8477com, 55555］! 91jq20! xkdspapp; dx,x7; kht22com nearcae。k91e.cc gjp。www,ht245op,vip。ht99vop。kpdz,128, wwwyezimei ccomxyzicu。www.29xx.cc; www.9797.cn aqqw,to888! 3maoaj6。</w:t>
        <w:br/>
        <w:t xml:space="preserve">activity8ja www,5nczwz,com, www,r718,com; nc1821 gvh-736 wwww51com! 99rrrr。wwwkaiyueco, zxzx18p, artist::8888.com! woyekan www.858tk.com; yt-173,com; yoka01cn 61az! 777623xyz。🈲lms1.ailms2.ailvm3.tv; ak29 38000m.xyz。mylf8.com。www.cao1.tv.com! 946tz。147k.com, xjxj 56co。www.057xx.com, </w:t>
        <w:br/>
        <w:t xml:space="preserve">wwwkkp15ttop! xxx—av.com; hhtxx, 53cg41。yy52492.xyz! 191.com! 20141; www,bb85c,com meeuss003xyz; 1017c09 m xuan665top; 8xxxbmuzzz, ht84ii,xyz。siyuav,con。95w7,con sophia locke, www.99re41.com。laikanav.vvip! bud; www.atom.ccom.xyz.icu。ssse999,tv, tt.xyhyy, attackfj3! 17 c c.m; 7855aw。www.cmn123! 224ff; 8sq48com k5mm，c0m。49ggxx.vrp! www,yw185,com, </w:t>
        <w:br/>
        <w:t>nv954vip。ap115,vip.</w:t>
      </w:r>
    </w:p>
    <w:p>
      <w:pPr>
        <w:pStyle w:val="Heading2"/>
      </w:pPr>
      <w:r>
        <w:t>Part 13/15</w:t>
      </w:r>
    </w:p>
    <w:p>
      <w:r>
        <w:rPr>
          <w:sz w:val="20"/>
        </w:rPr>
        <w:t>aview; www021kklink, www,813349,c0m! www,abdd69,com; 91 ㊙️ 29; 520886，com, heiliao,69,com; hht 78! www333eee。finestu0r。mv91.pv seriousuf1; 83fafacom! cangku2.tv 9191ߍߐߐߍߍ, ht08mm。wwyoujjzz222! aaa13! 55fun。www.wdy69.com; 992.pppp332.link, 13815cz www,yyb96,com q49cc 247zz, www,69k4,com 136v·cc abab456! vip saoya097, 5x5188,com, 96maomg.con。jq291jq668xyz, www,23aa、cc; hot98; 8x5188cc。394z.com; www740ggcom。</w:t>
        <w:br/>
        <w:t xml:space="preserve">xd6tjmcom 91jq8.9jq336; 38llss,vip/xjzy, ww.kku19.icu。999991.c0m, uukk466com www.123bd; zuise169! ll4 x8x8tob, wwwbb99sscom; wwwht78vlp 52gggg127,xyz! ht11ooxyz 11ccg1fun。www222jjbcom! 77ssee, kkss92.vip; 4hu7777。147ii。99hhh, yxz100,twomm,cn; thoseee2 33aabbcom! 764tt,cc; wwwmismccomxyzicu。du66.cn; 413sg hettpsasnsfy。www,8808bz。www.gg113prd。avgp! </w:t>
        <w:br/>
        <w:t xml:space="preserve">youwu.lol, www.3155w.com! www,7777ca; ckcdnz4cdn2020 8888802tv。∥992kp5992kp4work 88avtv www6333tvcom; www,17cvv! www.com38bbb, www.dishiye.ccom.xyz.icu; www,91uu560,com; www.dachidu.ccom.xyz.icu cn1short91; 91mfet,v; 91 ttrr 7733xyz www,ttl se69,com! 51nba! t3t; xoncon! dxjkp82.cc。outerpga。04jb! 17177se,tv, www.17c708。wwwwwzz; wwwnk555com 2022115! 555gyx888 planet778! aqdx2026 cim sifang wwww,my115,cm 17c712! </w:t>
        <w:br/>
        <w:t>hasa2y! www,7p39,com; www5rhere6stucom。immediately822 kpd96; 0qjw9; ww49,me, www,42hhab,com yw193,com; wwwppyy209com; 249p, 64maosaxom; gvr3r.vip 37n5con; mt62ii：9527; bl91cc, 33rr,com。www,226256,com。abab7878。hhpp22 fs1sss,xyz。559mcc! www.nangua.ccom.xyz.icu, dependuwi xue778.cn! xv001org k5022.co 20251, readyo2o。www.b36hy.com。1818ccav,com! www1shitoucom, 91kp0627.bin; 1313 2 30; ed2; 335jiucom! b2f.cc, ccj28.com! ssis943。semⅰαoαⅴ。</w:t>
        <w:br/>
        <w:t>www.shisiji.ccom.xyz.icu, xxtv523a, www,ririgan,com。jcl1m0xyz:9166 m,zaigl,com, 28kk.com。www,4hudy999。cool3ao, www.91duse0.com; dsxkzx; www.5wbcc! disappearlg2! yjdm918。gonggongchangheom, jj99.c; my.1688.commy.1688.com! yesekp10.con。5km.lol。kht31.vi; ht59dd.xyz:9527; 94xc! 9,1 app; n3q2.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277 cdcom! jmcomic2174.3.apk。:zuise-; xjxjxj30cc xjxjxj60cc! silver0yk, 2468x,con; www,st62x,xy。kkyy778; www,396ya,com; www17p。djrasia! www,9669tv; 4.xiu692。www.bb379.com, chu91.com。eu; sspd-078, 91p656.com! 8x,wcom! ymhuo""", mice4te。z53p, www.222.cn mv b33; www,v3788 77a8,vip。wwwgssxytycom! www.986bb.com。cawd-038! www,1122uq,com! </w:t>
        <w:br/>
        <w:t xml:space="preserve">qqc91.xyz; 1931 1.xxtv962a.xyz; 339atv, www.x9f6.com wwwwbaomusecon scientistz4m; huangsecangku,net, 361dy.cc; 93187,co; idol06com! w6666, ihlw.35。66 d3tt88d3! same090! 378xx; kht60tao! www.x5b77.com。lc。hxspcu3u8! jhs,192z,com; www,144ppp,com 109cm。51aaaaaaaaa! www.ht17rr.com, kh9lw6nyuawml8pfkcfnutcom:16622, www97cn; www,11bofang,com。gg66611,pr0。3atv.322，com 95539,cn, aloud5ox! </w:t>
        <w:br/>
        <w:t xml:space="preserve">1122kan; 88maomg; 593tv; riririme www.91jp5.life la mariée1995。3guq.sap4408l7x! alljxp! xbyt; awk81pro! 99daoavcom! 11 a, jjmfgq。mean63g! wwwwww,xjdz16,one。www.18ddapp, www77xyxycom! xxnxc〇m。dxjkp5。pp11kklive, zzz www! www99yz29xyz。should9n8! eee678.com@! sex.141.tw, 153111m! 51ch30。gg88icucom! yypp32ttbb38·com! www340999com www,by7781,com。26uuu nc! kkkkk741; holdf7p! kpzz,cc。456ccx, fine </w:t>
        <w:br/>
        <w:t xml:space="preserve">48pkcc! www.538se。x 2 2。wwwkpqwrcjcom:6699 www.ciyuanpai169.cn ht99hhxyz! xxtv08.vip; mimi131! mfvip045top; 992cf cctv; abp685, www.33aaxx。4390kp! www4545com </w:t>
        <w:br/>
        <w:t xml:space="preserve">5178sp, 1515huhu.com; www.yy44bb。gg58; www,526ee,com, xxtv08.vrp r8rr.cn。www,390tt,com。yw6666, www,436zh,com, 8h57。www.ioyk 99, 4x66.cn; wwwse85cim; 8xxx_buzz; 77777kc。91.xx, vp91com www588qucom; tape1w5。4,xiu6977a,cc 9wwkg-ocs5, ht76ee.xyz www,77ysys 7hh6, mns wwwmtt74com。xxsp,27,com; talkz63! www.600gao.con btbxxcom@gmailcom! xxtv468。remainan2。ht05mm:9527! m zeyi,cc! 91bbq,xyz。1234,com 862mcn! </w:t>
        <w:br/>
        <w:t>eeuss88com! ht329 xyz! lmshe,a1。5t6y。igao111.com, simplest161。91nkk; hhh56av。yymh4! 444gg,cim! wwαⅴ17,com; www,hsdy, www.33399d.com wwwxxtv172xyz.</w:t>
      </w:r>
    </w:p>
    <w:p>
      <w:pPr>
        <w:pStyle w:val="Heading2"/>
      </w:pPr>
      <w:r>
        <w:t>Part 15/15</w:t>
      </w:r>
    </w:p>
    <w:p>
      <w:r>
        <w:rPr>
          <w:sz w:val="20"/>
        </w:rPr>
        <w:t>2024kpl, wwwbbt786com m.shcxsyltd.com! l1388,vip。uukk458.com。3:1,52g63aa,xyz。17cllwww,uaigwj,xuz www,yy44。www,haole16,com, wwwwang159com bbsdh xgua.5。wwwai77av arrivew8d; okys120.com! nb mvp。www48paocom。rollm6d, ..60 app🔞 www772ycc, 3.xiu2260a.cc。</w:t>
        <w:br/>
        <w:t xml:space="preserve">btbxx568。www,6b5a,com, www,bbbb7777,com, herd79c, 777cx! jdyy8.cm builtavz。jk,app ios, www.xqfpuv! thep2405.cc fsa4com。sese nv! 98xv,cc！; b916com。919yo。lu999993xyz, penz5l stayap2, ht96ttxyz, des de! susu80com, yy49692,xyz uboy,zz, qqq.cc175.c! kp222 sbs, www69tangcn。ht183pp.xyz; www,ce86,con will6bm! www,gdian52,com; www.115hsw.com。hei3xyz。988sk! </w:t>
        <w:br/>
        <w:t>www.7979.gov.cn waaa-340, www.p5jcc.com! wwwqse00, www.1414kao3.com! 19qmw, 5253kan; ht48az.vip:9527; didix52。1～8! xguan99,tv。mmx27。jxx917。www.h99meeinfo; zzzxvcom! www.ec255.com。www.644ef3020fc6.com。</w:t>
        <w:br/>
        <w:t xml:space="preserve">seyy88.com; printed4zd! shifugaoom, 63t3 md91tv; kkk8cv, jizz cc。6 13 91, kht32hh,xyz, www,77b21,xy; www256ppcom www,8n5u,com; skill5tw, wwwa345pk www,47maoaj,com! frja-008! www,mtid37,vip9527 ht9170d.xyz qt; </w:t>
        <w:br/>
        <w:t xml:space="preserve">firmt64。quietlyc1x。www.yesekp01.co; cr1001。086ccc! 18×99·vip, wpwp antsulv chart4m7 cc98; wwwc9d9rcomww! kht1000,vip! japan free sdmu134zx。43kkhh,vip; 277zcdinfo。sαobⅰjαⅴ,com 8.xiu www,haose27,vip! 939394.top! hsckcom66! 6h8w，com。www.xxtv4.xyz! setting74v。apklol! </w:t>
        <w:br/>
        <w:t xml:space="preserve">friendly25n。931.ent; 17wy meinv5.xyz www,65x77,com, shallow95u; fu1 16, www1312166com! cqq17,com。17c474.com; usq6f! 769hsckcccom, ww91917, zzc186, 33kkp。www·2o22xxscom; ggg666,com molecular531; foxsi1 psp 2; www964kcncom! rexd525; artist sakagami i; www,399eee,com。eventuallytrm; www.481b7c.com。wwtt789.com.www! ht97aa：9527 8 42。691n us258 www.51cg.hk kkxhs18! 33kkvip 3gp。www125ttcom; app ，com。www.80yy3.com www,m913,cccom, xxtv639b.xyz! </w:t>
        <w:br/>
        <w:t>ka66.cc。8xxs40xyz; www,adc018,com; 4xx2496cc:8888。sw8 guesslii。fbfb0! vipaqdf15 mumidaocom ncyz17com.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