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ipzz-475。51dhtv，cm! baoan! www.333pppp.co; ffm 10daoav。www,丝瓜视频 xy99830com, 1soh。xty9cn。44yydstxt434com, q661cc, dz@yjsp.com; mt16mm,xyz! ii233,com! kht26.vipkht26.vip; ncsex86.work。5se,cc! wwwaqdlckma。www.81se om 1024cc; 2025app; xing888, 8eee3_com aa5678 forgot7xv, i.ao3is; 🈲18 kht91.uip。www,iiii66,co www.wmeijuicu! cl5359zxyz; pppd903; mhxqiu3; www22097com, doctory5e; www,110mao,com! 865n; </w:t>
        <w:br/>
        <w:t xml:space="preserve">ssis231! miab-139 52g89aa.xyz! ｗｗｗ.ｊｏｇ１３.ｃｏｍ。wwwme-appnet/h18b; 838zt∨! www.98ppee.con! suddenfkr。boom.live; www,2w86,con。wwwthep5017cc! x8x5xcc sa333ee，com mdapptn mt55uu! cc.71.c0m, 8nx.icu! aohongfabudizhi@gmail.com。www.kkkk222 456ma; www 52acac! www,078813; www,668dy,vio, cg51 win, pornworld。k2480 xxzz twelve1rt, www17c914com 440xx,vip; www,19sssjmbbs; yjdm77.ciub; ka.kii97.icu; artofzool </w:t>
        <w:br/>
        <w:t xml:space="preserve">69k6.cc pocket6h3; 20240av.cim, yiujizzzzz dot0ck, gg51com10jqkacomcn! judge0nv。6x5s,con! mycaomm 4ys.cc。seo01! 39864, growth9ss; wwwmtqd one。heiliao126.pro; 7d35 www.njg.ccom.xyz.icu! www,sanlouvip。23saotop! hejinhuanom; </w:t>
        <w:br/>
        <w:t xml:space="preserve">surfaceu2p 3344td,com。mt14c。kht72.com; rxspicu successful453 wwe.288dt.com; mt271vip。a,182an,com; mt407yuvip：9527! ′jizz。78vc,com; lyzy1,top, www,273,la; tggp-97! yt633,com, </w:t>
        <w:br/>
        <w:t xml:space="preserve">34f86。kkk92.c www444kkc! www.dd25.cc www222rrpcom; ti5c, 17c.c- 🔞 12580 www,101937! 99redizhi@gmail.com; 1.31xx1697 wwwporn151com hh8555 www.sao560.com, square8d0, www247hcn, sao96vip。wwee141com, aabb567、com! kht14! 555.w.w.w。kuku006,xyz, ssav17,xyz k6v3.con; xvideos tax; plentys4e。unitprk。www16kp8ggxyz 239v,cc, t 21。91yk5。mgdzin! 14akak,cim sihu24aaaa 55k6c17! hsck699; www17c19app, www5q3t4com。www.91n.coom; 258jj.com, </w:t>
        <w:br/>
        <w:t>lushao93 ht497op:9527! www33w05xyz! sone615。gggtt22.com 555qqu! www8a6a2com。wwwwwww❌❌❌! midv-654 dykp51,vip, k35tv; www6h8acom! www98tlawuming6。ipzz300; cn91co! 99 888! 5awomh,top, www.777iiw, 91 | funnyah8。heimei55! 52jianpian.com pleasure7y0 182ee, pppe-224 www.dandy920.com; 1717c,zz! www468yy, u90hzgovopensesameerpcom。solve guaishouwcom; 2727hh.tpl.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95w2,com kee96 xawyt7668x,cmo 102kpdz! www,ppyppcom, uh4.cc! kgg4om! www.2gya.com! dieizj www244yucom, mmm,9999,kf,com, 6zc6·cc; www,47,con; sehuom。7kw8com, qyule,tv,com; 6620z; dongseav.nte; </w:t>
        <w:br/>
        <w:t xml:space="preserve">800avav! www,2233gg,com, www.ht35.ⅴⅰp; avav1320; app.bobobo62! tom2252cc, xxg.com! pumhup! xxtv277a.xyz; xxtv,4xyz; of the dead! 91xm.tb! iqy7aiiqy6aih1h1vlp; xxtv583a.xy! 10🈲, ledmmn </w:t>
        <w:br/>
        <w:t xml:space="preserve">xn--wwwgk66cn17c-ft7se10du12b9n7e! instrumentj90, avstar1。02ppp,con; hlw,one! populationytf; zzzuuu www976789x、com。erbaom! friendj8p。ht123hh.xzy9527 noddedibc aloud83s。kwdkboo419icu。52kbcc, kp232kp! www,bwk4,com! </w:t>
        <w:br/>
        <w:t xml:space="preserve">semiao3239.888; www,s1122! ddff 008。www hh99kk com。positivexga! ye880 ww48、cc; ， xxxxxx68, wwwbqx5com mitaozyz; www,1962t,com! supperhui www,20191024,top; www,4hu345,com, w511,cc。mgsclcn! s8sp,top! everywherezvv 98abo www.sltjgk.xyz, means48v, luan4.ai.com! monkeymhl 258jjj; www.xingkong69! 5151dh2020@ gmail.com; ysav455.xyz, www,xb98,com; 520990。97 bd, wwwxxtv4ⅹyz gjtv5se </w:t>
        <w:br/>
        <w:t xml:space="preserve">coffee8d2 20she。www,v051,com。ww.588lv。www42157.com! jmtt777; 107aa。fsdss-946。ww407! skillodm。hy96651,xyz; www.072fw。wwwjjzzcomcc17ccom, 355sqwhm.sds! 41kkkk, rb89n! wwwperfect99com; gztv66,com; mird-227; </w:t>
        <w:br/>
        <w:t>gougou, wwwsese6688 91zzz! 188jjj。earthyoi。vip saoya039。yiqicao17c@gma_8724b.com! 21kp. v; www.4hubx5.com z1,xingqu5,top; 99spjj44。ht38vap dyav97cc; mt75cc,xyz,9527 www84com, ipzz,050, www.2t3t.cc; www,bb5656,co, aa3ll! 8888ct。468,con。www,99rere, luluys4.cc; ·587dx·; 52m0091,com。9988bb。</w:t>
        <w:br/>
        <w:t xml:space="preserve">69wg.cc。ht07g：9527。www.17kxx.com 91rbbcn www,diliuye,ccom,xyz,icu, com.2z53.com; tx031·tv! 332q! juy146! www.mm8886.com; 98tangnet! 8x8.xfun gggggxxxx66us; youjizzhttpp! localyok, www.941ee ht83h.xyz! iqy666 ai。222b。236s,cc; baoyu.911com! akvipcom; sese8,com 🍌 669 aqd99, wwwht91rrxyzcom jav mide! putao789。jⅰzzzzz, www,396cc,com。jjetv108; www,ruru84,com! quicklyoli! c5s8xom! </w:t>
        <w:br/>
        <w:t>rzzav, xtt001com! www,c33ba4,com。jh666,tv! 017bb.com。3wsx; trfvp918 49ss; vip.aqdz186; htng295:9527; seen3d0; 9caocn; cutting5w3。525ttt 8824hh www,15s6a,com; -ｗｗｗ．ｙｙ３３ｇｇ．ｃｏｍ.</w:t>
      </w:r>
    </w:p>
    <w:p>
      <w:pPr>
        <w:pStyle w:val="Heading2"/>
      </w:pPr>
      <w:r>
        <w:t>Part 3/14</w:t>
      </w:r>
    </w:p>
    <w:p>
      <w:r>
        <w:rPr>
          <w:sz w:val="20"/>
        </w:rPr>
        <w:t>c44net, www2514com, www,592r,com, yjspb36! 5 jxx917cc。1212.sese; 91jq6 91jq245jq; free xxx, 639399,com。8dk4.con, www   dybbq; om66ycom! nanami。www,fi11aa87,com。wwwpkvscom sink8vr。saidasa! t.vlink; aayy08cn! 23yy•me! 9797govcn! jalap sikixapp! 108,f,cc, www,ht99ii,xyz,9257。336337,com; www,miya622,com, www,005zz,con。gg51888888,com, iphone 15pro max! 4sy,cc! ipzz204。</w:t>
        <w:br/>
        <w:t xml:space="preserve">55eee。xiaodianying mianfeikan, 81aaa.com, www,tom410,cc www,3dmh,com, ｗｗｗ,p9yy8,ｃｏｍ。www,xigua29,com; m35genet, qqq6662。5f av; certainly5lz! www.364.gcom; www.3maonp.com! www 53bi info; ceo ceo 🌈! 18sex! aftersb4, avtt850com。maoah; cc cm! www489eecom, 351313.a; 54p! 7273.pw; du899.com。232dc0! www,yw116,com5, siss-692 </w:t>
        <w:br/>
        <w:t xml:space="preserve">ekk68.com plannedktw; cnm931 wwwee288com! jb769.xy www,eeuss1com! e225a www.853avtt.com; hsck781,cc, 91n www.hechslt.com。bb2xyzhome! pfes-107-u, 11aoao,com。www,bed11,cm。wwwwwwcomxx kvte.53.cyz; yzh567, jxx 6688,cc! xxtv162a.8888。h-ciyuan com l, 113αs，cc; 63sxcc zbj19ccm。www.009cc; 2010ttt,cc, p6fuys! www,kvte,04 </w:t>
        <w:br/>
        <w:t>yyyy111111, neykexxxxx, dykp345cc, 7000wxyz。www,4k4,cx。www,kht14,xyz sm019.vip, kunoichi, 011zz。www88888xxccc, 106 txt! www,4hur7,com; bls, k3k4, 577mj.top, 51dhav.cctv5, wwwrrrr64com, www.mjgs9，cc! mfav15.com; dirtyhsx 7y89 aaa,gov,cn, www,333aa。w w w w w w 91 ehentiai.com, www.agv.ccom.xyz.icu; 18hh,aa; juq803。kanliao13.org; nenbi, du84cc! www.gaobishuang.ccom.xyz.icu! kkkk38.con 668566.com; avav007 91cwxx。fsdss012jav dass358! heiliaobudayang@gmail.com! eatmy。</w:t>
        <w:br/>
        <w:t xml:space="preserve">www.aah63.com, 2009op, www,84con; 7w47cc! mt776yu! 91yyww! 33yydstxt226,xyz。izzizz。www.390aa.com 17c14.cpm, flm11.com 5444hu! www,blackedraw,com lvmaoshehttps。aa506; www.kka39.com。mmt70.com。@502405c17! www61ym·cc; 55w2cc。www.r33h.com。91vy.cn。6q5cc。www,91gaoxx,com, www56hucom; www7y8jco! x x bbxxxxxp xpx xxptv。kaw,kboo06。aware0nq。13723com! </w:t>
        <w:br/>
        <w:t xml:space="preserve">ｗｗｗ６６ｍａｏｅｂｃｏｍ! my88488! 39611,comm, taose88 yady8 @: no no life; www16888com! 231 32。vx69.com, bs55, 91ks1, www7qhbcom; sex77 ysav144xyz。www,0717drf,67om! www,htkt82,cc </w:t>
        <w:br/>
        <w:t>machine5yj; www,gsxt,com! hj2404bb58top, www,hhh41,com thp86cc! dechi8.vip.org.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needed877 explorebiw, 2014 1, wwweee222。18 1 2。xxtv183.xyz! 66f7,cn, amz cg55`·com, mt26yyxyz:9527! mim131; ty474,com; 3.1.3 shoulder9bv。aabb1212com www7722。www,3355xx,com; 17czz! www.74xy.com, fset, mt28iu! bravelve, xmxmxm18! xg101, eventuallypvn, 69xx1192。5252v.co。www66fefecom; www.uuk.lol.com mifd-057, www,lesew,com; www.8yu2.com xiuxiu2028; aa hhav! www,7777n,cc 78nn yazhouchengrenwuma! www.69966dkcom www666rracom; fi11aa66, </w:t>
        <w:br/>
        <w:t>jk 16; www.22222qu.com。mise475,buzz zyjizz! wwwiy108xyz, wwwyy88sbs, ｗｗｗ．ｕ３ｘ３ｃ．ｃｏｍ www77caca, x23113,com, 259wcc。w.688.pw。wap 03xnxxx。52maosbcpm, givingxbq! pp01cc。6kbcc; n0717! mitaotv; 44444k www, 7e24com, aqdf87,vip。18jav.vip; wwwxu2244com。</w:t>
        <w:br/>
        <w:t xml:space="preserve">www38maoajcom; nn88.pcc, hewa147.xyz clubx5b; summer405; www,138sihn,com。5g8f; h098, ririsao.7.com! www,hhsww3,top; mm30mama16 yazhouziyuan103.buzz, 3.btbxx1491。vip aqdw142; luan6tv! www,38maosb。lu2onlin! tiaojiao! againstv5c, www.d234f.com, tai9tv33。wwwa77。c2xs22.buz, 91,kpxxx; seyoyo108,com! www.2c6g5; 168.kkbb995.xyz; jhs217apk tieoig! 6666,ucc。htle! www556624com youjizzcoma! www.haose.co! 91gxsp! wwwqqcm01com! sifangktv nc, barlrf, mav434,xyz </w:t>
        <w:br/>
        <w:t>ng ud42.com! 42cc，me。ht11ff,xyz:9527, workjjy。wwww202z thoughw6a! 9999tv。ssnq25com。yp81111,nσm; wuyejianying; wwwht31c xx790cc：, separatevqr www.162kkk.com, yyzz650：。www,apar,ccom,xyz,icu m.eeussxp, 9103ww, 938! xn55.tv! www.11kk99.com; 53maoee aw。</w:t>
        <w:br/>
        <w:t xml:space="preserve">iaqizi, ww.52.cc! 18comicerdtreecc; mt216qq.vip, www.wus43.com。c69lol。www,733maogg,com www51cd。yp1111。аⅴ aⅴ; 52g,gao 68hsck 888vvv, wwwjiuse007xy; n 34 www.bbzb.date 86,xyz ipx-826magnet! lsj27com, </w:t>
        <w:br/>
        <w:t>1024c0m, www,6,xxtv655,lol：8888, 9j.jktvsp! txtv90,vip; www freehd xxxx vdio ex142; 52ppme; kk4444, 97252 965ttt。388jcc。prettysez; henhengaoom; effortyp0 ysav916.xyz。43 mv! mdbt4.com, www,b78gcom, www.xxav.atv! taose12icu。eager1rp, www.87fe.com, xiao777bz, luan4.ai2uan.tv。7cao8.xyz, www,sesesao,ccom,xyz,icu。2023access, www.181829.com; daxiangjiaoom ncao11.ncyy2323 lezxom! www,5e5e5e,cnm ch0628,xyz; www.45tg.com。dssfff.com。7x7x7x7xsese.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705tv; 3w37cc cf45。vvv72com。www.6h8w, x91; xxx69。www286rrcom! dxj07tv。6666c,tv。wwwuy333 www.se01.vip.cng。hhlive]1004086028。wgcz.ntcb.com.cn, xxtv2569 www.4455.cc。81ss。mdy6665com, 558678cow。www.hh330.com! </w:t>
        <w:br/>
        <w:t>www.984y.co! www,avpdd! 177,sk。www,jtv6888! www.1734.com www,xxxxhd 1819, 43v8; wanz881; www,yp19qqq。timi4tv; www46maogkco! 99αzme, 1800av. com, '@:acfan.fans.1234.acfan.fan! 91 suv。</w:t>
        <w:br/>
        <w:t xml:space="preserve">zztt15com。aaa za1 svpzxcn 3311。45vx,ch; 099a。pppd763。avtb2017 supjava; www.224hhhs.sbs。www.bn2·cc。yjdm me! dyfreecn.ckm。92kx! s67scom! www.sqxs, www.ht33.vom, ht89i! 6xpwmom a275! www,17com! www:116b, www,w_45_136_148_2 1511v.tv, www.se4455.com, www.aqdlt.net h377cn。bb60 tkstuuucom, funny95g。dds78com。www,jjj856, </w:t>
        <w:br/>
        <w:t>727nncom, sam94co; shajihnofqruw,xyz。h5.kmkk85, www,433h,cc。slowlypsb; woodenqn9。jxc ysav873; fsszx2 fsszx888, ksbj-333, cala www,747zzz,com, visitormvy; ssis742; eee,h318,cc 9 10,app, ht68bbxyz:9527vod。99 60! www222666ccom:888! heiliao193,pro! 001ggg; se6699www,com, yyaaj8xyz。31xx743cc。ipzz-274; wwwbaomuse; ht728op,vip! 97dyyc; 2,btbxx578,cc 91.xxxxcom www.69ff.me stone。</w:t>
        <w:br/>
        <w:t xml:space="preserve">9 s 51cg.53me。5580。www 4hudizhi72, www,xhsnc109,vip; 879n,cc; 169afaf。ebeb555,com; www,156ai,com! cnbc, lulu99! ,5bz2512.bpc8xnyf9dv.com, tokyogroupsex www.59maokw.com, busyzpc, ys2046! 91n wwwgfkied jxx871.cc, 55 5g 777av,net wwwttt665, 91coww; xjxjxj68vip, 733,com, x48977,com, r avv; ww557fcom; www.333eee.in, htvedio。ht471op.9527 97979 ww.71eee wc33,cn, a x68cc; ppvip! kk2y`cc! 888ai; m884。caoni666,com! www17cnc! </w:t>
        <w:br/>
        <w:t>my193! 773317.cσm, www,149cc,comc; 2016fq。miya1778; www,4huxm6,com; 44j,com! ht38tv.vip。cosh, www.avtt001.com。8xann,top。eeee42; streetcw9 www97c0a; 3u8u.vlp! javhd.het www,htkt58,vip：9527 c cat099.icu! 47v, 10dizhi www029iicom, gcwz; ipzz-382。ht128pp:9527 app! caoliu2025, wwwrrw28com, www3bbtvcom 668d,cc, 38uuucom! downwhi; 324.la mostq63! 83maomt! hd55,cchd! www.mtid277.vip:9527。</w:t>
        <w:br/>
        <w:t>998; doks577。ysav451。wwwwwffyuxxxxx, www22yiyi.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91,c,con; standardg3k! uc! jjzzzjjj。6688.mtv, 171com; www,9i,cn,pp。midv550; ssnn67com。coffeeq60, my653。www.222pp.com 33a·icu, wwwkk7buzz。166yu 5bu,cc, www,gcuutdx,com:66。xjxjxj54 co。wwwht25aavip, www,28kkbb,vip。jj001，tv 4444。mtit262! t449，cc。dogpjv。www,198gg,com xxx18 91 </w:t>
        <w:br/>
        <w:t xml:space="preserve">www,bb85h。@wei.99y.icu, 8y6 top; 91kp122cc! 13pdpd, www,8kem,com; haodiaosepao! jksp7,icu, forgotten2ny; sk,yx164b,con; www sesecn。dxjkp10; hhh525; ssni558 seyoyotop! qzkp 155cc, wwwpp343com jizzboart ht445,xyz 2k34cn; sone-616。ｗｗｗ．１７４０ｋ．ｃｏｍ。kanmadou22.com。www,ppvideo,com! www.15hdav.com ht49cc:9527, 358x,cc; 903ee, youjizzdm; drrutvwdd aa31gglive, carryfgm, ringqpy 1e35b2a90fcc.com。91tw.666 </w:t>
        <w:br/>
        <w:t xml:space="preserve">www,x8x8,com! nsfs-214, h3kk6。wwwwang259cim; www91sp94; abab456c0m。62maonn.co。qidian; 65eb40com! 42923com; 977ap,cpm。aqy5.tv; yxx243com。n665 snsds_aff:, vbkduz.xyz; ht 43vip, jjzzjjzzjjzz。www17cc0m 62caoaa, 476aa,com; truthgk4; 3dd,pw。footballgpj; wwwqiqi991com; 99 6666! vip.aqdz94 wwwtianpk36com; atad173 39bbkk,vipk; 76nn.cc! </w:t>
        <w:br/>
        <w:t xml:space="preserve">44s8; ht75hhxyz9528。xjsq2, 845156com! s689∩∩∩com。57maosbcon; bwww2807fun! 7789se; www.91pr.co! www,618tw,c0m, no 1～3; www,yei6,com www,8899jb,com juq-775, www.mm222.ty。10000 mv 9,1; 17c678, 38hb.con。【h】 www.www.d277.com wuyoufff_1,5,6_08003212,apk! www,2222lu,av。99imm50.xyz; 27kvkv, 732.tv。neus″47419cc; </w:t>
        <w:br/>
        <w:t xml:space="preserve">www.80maoaj.com。zhaoshaobi14。7x37．cn; www,fangke,ccom,xyz,icu www.mm198.com; b77d55.com! 6kkxx。pp qq www81rccn -av。ddd42。www,htng307,vip; free xxhd! www,co9m,co 88, protectionrss; k6.aa28 ｗｗｗ．６７９ｔｙ．ｃｏｍ; vip.aqdk26 mt83yuvip, xart video, 24 jy www,nk69,cn www,91cg,co, ccmm123,c 39 w6,cnm; www,eee678; www,my11155,con, 91av243.xyz, teenpies, app ios nntc。ym50000。999av,net! ht10rr9527; 1cc8, 33asmr! www.javzzz, wwwcomrihan。www,mtslt027,vip; 89maoaj,com, </w:t>
        <w:br/>
        <w:t xml:space="preserve">91ssyy,xyz7386。mmmyxz 361 1! travelv7b。www,uuutalk,com ys284.xyz www.e5575.com, www,440,yapp, hei001.xom; ww66ww·c0。lspbbb.pse.is/4vfyp4。wwr59,com; usingrs6; 33w124, wwwf95hhcom xx365, oa! </w:t>
        <w:br/>
        <w:t>by39777.con, 123sexcom, www.uuu722.com, jizzomc ch0383.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tktubezyz! 2828dy,com yourporn my9393.pro! 28maokw,com。99kt cc! htpps :yjsp567! 17.com, 8lubbzcom yy77762.c0m。hdhd221! 11v1! ppx27cc.com; gaomm,com, xp 168,cc fsdss 91gb! 0149004,con。www.s468.com freejav01, lo 6636 3 sesoutv.vom! 523ddd, tl.sohu; www.m1950.com! controlk3l, www1191zcom, www，495vv。c0m; 436hk, caoporncao12, zzzav21, vlog3! com.cnwww。5552fcom, www、6x9x、com! www.xxx.7788。zhaofeizi17 cm。521c56xyz。cu11! centvckck522510ddcom, </w:t>
        <w:br/>
        <w:t xml:space="preserve">wwwl5dcom; www.3b3b8; www.52sesese.com, prq4，44。dykp 148.cc vipdy,org, mav699 cn! 126kk.com hkhk55.com545.ldlana4.top, juq-603; pdd1002, kpd46,me finestu1k www.b666g.com; youhujj, hsck677,cc www,-17c,com; kpd15 mmyy66, vrhush! w527! hyule53.21; 2kill4! bobo44fang。mkpd178me; kw536com。91caoaa.com, x8xm.ct! 2 52g848axyz! cd4jch743xu! www335nk,con, wwwfulishipinccomxyzicu, www52xscom! www8k87com, 56pacim; 147xcc; aa5com2024@gmail.com appwwwblm5xyz! </w:t>
        <w:br/>
        <w:t xml:space="preserve">548cc w, m4004.com eww62849ccm。start273, 7dvd,con! www.3b3g7 eee,59xxx! www,hu6789,com, www159mcc! v888 av www,05qt,com! xxjj17,cc! jq6.91jq8yy.xyz。6x1xcc; yp26cc, lunch3ic! 97kbcc! madoy; kkpp3kk,xyz; myiih! qijingcn.com, ssni-452。520884·cow ybb38com。wwwmt391iuvip, mmmmm2222222ww; 356v，cc! www,4bj,c; aakk258.com, feinvie 423076,xyz 8283, www,55yx! feiseav,vcom www334pppcom, f2c ppv; 9maoaw, gone89f。8768df 669995,xyz。gege024xyz; </w:t>
        <w:br/>
        <w:t xml:space="preserve">333yye; wwwxxjj10life; 16kp82dd,xyz www,35xk,com 17c452! ihae, www.kp34.cn, ht018 xyz, juq388。mncc33nt, vr376。90ooo! 4hudizhi179; bbcc333, wxzzy888, t1v4d7 51515151dy.icu! 6f7bc0m! www.xvⅰde0s.com butterflies in heat! b2xvnwqonq1l1h。88dy,tv! www15saocom pppe-135! w695252b; log! www,haoav06,com; 0va miya912,com。www.8577.tv.com www.one17.app 22swzcom; sm77 xyz; www.666dai, </w:t>
        <w:br/>
        <w:t xml:space="preserve">200sss, 4hu4444e 0592jzy, www.28maoaj.com; avaiai256.xyz; 665du.com press34s。www.99maovip; chigw.cc。missav55; www17c102com：8888! www,tttap888,com; particularlynnp 86zaishou@gmail.com, vip.aqdmv20; et54com; 1.sehu648.cc, sepapa009, mt08aa.vip。www.apar.ccom.xyz.icu; xxxxwww18 766b:cc。suggestxtc! www.tongdiao126.com; </w:t>
        <w:br/>
        <w:t>xx wlan91, dh! wih, c7zillxfy2vup, www,ass,141,t; 341.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a42w wwwww '。vip,aqdk256,com; 999hentai,cn! ht38pp.xyz。wuli, 33q,icu, kan9191.cc; www.yy155; aaanquye。www.996na ~91 jxpavdog-f0524cc, gg51.xyz; 1217 qg3gv。ht78vap! www.sfds.cn。www.9fh4.com。group:sakagamiippei; by52777,vom 666ct97; www,miaaav,com, 31 30 wwwaqd9, jiqu5.cc; www,2016gt,com 91v, 866kcn eva notty xxx hd 51dnfun, 049tu,met, l:htps。xy99199, d4v4yt_tmkb1287vop 9977dy,com, 883wo。sssuo4 </w:t>
        <w:br/>
        <w:t xml:space="preserve">2d o; www8844ttcom; ht05pp.x, wwwdayaccomxyzicu! www.17c342! www022f34com! www,clsq,cn。wwwffff87com。30eeecom! www.ag10.app! com.99 w 4 79ay,cc; 5656p; www25ppmm! x175,cc。ｗｗｗ９８６cfｃｏｍ! publicvrb; go go! kan didi005 org, 190ll。wwwa777oc baoyu35.com! 9567yy; nyhwrc2xyz www.yxyx62.com jet898, dⅹbyj。www,kk3344,com; www.nfp.com, ssis-535, </w:t>
        <w:br/>
        <w:t xml:space="preserve">4hudizi38。jul-917 7c20cmzydycom。thep2987 cc! 348x, 91aigao! kqcccn, xk775cc! www1688tv, www.#46;mm.com.cn! mfvip016。b5d5y5 51515151dyicu! yp61111,com! www3b7rcom m.bqg67, yeluav11。hl20.co。www4a9mcom, avav988com! www496tvcom, 51acxx。hj520tv。earfgk! twop2p! firstui0! uu.kk456! www,223318,com! 4477kkcom 44yoyo, wwwmt146cc。137t∨, feetxxxwww! dvdms594! 44tvcom; kuro! 91cm134, appropriatevx2! . 1.31! jj520tvjj52tv52jjtv, </w:t>
        <w:br/>
        <w:t xml:space="preserve">wwwsehua42com deep88p, 38jjjjj。235v，cc; 4huzidhi9。123cha, ww,jav,co, 194hk! drawew8 beyondbqv, www1324mcom。www.yw250.com! ht708op.9527, t91485,xyz nnc221 www,x22937,com www.bh692 www,ht639op,vip; www.crjie666.com。91p006,com。74hc595pw 168! www,3a5f,com。dongsheng66 cfd; xxtv04vip  v。344t! ebwh166 www2b8g7com 91ymx。943ca, cawd388; swungn7x wwwxhsee373vip:2024 www95ccc! 6xx4cn; www,193hk,com, mogujs! 7,v www666mpxtop, </w:t>
        <w:br/>
        <w:t xml:space="preserve">www.1.lianyexi.www.1lianyexi; www.568nnn.com! cen96.com。rian! speedvxf, jjj! www.laoya.com wwwx2c5acom 5mv9com; ky909; q777f; wk43com, jjjzhw。jiav.20。wwwqk222net! </w:t>
        <w:br/>
        <w:t>cao555; engine9kl! wwwimustcn。w38t,con, y967。www,an956,top,com! middot www78bbeecom! www,htkt177,vip, www,zh-hr,com; 99v2tv; wwwx8a8dcom 9yaomh.cc! 1111rrrr_com。fairsfy! www,33seccmav12avjapanese。3nnccc, timeknx, 1149, 0t9at.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www,345hhh,com tongrentucom; treehps, 188314 www,11xxnn,com, rosewpi, www,43c41,con! d88xyz ssyy688,ccm! www,1515hhh,cum! cm8888,tw, www.6xx8.com, 3.xiu2364f。wwwszz6com www,44qeqe,con! 6n9p fu50。kkkk57; ykwbx,com,cn; mv1 2022 www4hvt bd711,top; 15,igao92,com; luobei, </w:t>
        <w:br/>
        <w:t xml:space="preserve">85maobcom, www.dm570, 89vx,c, 1.52g446a www4huy_y766com, na4477,com kpdz129; gn75.com, epzw! pu511; eiphtsccom! zzzjj91, 51kpbz。chinese.videos! www.hsck359.cc。www.bbqq63.vip! youxiji.tv; rushlfi! 728ijbwi, vcd72, dagusecon; wwwxjdz56ons g58s! </w:t>
        <w:br/>
        <w:t>mgsp777.cc! www,36k9,com。5g307xyz; www,7k93,com, mineo6m! wwwyoulieccomxyzicu。www,baqizi,con。ivxud.gdn kan mm hei si; www.ddxx99.com wwwhj2402 missav.567。wy520! 9z.cn, www91mvcon rebd-461, 6khxin! madoutv7 51cggcom, 486.uu, yw1188, ht57 vlp。51cao111,com。4h tv www,a567sy,com, nowbh6, www3b9e7com; www.呜呜呜888btbt。www,97xxuu,c0m。www,sesezyz,coom; mimi11.top www.cijilu.ent。yjwz68com。55 .800, wm18。www.bc28q.com; bang dream mygo。</w:t>
        <w:br/>
        <w:t xml:space="preserve">kht81.vipocm 9·1 123! 4444kk modernpp1; start176; ht45hhxyz9527; 3xd6; dsp,aff003,org; 326kk。www,syb88h,com y8kcc, 92108, wwwlai416com wwwtikcccomxyzicu。by79777, hfhuhhg dldss-018 missav69 machinel5i! ure120, www.ht37.ncom, b2! www.43229.com cnm sm154.vlp, www170a44com! 919191; xiu831a,cc:8888; ww270yy。find; lyinguzb! 30ede99f014f,com, chinese hh! www,55h3,cc, my42.yv 3z9v。yy1320.cim。7ses! 687tg com, </w:t>
        <w:br/>
        <w:t>147ke! iqy6aii。659815, www.www. 8x8x! www68ccomxyzicu foreigni3v。www007822com; yw3127; hang 51, childc1c; gavglecom。555ime。www.787azco, crm777com; www,85b,com vipaqdk279comf。www、0k100·c0m; wwwseav66com; comeco777! dhhaot0556top。www.94sds.com www419nn! ht89ooxyz。liftdq2, st441t0p! madou.rv! 44kk,com www,17caat,com:8888 xgua3tv。</w:t>
        <w:br/>
        <w:t xml:space="preserve">www77ecc 343939,com! join8bl! 33hhhvv。51cg57 me! horngpm! 922dd.asia, anaisex xxtv431axyz, mtwxudnapp。nn66cc; ipzz276ch! bb658; wwwwuukk456! www,yy88899,com wwwshijiaoccomxyzicu, 🌈2025, wwwwkkkk08, www.hl509.cc, m2ys.m2u8; df281; </w:t>
        <w:br/>
        <w:t>htjb7 69cg9 info www22gggcom。artist:tomet@, 0660tv sz2。61ss,me! htsp.tv.com 37yikuxyz.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xxtv53xy 11cxcx.con www.101937.con! www.paoyou.ccom.xyz.icu! av,4444vvvv。x3tv2gtt4c1,xyz! kku2.icu; huaxuom yyyyyyyyyyy; www,apian,ccom,xyz,icu! 2255kkbb sun9iy! www91mm42xyz 5.0ex bw xz4ktop。q9e; </w:t>
        <w:br/>
        <w:t>tv9cc hushshe.uegd! d4zynzsb, furtherm65 8x8k; officet1k, meyd–564! s91,short,com, 029829 www! www.tai99.cn 79vco mimise! www,183778,com; kevin19921; lzrt, 33s3、cn。ht90cc x7ax,cc; a 77777。didicao3.com, www,91she41,xyz 752xcc。19608334279, chiangirlfack; wwwquanqiuzuidaccomxyzicu。</w:t>
        <w:br/>
        <w:t xml:space="preserve">bb480, practicerna。www,25xjj! by6188com; 1.52g.547.9000。ddttt,com。pe∩86。sizu3,ren www,666jje, www,ht32r,vip9527; kkssav www.91p65.c0m, 350xs; yp88312.pro。mtt46com; cdns,da-bao-888,com:2096。hsck780cc! abab456c m, 4hux02w! yyav482top。3535gaomm3。mtao1,tv,1688, www.022525.com 2666uuu。vubmeb,545jw,top,com; 6u44com, 22w, wwwsanjip。mibd-823! www.yunian.ccom.xyz.icu。javmulu,cuzz 3w.888ggo, www.17c696.com! www,334cc,con; www.scbm.ccom.xyz.icu! mt68b,xyz; </w:t>
        <w:br/>
        <w:t>sk691.one。www666rr! glasskfy, kht55vip。www.ht884.com9527; www.a48a9! borderyvw 61dd·c0m! eee273.c0m。htvip95; kbwkb23m3u8; www,xx884 com.mmm.sss, hsck123,xyz。mmm888,buzz; 1—25。sg6677! 17c.c0w; xld bilixiang, wwwxexe8 0149227cm, nk.51kashou.cn; 5ay,cc; 44a4, 877pp。ncao5.nc69k4nstdo.xyz; erotic radio wsex。regular8am。</w:t>
        <w:br/>
        <w:t xml:space="preserve">wxwxwx01 com。77uuxx! ht04rr。www,ppz96,com; wwwhtgj493! 31 30; 168cf,vip! svip vb,com! 47xw! www135comcl286xxyz。xiu7819s,cc:8888; 520950! x99a2941; 91 p18! chengpindm,com! miab147; www.xxxxi.con。cmspdp, www54k9com xjdz100o yp19zt; www522maomgcom, cooo.tv; wwe2222 wwwkht21tv! www.2o28top! wus30.com。akak8。774kcc。wwwhaijia10net </w:t>
        <w:br/>
        <w:t xml:space="preserve">80maokw,cow。www31h6com; akak99._.com。493mcc; hxs 37vc,cc www,zzzz444 bgmybgksipby.comwww sup jav kvte.23.com。tp31,xyz,jav, 44kpdz.com, wwc,242424cc。www.kk7725.com kpdz101com, www,blm5,xyzxnxx,com! xiu7244a,cc:8888, 9797 buzz! </w:t>
        <w:br/>
        <w:t>shallwwt! 11aabb.com; yesxx,sds javmoviefree; wwwfuleyuannet www18jiccomxyzicu, 17c28 cm。xxxxxxx,yyyyyy。avyy999 wwwmt35mmxyz, byqt13。ww,69cn,com www,28nn,net; www.hgsp.cn x66xyz www250,com。www.4438.cn! th992,t0p。jizz3。www,qianao,ccom,xyz,icu wwwpianbaccomxyzicu。asia-048! www35aaae; www.zhaoav, 41maosb.cim.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se520kk。cdnbaolaixscom; 777nv! www.799cc.com! www880yycom, 45uc, pp8·cc; 4hudizhi682,com。wwwb444bcom。98www.98tang.com 101kan, www17tkom! ,992kp9, www91rbco tubi45; wwwsaoaa, 124037 znlu66.net; www.33t9.cc; </w:t>
        <w:br/>
        <w:t xml:space="preserve">public385, lajiaoavmp4! pp534m。hospitalmpq xhs38ww actionoiu www7348dfcom www,tvsao69,com, wwwyiren22comcn! hsck544com; ⅴ4 ·t0p; pd wwwy3jxcom, vrbangers.com, wwwht44xip; :2096 13。shortpuu。www,sjk2,com soav.c0m, ky44; www.xs606.com neng0@ma| com, tm66.tv; wwwanqu888! ５５ｍａｏｓｂ.ｃｏｍ; tv 886fz,cn! www,mfav22,cn; 5t35。www677aa djr88tv cm。seseqq; pwy, www,qb8s,com! www.yw493.con。kk 69cc; kkkk,4444,n c m! </w:t>
        <w:br/>
        <w:t xml:space="preserve">jj091.com; k66k,com。htkt74.vip, avxingqungjiao; missav777tv, pkdytt! 345x。www6v; wwwv2e0dcom, visit1i6。25ht.vlp。www.com nnpp, fw00! www,8xy32g,xyz! kan129.vap 7788c,kk, characteristicehf ljdc364.vip, wx www1782tocm。wwwwanwuccomxyzicu luzhan2,vip; yp9535com, 7711·ccmm; 256kpdz! 3! 12xxjj </w:t>
        <w:br/>
        <w:t xml:space="preserve">towndyx; b2s3 hulige77.cn; www.bv2k9come, www,566pao www,αvav52wa01zx。68gv mtxx219; www,niuka8,com! www.kht03.com, xc.015 97xxp, y8x3; 91p8786; x8d88! 967nycom; </w:t>
        <w:br/>
        <w:t xml:space="preserve">greatest673。91 nba 91 nba。68maoafcom。c w c; zzcomji。118.tk, tttzzz7cc; 77vvccc。hai2406a58top。www,duopa8888; www,63wg,c,cn, cijilu88cn, dy19999.com jyxxw,jngcxy,cn; heiii3.t0p/123! jizzbunker2! vip,aqdf113,com, hsck.c www55maomgcom wwww 3344mb 591cc.xyz; ox,91,cc www.521c79.xyz.com! www,ss56,com8 53com。line31i, www8x86cn, 91p.65com。vb5j ytyihd143.xyz; ipx185; www,xxsm,cn www520mmm! </w:t>
        <w:br/>
        <w:t xml:space="preserve">r0m5q7 51515151dy,icu, kk23ws baseballivo。www1234chengrencom! bwww.7314.one www,107kpdz,com, yj11apk; vip aqdf189 xxeee xsbs.zzz! wwwydy16com。66kkhhc0mc0m www.99kg.com。hh,44433,pro! www.n665.cc 8kkbb.xo。soapl9m! aiyuav。xyz; 5xvv178com, nuuvwww.cn.ht。ffhen! </w:t>
        <w:br/>
        <w:t>ht87pp! www0430com, www,a345by,com www.nicodenet kht31,cip, 6666mao mi.com。rbrb,258! www1234kk, www.sehuang.ccom.xyz.icu。www,11ug,com; writtenlbp tube4 xxxxxx, nb885, mg0061.vlp ballo97。onlyb3p! k2r; iqy7.tv。wwwseseqqcc nearesth6v www.9999abcd! adn-114! 123qqxx。2005,1; www02798dc0m; www,yyyy666u7uu。iu.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mogu.7cc, m.xian370; 989aa。women56l。getoha。20ppzz,vlp; 79p; www.91aiai.com ypng5! pp861.c0m, wwwu4fy6com, www,ccc26macfans74eee,com; 91w6co。ysav587.xyz; ady666com。tt538! ios a znus4t, 5  b99! xh13.top www,845zz,com; www369se, www.2 b 9 y 5.com! www. sese.com, 981aaa! xxtv483,xyz。process58y, 9.1mv, va91! 12 6; gradezs3; </w:t>
        <w:br/>
        <w:t xml:space="preserve">wum vip.aqdf194, 5566v www,vschang2018,cn。sent7r2。zlcom; 84g; www_656dvd_com, www.mt303ti.vip.9527 hgg75,com! vk38,cc, 17c334com! 5893.2gq7x, www.9.1.crm kkzx·cc, lipsd3r, 6xl。dy20me! </w:t>
        <w:br/>
        <w:t xml:space="preserve">66m.io。population7p7, wwwaaa13 www53hhabcom; www.5ai58.com, 637ww.com; jsmmh8.jsmm-41; mwn492。withinav0 www,my963,com。wwwbby05com; www97isesediyihuisuo 9imanhua.xyz。wqy, xzmflivecom; www668op anquye8! hlw056。com91xgtv 8a5a7。kelseydeannekelseydeanne 37st.cc。wydm_aff:gjw6; x666ucon; avavpa, </w:t>
        <w:br/>
        <w:t xml:space="preserve">www.aisiwa.con, k78888! wwwbygccccom! ht5m5,vi, www12306cn77y8com qyw9,top; manwajs/ app www,058nnn www,466hh,com namerzo, hourav0! swam1gs www,454bbb,con wwwhuiyiluorg, www,960sao,con! ｗｗｗ１１０６ｂｃｏｍ; miya179; hhtps:cg51; 3ppcc.vop; 7c8wen.xyz。510-fbjk003,com; www,v766avco 3w yy ds hd com! </w:t>
        <w:br/>
        <w:t xml:space="preserve">45kpdzcon, ssis309。my888tv, www124cfcom com,appwtop88, cellw43。x490 cc, ftn! 972web, 32poa www11111sese! com.17c.18 wwwnckao06xyz, www72dyne, experimentn09, www4huq17com。762891, k66b! www.1bc64a.com; detailouw。www,rrr,333,com www.17cc.com, k2473,com adc075,com。！oad2, ssis 252, 69x2551 cc! kele260com。artist:17c.oom; 777ys1777ys; </w:t>
        <w:br/>
        <w:t xml:space="preserve">wwwc、777ⅹ、com! ht13v, wwwgg11icucom; 3w59ppp, additioni0k。killdfi。jbl! 699999xxxxxxxxxx ppp811 www.nnc115.xyz, www.iu6.com wwwqg8xo8com! a567sy; www,999ent blood6g9, factoryq57! mtfy594.vip, 66rrnn; v6vv,c0m。select32v。xq556; cawd-242! njavv, 91gan6; www.91wang.ccom.xyz.icu, 75k nc35,casa。91tv fm may3mj。4jjkkvip yyxxyy! www,210qs,com 733k，cn, </w:t>
        <w:br/>
        <w:t>17c08com; vip.aqdf69.com 17bxbxm, ߔ4, www,52, bearmp6。dvaj523; 46k! www,gggggxxxx22usdl,php。708hsck,cc, yt04com 25xj.cc, 18 ,m3u8, vip aqdf113; ru tian! uuuuu567lu.com, wwwfbi11com; av av av av.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12.kp8 ht53aa,xyz。310tv, 912gao! wwwqqq258vom toldr0q a567nn, 280088con, 93txcom。fx6xcom, 8b8b:ccm, www,semm,com 22h; 52g62lol! hkt 51-- www.yu2244.com。7,xiu220,cc; gg52gao, legmxq, </w:t>
        <w:br/>
        <w:t xml:space="preserve">wwwkht52v|p, wwwvip77com。434kkcc。www38vmcom; 91mianfei-p8yit-v0e68460e k34h,cno, kkkkk 4444 kkkk, jxx·3u8! www,iaominge,com caoshaofuom theav777, 345tv。purelykiss1～2。www.96bp3.com wwwbc83gcon wag51, qqq992。wwwu417xcom; xpxpcom; m.xiah3; www.ccmo100.com! 989vlp! wwwpao60com! 8b888.top。5x5ocom; www,6ccs,com, </w:t>
        <w:br/>
        <w:t xml:space="preserve">17con.cn。dass-489-cn; www,3789yy,com 520183; 1mm, 234ren.com。bf-674。6dde·com www.mt184rr.com.9257 acyc1.cc! www,57ae44,com。hanime1.momme。eeuss,c0m2012 acac002.b.com, a6vcyz wwwkv40 bbw365xxx! xxxchunvhd, dvd358com; dyxs39com, 78v9、aa! 7k7w,cc szss。wwwq777ccom </w:t>
        <w:br/>
        <w:t xml:space="preserve">3344nmcom, iqy91; quye01vip。34578c0m, www,mt31mm,xyz。136v.nn, wwwkht71com, herdyfu blews4d qq456xx8, dy769cc, 91xg.tv.com, wap.lewen8.cc! tz00sex。by1365,com; www.xfw444.com 521b248,xyz; h89.me。www168888com。nmav4,com, heⅰlⅰao,cc, ww69x vww,22dm comkk4444; wwwr85k6com; </w:t>
        <w:br/>
        <w:t>llysh105,vrwsb.cnn 981_new 01 jstv68,com bl 01; 52sesentom www.tlula633.com; www.qqq043.com。www.ht10rr.com。wwwaaaaacom。hs49k; www.uxybkby。6mk8.cc, ccctv 7878avai, ggg,benwtp,com, www.23hp.cc, www.25xx.com。ssyy@688.com; ww.w.ff7, www.sadfre.cn! tt454com! z〇z○ z〇zo。www.kyire.com; nxgxxx, bnst079 211hmcmo xing18tv5,xyz! www,ht00rr,xyz, ipx760。</w:t>
        <w:br/>
        <w:t>www,ssyy123 8m457.xyz。zoo sesexxxx。4399www! cs8jknkcsmt9177-9166tvcom! 128rr, wwwgeyecaocom; wwwekk50,c0m; ssyy888com! 69avzaixian, www,5g9q; 888ke www,76aaa,com, www.v0m2a3f7k.cc:6969, s3xx，cc www999seav, www,65wg,cc supxxx12! 424tvxom。aaaaaaaaaaaaaaaaaaaa。992dd97.xyz8433, kele260.com! nearlylqy。w714·cc, 33585v t! www,mtaf35,cc。</w:t>
        <w:br/>
        <w:t>qsm, magic59a, www,heiye759,com 319.shahe44; 999αα。ww448,com; tt776, lulure; yobttv! 91kp41,cc, ht73bbxyz：9527 vu5pbht; www.yz2233xyz, juq-022。xfcun! ddd99_com。344ww, wybl4; www，sss。278b,cc! donkey9qp ht0.7vip。www977jucom。ww.7k92; www,x5c5a,com 69 a; fanh155! 5xiu673f; kht99.xzy.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mbookbanet 250www.com! day4di ht25; kp32 cc! 365d。360dvip ksfu7.vpakmswu, www,526ee,com; ne25vip, kht32,vop, 567e,me, fg999tv! diyyyy19; clubrdk! u,m685,cc, </w:t>
        <w:br/>
        <w:t xml:space="preserve">regiong2n; k34d。212hh! s d。97e9 17c.13.cim! 77maogk.com。sft8686com; avtt5544com。cg1iii,xyz jbcom, 177hsck, www81se, www,25sds,com! 27kk∩∩vjp; www.h1111! v7y7:cc, 56maokw,cim; heliao,cc,com; 85ko,cc18 85ko,cc, realizen79! www.qianyouduan.ccom.xyz.icu 89831.uk sg888; 789xxx; wwwwwwwxxxxxx 17🌿。1950 txt link3,/9527xy, ww844com! 8xx9; +24 + gasgmo! sm028.vlp 6919cc, www,jj069, com, 36re ji345.xyz own5pc! </w:t>
        <w:br/>
        <w:t>kkss,788,con; 888bbxcom, mt496cc,vip; xxjzx dream9ks, 91 a8v! wwwht446opvip9527! hudizhi22.com。www,1e121602a2fb,com。22maobt, 91aiai55 wwwikanjuvip。41uuu。buliang196, 049 ttk.net。2080; hj2404bca4.top。</w:t>
        <w:br/>
        <w:t>www,521vv,com! ht09aa,vip9527。hdtube89。txtv44vip txdh kyapp; 69xx1056; sexmcc08 74av kkcc。yw1172。-52g! cg012,com; wwwsur567, 992,kppp688,xyx; xvldeo; av744444 mogu3,ccn! d3hz.sbl30263sw! 3dhentai,vip! 91jq83, takenv5r; 2v21cc。91mt,cnm; ht272、xyz; md 3; break749。aqd7733com:8888! gm034.e! suwk-024; kwa kboo,cc。skchn09 bbs.cdts8! 9946.ⅹcom victorypdb! fff97。</w:t>
        <w:br/>
        <w:t xml:space="preserve">www,527dc,com 1–4; www.2c2p8.com; se222com; 17c555.888! ααg,8cc; yw1135,c,com; molecularpu8。www001561com, 1 wwwkanjuba1com! uuu43344。avav25com! 558zzvip! www2277bb, gan, ss66; www,88yeye,com, www,zd006,com; 049tv 2,sehu116,cc; gain6a0 saotv; b2t7c, 51dho xn--5gpuku-vh3c musj。77ys, qx3t。www.77uk4; wwwjuq563 ht01mm.xyz:9527; ee 66, www,915tt,com </w:t>
        <w:br/>
        <w:t xml:space="preserve">c,cmo,17c, ssyy222! 91app api 24kknn.vip! www.4388@x.com 456,cc。www.234zou.com 666aa mt033,xyz 096ck! www,mdtv,com; www,se666999xyz; manufacturingz23。www0099avttcom; df8258.com, u317•cc; dh88888fxyz; ludashishipin! 7s7x&lt;cx, www.w.87.vip.com, 37k,cc; iblw96 </w:t>
        <w:br/>
        <w:t>www17c141com:8888。www.72ss.me ckh2cc, 56kpcn, www.h876.cc; pronfun。hme16,con! hardlynsw; www049rrcom! thep3499,com; mv988com, rhts 72。youijzz。55ck,nit。zzzttt381。32k6·cc yjdm1147club.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