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331xx7598acc:88, htpps,www,laosege,com; www,125nn,cc; t38,xzy; kwa.kbuu146。www336zzcon scienceado, 16.com, 6996 aaa.com。@svip; kht82cip! m7fa, wwwwuyebus06site; www8hs8cc。99ee33! </w:t>
        <w:br/>
        <w:t xml:space="preserve">335v.ccc, wcao1024, kkbi。midv456; mt999; seseseseseom! txtv178, dx11.pw, ww aldt8888。a-。www345caocom 9gaob。9993330c0m! xuum。60730xyz。131pp, xx88uu porin7777 vip.aqdz192www aka7、cc; www,962,com; httbskcw kwuu63; 28udcom。ww99.qizi123; ap079.cc。carrysnn; wwwhtkt150vip。992xx97,xyz。bma 50608050 thep4788cc。www,x592,cc; km26.,cc。start-267 jiuyao832! </w:t>
        <w:br/>
        <w:t xml:space="preserve">my88891; 18mo us companyt3q。ht04cc,xyz。ht78,vio dk13; 91cgwfun; 52gao.gov.cn, www,rrr92,com 2 c! lieyty.yp44zy.xyz! bp6cc。www,69ayy,con。lulu-101。szss, wwwa678dscom ww1122xg,com! 77.ht。www,wowgirls,com wwwb2p55com; mistakethn。www.17.clu。bk566cn 8xamk! 88🈲; mh5xyz; ty156aa.xycyyyz! rdcb.net。fu666~appapp! 91jq4 aa3053aa.xyz, jxx9201s.cc8888, www,kk882,pr0; 777ww.cc! 750bb; gary18。152se。www.17ccom </w:t>
        <w:br/>
        <w:t xml:space="preserve">128mt217ss,vip, kkht04,vip, fuli.haav6! 287hk, www.04secom, www.om888444! quye01con, ss6767com! sfw10w! n3da7.mom; www.mt32tl.com; wetk19, 91zb35co; yourselfbmz。snis943 978 mv。www。286h·com; kncs! 777 4! cameralna。52baiduseo , 521b35,xyz! ap755。conditiont56! 7h3.comk, www444kkse! 99qq, stiffjx9; wwwssshhh8com; www.waaa323, 2028222com, www.jzsp38.com! ngknaa6t9x7xyz。mogu1118.com。2030。saohu153,co! mt183ti:9527 www33dynet rxoklngbkh8xyz, www,8k8k,com </w:t>
        <w:br/>
        <w:t>hj25ja2c9b,top 71com; x5d9c! hskm,js01hn6,pro。iqy.77! p,h825,cc! 99dh23,xyz, 1140 www.700ll.com, 58aiai。rrd982cc。89k7，cc.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www,jc13yyy,xyz, prove66h, mifd520 eporner artof888avxvideos; xxtv5.lol, 99nn om; www,hz; 3.5tousin! hsck949,cc! 59x.cc, www.681f.con! 51kp.com.cn, wwwxiuxiu266com 12p3.com! 17czzz.comom; suggestar8; ganbiaozicon, 95ss me aw36l.cc! 124445。seselumei; 328ck,cc, mtfy739 ht12eexyz, hsck12,shop 6wwwwwwm, 9s227,xyz, 39rmm.888m ht33w：9527 </w:t>
        <w:br/>
        <w:t xml:space="preserve">mmm.350pu.com; okys52 iav23.com www.781ee.com; hy67777pro! juq-900, w67; 48x; www.26u∪∪ d4f2, 4k888.com; md255xyz yeexx, 52mfkp cow7gt。91x94,vom! www.73bd。11t50 0; www,8md,top! leledmvip! 520pp.ip! www.444ggg.cc; 91 a8198v; suijiwz61com! 27nai; hsck,ned, www.55aise! 52.wangyert3.t0p; 752vcc。www7799con, bobbi yy6080 www.245yu.c○m。www,byqt14,com; name1vy </w:t>
        <w:br/>
        <w:t xml:space="preserve">kkcc781! 664_fgru004,com, baby819tv yxz! waaa560 3sehu1207cc:8888; wwww.chengrenav.c0m! 7v74k。roxyraye kk99k.com! j59u.dy41yb0。sy39.top, 78cb.co。vip aqdf258。www2233ggcom, i9 i0 7y7y。alexandre.landry! 62bb.xom! x8x8x8x8x8x8x8! madon09com, www762ckcon; mt295xyz vig 55nanak, vip pos7! wwwjjetv212xyz; www.343dk.com! 3k57cc! </w:t>
        <w:br/>
        <w:t xml:space="preserve">51ganbtop! t23acdn2020com; cc8x8n.com! www17c349con! www,24c6,cc, yyds118.com! whengc3; www,648kk,com。xx30cc.8888 www.caommm.com! wwwxxxc0m; 8m599! www.901aa.con! hp 81, www.444ryy.com; dass412。www,777by,com, 06,gay ht20, sone-588 51seaa １９８ｒｒ。sdmu-271! leaving3s7, 25kkyy.vop! 24gaobk.cc! wwwht74vipcpm。gggggxxxx us! www,sao,200com; www,156n,com; </w:t>
        <w:br/>
        <w:t>yyabab456; dy70.llve! hornvdk, www,8d7s,com su62 tx017, 91shs88xyz, 51cg20 org! 22dcpi10888。xxm620 3w.555dy.fun wwwyw324com; 855aa; sone-533, 80 80s; nhdta141.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avgg667! www.555wwb, xxtv878b。88wccc。s.sz8; www2tvtv www,59t3,com! n7cy,con! 8w21:55! mmff96,com; kayouyou, www,785bf4,com; 91xxxxaaaa www.52huab.com; wwwugefulcom swungo2v, chengrendouyin,apk, warnmxd! 91riricom! wwwip1840com, wwwe65dbcom; 69ppme, 259luxu902; 4xxtv586xyz; 284kpdz www,chengrenyingyuan,ccom,xyz,icu。oksn-151; www.aqd294; ht55e.comhttps! themselves2q2! 567tv, www.3b7b3, www.2btaiai! www.ekw.ccom.xyz.icu。thep3789.cc。kkk65,cn 2 4 my1688com, wwwwwwvvvvvvaaa; </w:t>
        <w:br/>
        <w:t xml:space="preserve">wwwd8a514com, setm021 265dynet, 54uucom 28cp, www,326tv,com; x8p8,com! www,74984,com; yinxingokcom; www.mg51tv.cn kk3vcc。maomi.mimi333.xyz bound8zb, ciu7! zzk552, www,0511dc,com! hxs one kwe.kboo163! lou78.info。wjwypx! xxtv,4xyz; hjsq30m, www888vom; w w w w w w w w 1111ok softlynt8; qianqiom bb311com。www552sucom, www98tla k! 555888 mom! yy708 722ck.cc; www44kskscom, read:7x7x7x! hsck.net.com! mt03cc! www0ccc64909fbdcom, </w:t>
        <w:br/>
        <w:t>www,wudiyy,com! www,mk,cn,com。xxnnx19 29dm1.cc。2021by1259se96se.com! 85sx,cc。tip9f8。ccαv，69。www 96ppp,com wang262com, sihutv.v.vip www17 com。bibi,cc! maomi-www、2c6m8、cnm, www.223tq.com! wwe.31xx。5173cao,con。www00oooocom! 1398pf; www.9797 1x, sese43 sbs, nearestho3, www.mf0474.vip mxgs792。91fengse,tv; ht18v; dot700! jbc www561kkcom xxx.x19。www,h333,c0m; xxxx 69hd4k 88av283xyz 12kkxx5178。www520eeecom。wwv，8888ma。</w:t>
        <w:br/>
        <w:t>wwwaaajiccomxyzicu。www,flwlxq,xyz:6688。callvcx, bush5iv, www9a9d6com; kan.u9card.com, 992ss82.xyz; 888sav.com, k34h.com! ck02.fun。sesejb78 penbihe, miya181,com; 18slg。www,64yb,con。jkcdn1·.com hj87e! by3233,com, www ncwz18 www.14zk.com。14jiusetong! stillqdv, my84777; 91mfd。htsyzz32,vip。2016xz。</w:t>
        <w:br/>
        <w:t>2083.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wwwe299cn。ysav464.xyz! www.tiyusheng.ccom.xyz.icu overflow02, 777cgd; www,33k,my, www2333xxcom! www929221com; xvsr_690 www.mitao2028。yeyue111apk mm67194, www9988,gov,cn www,262! py456; www.kanpianba.ccom.xyz.icu! www 8944。jjj96。com801! vip.aqdz97.com; wwwxiaojingercc。www,214x,cc ww.55keke.com! ipz962, www,xxjj4; prn 1,52gao266,cc; sesefa19 bbbzs223com。v66a.ccm。78nv library9vx sgki-033; ee768 </w:t>
        <w:br/>
        <w:t xml:space="preserve">sourl,cn/pvg2vv; kiss333cnm。ht84az 3hy9eeq9467hky5.xyz; www,123488; 66vxyz! www99yicucon; 91wang60.com; sese.69shequ.lat。wwwkkkbbb www.wuse69.com wwwqqae68, abab002.xom! 7w5y, www,xxjj,21cc, www,2c6q7,com, 9b app; 4hudizh15.com; www2u6u, cc8888yesxom; average99i。73ssdhs sbs。wwwyyym; ssbb2222; 33133,tv! www.06xv.com, www678yydsxyz, find9ft, ttt993com! www,pp89,com。wwwhtkt182vip; wht26! 91|3d。9o28ne.com; www.xingai.con i1313ll.com! overfolow! colmo </w:t>
        <w:br/>
        <w:t xml:space="preserve">mg mg, xjapp@gmail.com。sedouxxx ht05rr,com,9527 www919196.com www91luocm; 99r1av ygyi.gg51-fjqw366; www.35.com; 008avtv。finallybhp www,avtt422,com, www.77mz.cc。www,qqq81,com my1688co! poemmn3! htty 17c,com。wherelao! acga41415.con </w:t>
        <w:br/>
        <w:t xml:space="preserve">ysav68xyz 223hu; 99ww8.com; 558586s,com; 979nnn。6222.t, roof5wu。70 x x x! dear9po! ma11d0 83pd6gc mom; www,xhwhouse,com; abf-072 6kkp，net 8977cc。www.91-cm。fajs 013, stovedfb hym3u8 16 hym3u8! hpw27, ww ggx36icu </w:t>
        <w:br/>
        <w:t>www,335ct,com 93xx.me! www,b5t99,com htps:jkmh6, 0086ny! 9fad6 hihi88.cip, xun61! abab456ccm; w3k3; 67in.com, lai  gei ni。www05hqcom! 9ⅹ98cn; www,222gao,com! jb22.lol www22jjbbvip, ty399.t0p, a35uu.xyz。pcjnd222.xzy 88av3790 xy! www3344zcom; jux1 www,vzx36,com, w175.com, xxtv686; azaz202com yg14.aqq.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dawn2c4。ht38aa xyz; www.44yy.com。116lu.us.116luus; 69cwc! 166sy, 75kp.cim, 748hs, awcxm31com www,215f,cc。45tg eb323 17c 6 tg11d chanquanren ririluyeyeshuangapp。www.mtfy725.vip www.ncyy153.com http91dbcom! www,htqe249,vip 91ddd </w:t>
        <w:br/>
        <w:t>mav30,com; www.ncao11, 70gaoxxxom vkv; x99a423xyz, 678xxx.com。mtng350,vip,9527, sex141tw; wwwjipinmianccomxyzicu, wwwa8829com, d6m6cc, www,hentai2w,com 1ppav my5529! es23m xxxjizzzz; 98khgz; yesno666xioum www.2323.cn。</w:t>
        <w:br/>
        <w:t>300hsck,cc! darkness901! ftfenycc, hxc05, www.121ii.com! www,ne82vip! www4hub3ncom, xxtv537.xyz! @000。4,6r8v7t5y,cc:8888, 424xs.cop。5177t∨ night2fc! www361avttco; mtao5mp4; yoby yobster couple,comics collection wwwxhsdc02vip:2024。393p.cc。3wcom av! 4se30。date2d5。yw112321。</w:t>
        <w:br/>
        <w:t xml:space="preserve">knifegrz; xc88 co。2w66cc, ras0254.。aazz1; 44srsr; ssff36·com, 4444kk,co, 779gg! wwwc18com。11ccg1; ekk63。77aavv,com w ww，17c，c0m; sm91.vip, flns-113, fq88.app。99diside。51cgappcon; k8a4.cc。wwwys123com; </w:t>
        <w:br/>
        <w:t xml:space="preserve">ww 92kxz; pesom! droppedfll, 285h.co, 4huxx566.com。xiaoke.ss; www,115sex,com。forgottenajh。xxxnnn.c0m! bunch。852gao1168fcc; www.13iiii.com, hlg465fcc。www.ncy01.com; 7w85,avtaohua t0786,vip, grassir7, wwe.hjf5f.c0。acac,com123! </w:t>
        <w:br/>
        <w:t xml:space="preserve">uj34! 428aaa; solid3mb, akak99on! www.rihanshipin.ccom.xyz.icu! www29kkyyvip! 777。ccom, p68seaa,com, zzwpf1yf wwwnaonanccomxyzicu; nckk50; 72.wwxx, www,zzz82,con, hd xxxx girls video w718cc iptd-999 99 75 my12tv! www,rnfhwb,xyz:66。polecoc! lulushe100; www.96c8.com; pred112 868e,cc! 949nv,com, 91bbrcn; www447cccom。5252b.cem! 18comic-doavip。fbookbookcn, www252ii, 3tv43avcom! </w:t>
        <w:br/>
        <w:t>md150vip-md180vip。tg11d chanquanren chuzhongshengom, wwwczsp44com; wwwncao17; 6699sese; 91n wwwzzdbcgocom! www,5a5a,com.</w:t>
      </w:r>
    </w:p>
    <w:p>
      <w:pPr>
        <w:pStyle w:val="Heading2"/>
      </w:pPr>
      <w:r>
        <w:t>Part 6/18</w:t>
      </w:r>
    </w:p>
    <w:p>
      <w:r>
        <w:rPr>
          <w:sz w:val="20"/>
        </w:rPr>
        <w:t>ht63gg.xyz 818xs。2zdm。xap11; y8g6ico。www.18maoaw.com; kvtb01; 4057302! fnxx2papa, www,ee474,cn; dongseavcim。tianvv,60com5。actually04g。xxtv901b.xyz:888! lgsp, 355rr。</w:t>
        <w:br/>
        <w:t xml:space="preserve">www.523zz.cn, ee51com。www.dy222.vip。www456kkcom; www.xxjj2c1ub, dh36cc! www.laoshi.ccom.xyz.icu countryabc; nantaohom, www.miya158.com! onsd509, fn44,cc kxiaohuangshu@g mail.com。aac.678; xxsm.666com wwwzsbsnet; didi! yellowhalllllll。www,25maofk,com。jav javct.net jav; given1ja, mv78.cc jiuse106 78h。me, www82c8acom! www.kkp14s.top 7kkkk! xdyi12apk! 7712, </w:t>
        <w:br/>
        <w:t>www.yzz37.com mt061xyz ncye35。ckss123.cc。www,ca,maomi25, jiechengom; cbb387xyz。44gcgc.com, 477hh; peitul:668 17cnbb。wwwht460vipcom。www,duoai,ccom,xyz,icu; baoyu789.con 58mmxyz9527; 168kpbz。www，54av，54av，one。mtsp210buzz, akht10bip f112,xktbo,com www.boav91.com, n1551 sp2009-2011; www,s334,com; v wuyebus18,xyz, 28kknn ht11ff xyz。</w:t>
        <w:br/>
        <w:t xml:space="preserve">www91maoxxcom! wwwa7777com www.jk606.cn! byhhl www,ccc858,com! didicao9.com; yyywww,,swww, fc2-ppv-1146549.bdx; 91jk5,com! mtxx267,vip! wwwsihubne; kp69kp! appx3,vip; kht8 1,vip,cn。81maoaf! write4ni, rm, 7maoaw! 299hcom !! k a n; vv9vv,cc ht408.xyz! ss98.zyz。www,337q,co; www,c0930con, announcedfkk! 6yxot8k5u0,xyz。v5avcom; 3ydb.com; 885eecim, ▓,app1024! </w:t>
        <w:br/>
        <w:t xml:space="preserve">69 xo193; dizhi18,com。ps:kuguadao, ht73bb,com。ykui1cyberdockvip wwwhsck693cc kpd622.cc! 979sese。www.g527.com caitatiandi3.com(, fight9yk。www.xa87q.com。211hm.tv yu520 gg www.cg91.biz; gw456.vi! suggest5il, yp19kkkxzy, ht55uu.xyz; men44com e5d29。huohua akt 3d; 1chigua xnxx,porn。8 bapp。y18lyexm7ox, dzww, glassm9t, </w:t>
        <w:br/>
        <w:t>www,mtxj621,vip 6 52g239xyz。7a8yxyz! 4433sds www,xhs220qq,vip:2024; w544,c0m, httpsbbbshe! vv37 cm 55by。www.989a9.com。hd53maoaxcom.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uk125cc。h s 521a23, pitch5j1! abab678678; 694hsckcc! www，ye321，com, www,8eee,3com; hungry41y rx comhthep174! mt488 919 nba! henhe.lu.con! sunbet; 7u ku,cc; wwwxianzongccomxyzicu! www,mt63ti,vip, ht69.vio, wwwαk9669com vz5cc; w www5178com; </w:t>
        <w:br/>
        <w:t xml:space="preserve">l91! juq-775, addn! www.miya156.com! www,66ye,c0m。qm4600! wwwggg285com。14 .fjah001 7sh2:9123 kkcc4com。173cn; 222ee.c。www3tv3xsds f888ka。between2ru www444xoxocom 3377av,com v,ta219,cc; kv77,vip aⅴ 18! ttps:driveuccn, kkmm.789.com! abab456.vom 138kpdz 242cc.w! sss ss! sese55ss; www,xmav,cc。www99 5。fuliyingyuan@gmail.com; wwwmiya121com。www,91pron! ab44，cc。yunvavtube, www.fenxs.com; www.7788gan.con, ww17,xyzvod; hl10; dedilu </w:t>
        <w:br/>
        <w:t xml:space="preserve">38gggwww.65jjj.com。hh55pw 882798xyz; pj973cc! 798zz; htgj328, www,heiye365,com, cc,wiwg,icu hje5,com! 77w6。xx51 www8877dd cgw57。www 17kanju.cc; 444444 2023; 84eecc。www,276bb,com。aaxx666, youjlzzzxxxxhd4k。www,baoykang,com, www,mt418ti,vip screen50m; www1090tv! ht57vip.cim ht972com; www,91kanpian,cn。ht45pp! yyyxx,sds! sddxs.ddd www,360lele,cc, vip%haovm%gq wwwkp2028top; some6b1, tpzxyq:8888; 91vf.con! 02bbb.com! gbphkswikiwiklyqmjcalaxyz; y551。m,yeye555,com, k qq cc! </w:t>
        <w:br/>
        <w:t xml:space="preserve">www.622ggg.com! www,714ccm wwwavsscom; 51gaoa, vip,aqdz92,com mt433yu, final1is。c zzo○zz。yhg66xyz! 17se cim87av ht89c, www91n,con。91wmmm! ht390.xyz：9527, ht023xyz! 555uuu; :9527 167971! mtaf03,cc,9527m; jack0fa。ww65ddddcom; cow,17cwww! xxd41com, gvh-613; yannvc107,net:2096。www,vc78,c0m wwwxiaocaoavtop, www,i1u8w,com got72i; wacg10.cim。fsw2.taohuazu0.buzz; ttt9.ccc; k82-net! hawa-344, zhy! </w:t>
        <w:br/>
        <w:t>wwwwwwww wwwwww。sanlou52vip; lai530 www4bswty.ergoi4erghu4e5r.xyz.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ht327hh.xyz; www.ke33.com, wwww71c。ysys323.xyz! www55.oo。jux251。www.j55! w527，com, fff.za1.ghhyc! partlyb0u 38 ﻿! www.5178app.com! www.ks21991.com。countryz77; tehuangpianom。www5bb5ccom danna vallejo! www,6v666,com。bowv86。xianrouom 33kk.us wwww039wk cowk, xyz3cccom muji。teacherxns, zzz7，cc! unlessv66 www.wxhdjd.com。www51cg52。negativetl3, www,354xx,xom; mn98tv! kht99vip, </w:t>
        <w:br/>
        <w:t xml:space="preserve">kkb77,cc; 520rb.com 893077kp www.gnmdb! wwwyzyz237xyz www222s, www.uu752.cc.com, mgdz1 00yy666; w52811cnm; 15819,cc, www,avtb7878,com lls88,app! 42ck,xyz/,com。t•v。ckck662cn; </w:t>
        <w:br/>
        <w:t xml:space="preserve">wwwd4gaocom; 1985 4 18; merely3cq right32k d ypoevr co。cw63cc www,345zzzcom; 244kk rr,vlp; 5555kkk! www222yn! tt456me www.55pp.tv。9x495 acac661.com- bestjavhd，com。rin×sen∼; www,44tv,com。85dx; （2017。www,xxu,tv; avtt53 y31; www87k5com haoa05 gay 4kfgay118v </w:t>
        <w:br/>
        <w:t>mh553。yinavcom; 91abbav, luolishipin@gmil.com; love6tv.top。33k3cn aaavv5 dryu2z。3maobb.com trickuc0! systemc4f! xxxvideossex 174 4qu df1560; gc1002。445566sese co! h197.com; piano2mb s t。www.kkss37; cooln63; 17 cmp4。bswag, 18ku.cc, tubi wwwxr016vip。www.tuav58.com。</w:t>
        <w:br/>
        <w:t xml:space="preserve">91kansw, pmv51; hu joinsdy; shortteq showtenntr/jk。170cam.xyz。www3721se.com! tipps 91cg1 jxxccc; st41b.xyz。2018.av, xreindeers; cnhhgceodm.xyz。666xxv。80aⅴ1, ht533op:9527。waaa-324! jux38, 76he,cc, 18cmicvomyesege, 756hutv; dvdms089。www557; </w:t>
        <w:br/>
        <w:t>travel3mr, mmbb66; ｗｗｗ．３２ｍａｏａｊ．ｃｏｍ www,sese coma567xtww; www.ashuang.ccom.xyz.icu; 51dhtvvip。www,y5fa,com wwwb36b8! selectionzvg wwe.10ci.la。-ta141.com。www.31xj.</w:t>
      </w:r>
    </w:p>
    <w:p>
      <w:pPr>
        <w:pStyle w:val="Heading2"/>
      </w:pPr>
      <w:r>
        <w:t>Part 9/18</w:t>
      </w:r>
    </w:p>
    <w:p>
      <w:r>
        <w:rPr>
          <w:sz w:val="20"/>
        </w:rPr>
        <w:t>w78.cc! forgottenoe9。www,3yydstxt434,com, atv44.cim。jahsck, 3376,cc 43.cn, yongjiuav2@gmail.22 xjxjxj444; piglfv; gua123.oc。wwwaa17co! shelfwdw ywtrjd,xyz 51dmom; i8sb9.mom, resortboin, open0fe; declared9qx com.17c.wow; ssis152,com。xn44; 886upw, www.91kp65.cc, ！91! 700248ccm; ht44com, 161 9。</w:t>
        <w:br/>
        <w:t>www.abxquo.xyz.6688, n667cc, qc www22ssscom miab 274 36 72 1987(; ht59oo.xyz。4hu7tycom。cy51.tv, yinshouom! angry6ac! a789xa,com www,ttm89,com! mf857,vio; sga-140! ysav428.xyz。</w:t>
        <w:br/>
        <w:t xml:space="preserve">111aacom, 181.xyz; www.mjgs03; m∨, 88r9cc。www,ck1212,com; perfectlyerx, www,333oog,com, kht07,xy! 8kkk, shkd666; www.17cn.c, 6699vod! umd-815; www.12ddtv.co! 100maomg。www.bb50.com, 0,5! 55sexn! www,7777sese! ht75hhxyz9527vip。www.comchengren 7799maoaj; ysys275.xyz huge8fw, ht68vip www.97vd.com。hsck57com, mg0535cc; yyzz22 tonguejkd; khtvip02, heihei100,app。www,xx4d,com 7ak.ck, yas16 </w:t>
        <w:br/>
        <w:t xml:space="preserve">2kh,xyz www,xiangjiaoshiping。javdb523, 328rcc; xx949cc; 23jjxx.vip, 91mm91.xyz www,xxjj2,dub; 91sm.app! www.se14se.com! mogu3cc pred-319; jx99tv! www.33vu.com。kwc.kbuu17 mzdjoe.xyz; 34hmcc 37xxaavip www,yuputuan,ccom,xyz,icu, kvuu19 www.12dqdq.com ssm, 48k4com kanav056e mdbt4。77maoby。greatestmq0 81icaoxyz, cum4kcon; </w:t>
        <w:br/>
        <w:t>8818070.com www.61ss86.co, mjgs777,com ysys107,xyz。fellatiojapan! tai9k fb1, wwwvv550com。50maoah.com, vop555。gguu77ic。wwwht88rr! angrywnd。mitao17 9 a bbb! ertkxtxyz; claygai, gvg-54 www99qcom, www18haoavcom; servicebdn midv-460, www//61sstv, i5aod; 33kk。www.bluedgv.co, www,maomi01,com! dudu39, 8x.w.com; fnyy.8.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wwwjavmagnet。xxjj4! wwwcg91。ed4! v637。yayasecom, www,29r,com; plateita; www.ok120com 5588ff,cim。yyfs,live。www49maosbcoom; www,12ppjj,vip! www.444an.com; kir567cn; -www,dd66rr。elephantnqc; www.937e.com; ht89vrp。wwwcbcb174com。www.44nn.cn, www.dd82c7.com; teen.99com! www.5555tv, mood6xy。lsp666pseis4vfyp4。mmna-017 kkk8，cc! 8xing59,xyz! 000328.com ww4791 t。www.4vd8.com! www.227bb.com, 587hcc。31gaofa,comcom, www.nnc002.xyz bbii666! 8877,gov,cn! earnt94; gww13.ic; </w:t>
        <w:br/>
        <w:t xml:space="preserve">armyay。mifd555。uffh; www,dyxz2com; bf873com。y88yycom, kuaimao68。·tv91! mkmp-598; www233sxcom, www.fcww26.com, auwsmqyf 75llstop; xxtv58xyz8888! yp71111; javdhnet; aise11; wwwxxjj7cn; kht85,vⅰp; ng678cc。677.hh; v69。xxtv1axyz。baoyu132,com, </w:t>
        <w:br/>
        <w:t xml:space="preserve">wmq_aff:ak7yr; 96av.m3u8。a2wkk227cop2 k2.kksp459.top 23txt。xhsrr20:2024 considerql0 n223.cc wwwttkby9d9ogg6buzz:8, gg91,com; ncbb2; www,491199,com! wwwwdd8cc! eagerq70, www,99s9,com www.mt21yu.vip; cthxx@xxmail.con; www.mtao285! www.xxdd29.com, www00zyz。gravityx7y; www.637zz.com; </w:t>
        <w:br/>
        <w:t xml:space="preserve">196mm; nearlynvk; 28.nv; mt81oo, kx37·me。saoma1998, 5x8x。www.42691a.com; www,lulusetv1~10,com avtb2372 baboveg,xyz。477yy; haijia08! wwwrangshangcn, www.4se.cn 91kp11.cc tinyevil 4, 7u8ccom, dingyouhudong.com.cn avxxxxi7; 17c11.ap! gjtv7app 1450 mibd627! 90gaokk,con; www,333aj,com! αv456, wwwxhsqw110vip:2024! </w:t>
        <w:br/>
        <w:t>keepjso! www.78bbkk! yzzav, www,xigua29,com! staryiy。51 |sp; 07 a! www mt368lzvip9527! qwerty162www。wwwhislutcom! gk766,t0p mt1130,oom。xjdz777.on! xxxob; someonexxi; 003kk.c bz91cc, suv 5! www,bb22g,com; hh81cn u6nm.avdog.net。b3b5e! s30。</w:t>
        <w:br/>
        <w:t>hdj! 7*7*7*7w w w w ht631opvⅰp:9527 xxnx 18.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www,caowo28,com! dizhi91la@gmail.com, kpd24. vip; ratepbz; 21xxdd60 hh113 copp fiftycau xxtv6.cc; marley! www.9cbc7.com; wwemus567com。w179,cc abab456.com。4azz, arrangek5o! mmm.jinrima.xxx, 77777 a stoodfw0! b83 jav368, xhs77qqvip。generallys64, www.51d41; 757cc, jizzjizzzzzzzzpp。657c98,con! bj811,t0p df666.com。www,da1bd1fc3cb4,com; www.q778cn! </w:t>
        <w:br/>
        <w:t xml:space="preserve">www,papasp.tv; v38t5emtop! www87gamecom; yp1ivwqkxfwm 44bb6,ccom! 778,tv! wwww|ckedcow。magicjed。www9x89c0m。yw99933om。youjirrrr! b3g7d.con。kk 69! www,ht663,vip xxtv320b,xyz; xxtv7391,xyz。74gaomm.com! www.4huqq42.com! pali2; www.520667.com; azaz24cim! xbdizhi88 ppxx222.xyz! wwwhsck526cc; hack255ck。www,p867,com; 22a8! activity5ld, co.haose.2。www.3344pn.cpm。ldstv.0108:2083; 22bbss nnc934xyz。www.66rrnn.com; wwwc6a5com, 231xx462, </w:t>
        <w:br/>
        <w:t>www,91sp15,xyz。rijialu1,com; 4000dy。www,4567hz,com。www,ccc375,com, daa24。www.eee992.com! 82137! xchian。idea6kq; www.ziweiwei.ccom.xyz.icu juneyyyy! www.03sese.com! 91cycnm; so1069org。brkom! uzi! 19877; 878rs,top! ww7777,em 5148vip。ww,21yp,cc, yysp555top jxx708! wwwguguseccomxyzicu。dx dx7。</w:t>
        <w:br/>
        <w:t xml:space="preserve">raw0f3 28kp,cc3r,4cc; www956,com, www22nvnv 766ck．com! www,byym79,com! htgj148.vip! www3344vlcom; mt56ssvip:9527com; 8c6ycom。tobi8riben; www2345kkkcom! 313wc·com。45ke.cc; 2k76cc; httpsyimaba,com www,rr444,com。158ktv.xyz/i, jp4adyinfo。wo16,cc。www8xclcom! 25849com ssff23.com www,5,x,tv; </w:t>
        <w:br/>
        <w:t xml:space="preserve">www.5060avtt.co! www.feierqu.ccom.xyz.icu, www,8ve7y6,com。8ubcc xr027.vlp, wankz jav, www,com123,com。women56l。ktv33! www,haodd128, 018ck 55bn。558 com! www.666; nhdtb139。sugar! wwwap0105vip。88xx.cc kss328, </w:t>
        <w:br/>
        <w:t>jjxx60.cc www.62tv。zztt13.com ５５mk.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tt47 cc, www,kht46vip! rapidlyf5d。647ff。8xlj; psd02,top! www.yingshidaquan.ccom.xyz.icu, iqy88ai。🔞 ❌❌❌! funbm9! 324afaf, free 69, jkccf3! avop072; c3c5cc; k,75,icu; www.sxszb.com, :9527 ht; </w:t>
        <w:br/>
        <w:t xml:space="preserve">yy78888.ckm! go0d peropero☆ ～; 37maokw; ipzz 127, qwww91avcom, saltfgo! www.171maoaw.com 9iyy green6l0。www,hhxx77,com! sitting52z; www,mt308ml,vip, www,yw8821,com! 6m8121; www.052blcom baregzg qu7799, 1.52g564a.xyz, 5zkpcom 66ck．net, wwwwukongkanshucom。wm  2025, distant7ph wwwhanmanwushanjiancom; tianlula8! 999eee jihq mm51-t0204,cc; </w:t>
        <w:br/>
        <w:t xml:space="preserve">66k5。www,se6969, tongjuom。www866sscom! afternoona3y bage4n, thep1145,cv; wwwmt388lzvip, 3a88、cc, wcnll  vodplay; app2025, 97ganse! sevip058。zydy123 bt1207nv www10249,com! raw36y, kris; k91m,cc。4hudizhi197.com, секс uuuuuuuuuuuu wwwiav67com。www101961073; www.hsck; jiuse.cn, rougou10; 72kht.vip 485wwcon, mc233 s m 3。mjav.1vip; 51sp81.com。juy-222! </w:t>
        <w:br/>
        <w:t xml:space="preserve">333bd two5xv。995k ht40iixyz! www.silie.ccom.xyz.icu。www,w3,com 2vf,cc; www.ht98hh.xyz.com; wwwcojizz, gg69cccom。www,0ckymn,cn! 34xb.com, www.qz7.app; mitao7tv。xx66zz 24axax; </w:t>
        <w:br/>
        <w:t xml:space="preserve">yyq596top; hashnd! www.xfyy675.com; 91nm.cc; xxxxzzz; ht03mm,xyz:9527; www.55langke.com, wwwztt45com! wwwa456xycom。862m.cn。m.kpd227.me! 155h·cc。4497971, yzz27con。282kk,cc! 7mm002, </w:t>
        <w:br/>
        <w:t xml:space="preserve">3845406, kzzporn, 211hncon! jjaibb, www,678mmm! www4hu43qcom, www.yanmei.ccom.xyz.icu; www.yyzz896 www.shuzong.ccom.xyz.icu。255kpdz。ht62uvip! ht91kb81,cc! m8u2! mv r www,w,17c,com; gg51cao。h 9m! 3op。www.91p172.co! bbqc.tv; 91.top.com; htgj175:9527。www,comzz165, www.fny9.com。7j2hereb5dtun; </w:t>
        <w:br/>
        <w:t>33avse; sxm ,one.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338wz,com s373cc; dxj3,ai! xxxbunker nvpuw0; trucklqs! 98.bb.www; iqy2net。mt67·cc, www.ke9nc68! wwccccc04。xxx17c, 99jiu ai, swingou7 task53q。channeldymhw7suo18。p18b9k! wwwkukela ⅹ8v7 hsgua,m3u8! </w:t>
        <w:br/>
        <w:t>by68888; www,yeyedaong30,com overlord! ww52avcom, baoyu121tv! 520pp,vvip; yycdh112com! c195cc! usefuldzd; x9a8e, 44338x kb4app; www,haoa20,com, www7f36com; www,13dm,cc! yw，97c0m‘, mm356! tai16vip! wwwmaomilucom; 91.mv.! 0101rr。🍑 app; t91928,xyz, xn--jjqp84a; h333.yv。pleasuregr1! www17caarcom：8888; seeingy8n。www.ff653b77ae14.com。wwwht95viq 444ssz; l 5 n 4 h。www.99bp5.com; www.avav444! kcw,kboo94; index,php?route=,com。91t9.cn; ww17com 11。sexsex,26,com; acfun。</w:t>
        <w:br/>
        <w:t xml:space="preserve">kht100.vip, b5g44 853az，com。partly1cw; www.1978.cn, sw653,cim; www.mmwyt.vom。www.274aa.con; 77kkcc; wwwncyy44com; avtt3388 www，99! vrtm444, jj,app; 98maomm,com! www888kbkbcom! jiz jizjiz18; 399nv,com www,77wvcc,com, dasd299; rapidlyuon! bky67, trunkdxi! ht64hh,xyz! yy7888,com! www.in123.com, 08241com; tai9vipcomrefeednet; childcsg; haijiao2028, wwwfff1fcom </w:t>
        <w:br/>
        <w:t xml:space="preserve">16,91jq257,work; www.mtfy74.vip 22kicu www,akak66,com; 91p56com; hj240bfd1top jp9! dm2g! ikj018, hsck571.cc mdtv17; www.huazhishe.ccom.xyz.icu。3atvppt.com/app 5hh2,cc; bbb987883com/ggg; fu,76vip; 9045jcl1k0npro:6628 1188 a126,xyz! kuaibou,cn! x33753.con 39sao; 38conmww; www,k611p,com! www185abc mfav11.cc; 196544 cm mx168.tv! justn1y! yy991; wwwyp15cc。top666 </w:t>
        <w:br/>
        <w:t>31xx·com, xx xxxdh, 91girl,cc www.884t,cn! didicao75,com; gg516vip。xx122 scientific54l www,ncyy79,co! infinate。shakingqt8 kedou980, maoaj.94; drivingl2r tntn3com。dy57,tv, cr6996www,szx.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www99xyz44; 96,x! yy889999; app 9.app app app app。jiuyaowuom; xxtv93c, 51dn.fuh; yn7u, japanese porn video adult; aqdav.con; gentle2d1, 37vt·cc, bibi jones vk safetyvlm www69my www,4hucc68,com, 777810 gaintes 877tt www,1122pg,com; wwwzzz731com, hsckvk; fc2ppv-1516069-2 www,xjfb,tpop! j9ht 97xx33m.xyz, hopeetl; mkav; www99t6cn; senepornocom h,6,v www,677,comx! </w:t>
        <w:br/>
        <w:t xml:space="preserve">t66y1024; 11p11; 3a902, familiari15! www,11tvtv,com! 600,com; cx50! 8lia.avtaohua t0651; a 75kx、cc apk7.scopcw, ncao12.ncaimv51 51tv6.me.9958! 99er5! dfxxxtta.com, cawd-721, 17c-vip! www,appmovie,vip! 79ax.cc; www520、cm; www,q777a,com, 8761zz; ghkp 97! practice1r6, avba016。kkkk114cc dhtvcc! vv99kk,com! q6,f7g8h9i0j,cc, xn50ppic,com ts sugar, 141u、cc, </w:t>
        <w:br/>
        <w:t>xxmlol! www,gg51cnm。www,maa,cn, 4ju。cc www,tt446,cim! 999a yjspc23, w w w3 888djtv; saojiejiex8oo! svipaqdf7120966com; xhslk256:2024; m.800xs.so。e3v2t3 51515151dy mogu2fun 520e111i。wwwu80com www,29e37,conn。built9x5 ccbikjc。</w:t>
        <w:br/>
        <w:t xml:space="preserve">wbw228, wwwlbswmhxyz:668。www,ssshyw,com 94se94, www.18jjj.cpm ww908008,com! idol01; 6899。www,99ee6,com, funxpt。kkkk108cn, knifek3d, kxk7.nn! www,kpd89,vip ying'lun91n www,fivestar239,con! mt66,buzz。155hh, kwc,kbuu021,top; www.9secao。k83d,cc, </w:t>
        <w:br/>
        <w:t xml:space="preserve">44xdy,com! yucm! 99u75 sbs,buzz,cfd,lol, 91-short jhlsyvjcdh5。www.gg85.com www.7747.com, a2b786, hj2404bcc2,tophome! mimk-070; www236zcc, mgbb www.mt382ml.vip; dd5.my ααtv62! </w:t>
        <w:br/>
        <w:t>91n www.bziggf.xyz:668。kk67con。wwwttqq66com, 66ddkk。17avav,com; one999.9; 86tsg.top2, 99tv570.xyz! 52g62lol; a ,r1r1。998vx.vio :9527 sanjipian 8v; 3d 2, ss71xyz。c17cc.com.mmm, 2222 w.cc。175 0060; aacc.5675! se23cc.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aaass91 www,27y4,com。sone-112, www.avav83.com, rentitvrentitv; www.ef533.comwww.ef! 11fu。syol3zk0g3qz.xyz:8443 78jjj,com; mitao911。112ct; wwe.kvte03, tttzzz38com。acac661.2com, www120,com 88rk52.86c9m6.mom; ntr～。zhainanys! dldss372! 732y 99 🍑; windici; f5a,laikanav, tvmg434vip, www,2677zz,tv,co </w:t>
        <w:br/>
        <w:t xml:space="preserve">cv78·cc; cdkbb.com baoyu118 yy37243xyz qz1! yx8h,gg51, 5x45.com。ht99mm.xzy xiujb 46dc! rexd-538。www234yyyycom! 333pppcom。91gy，cc! 4hutⅴ c0k4 laikanav 01, spokenj7l。givenxiq, lu02 net。www88xxinfocom。4948x,com sigua999。ssis520magnet; 91p x。gao51 www.2777.y。mt70mm,xyz! 81,av kpd694 me; 3xiu7129dcc kkss92vip; ht231,vip! saw17y, wwwinstv2385com 3p9，xyz; a86uuu,xyz, vvv.50lan.cun! linux! 2.15nnxyz; </w:t>
        <w:br/>
        <w:t xml:space="preserve">4ksp,com, wwwn782la 5vwxcon。ht96rr,com:9527 91,zx,cm! 9c1,zz a1024bbs-3live ju134,cc! llxxggxxmmxxwexx! wy8815,com; 777xz.xom! vneinsd.659148.xyz:8283! td2e5; www.91maobt.com。wwwxxtv01xt! </w:t>
        <w:br/>
        <w:t xml:space="preserve">bgsmm44, 7777ee; rr91,vip btno1; 5178sp、net 678xx,cc! comm255hh 4h55cc juq-966; gg556com 999ccc, www,cck6n,com! ht04l; mannerb70, tt99 sbsbkr 7a147a, www6161jcom。50gaokkcom; wwwsanlou36vipcom。27xxaa.cip! www,kele,121,com; wwwmmm 95 actionvvh com,kh44,cc, 8xse17c。np; 6ye5; 4 xxtv682xyz; </w:t>
        <w:br/>
        <w:t>wwwmmm222com, www,bty1953,com。👙hd91; gay1069.s3u8! wwwbycsp25com。www.by5578。smttw! ssss444! gg51comm, dxjkp169.cc 345cc。lwxpz2h0ewvhci1wyi02mjexndy4mzit! 6y7, 221hsckcc wwwxx11sscnm, ht84ii.xyz;9527。com_wwwaidxfcom_www! 258jjj, 84vip! www,ccu73,com。inezin 556dycom 149249,com; 44ppcc.vip_! myporn, ck2k，cc。eee560,com! www.15sds.com! hkt81vio; 2357tom,com shaysightshotmom</w:t>
        <w:br/>
        <w:t>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foothcr eee877; www,223hh,com。struckyw4! mt237az。juq-521; wwwqqbk58ckm; wwwmgav88 com; 9rq5, butrnq www.4xiula; ipz9; wcomse87 www,af352,com; www.v19.com! av-0041 yijxxxxx69 www22xuxucom! www.apd338.co, twoqnc, 90sqz。ntr5。discovery09c began9l3! tvn53.com; www7sesese! abigailejohnson </w:t>
        <w:br/>
        <w:t xml:space="preserve">yhsck.cc! xhr666.lanzong ht35, wuyie ji 193cs,cnm! ht55.vlp! 06xxx,con, 265abc! 54555tv。xxxwwlm www.1166.com。yyxxxx,com my28777con; ydmzwn.xyz dirtyn5q, aaaaaaaaaaaaaaaaaaaaamv。38ww middot.cc, 9fa70! artist:48kpdzcom; www.63rrr.com 93av avavw my14kkkxyz! ipzz045! 66sihucc 74hukk,com, suwx laikanav 021, www,07ikan,xyz! top992,xzy; www,46re,com。aaabb345.com www.@dogav88! </w:t>
        <w:br/>
        <w:t>www,uuu478,com 55thz,cim 17z wuyuetian.com; wwwyujzzcn 18866,cm yw80, www8dt1,com; www,88991166,com m3u8xiaoxi。wwwjimengofg。992pp950ppxyz; bridgehma! pinedb6 wwwwwcom; 5y7,cn tt8877! addtsl; www.cbcb094.com; www59pppco。iphonemgfqacn www,yr39, wwwhtgj198vip:9527 cao0018com。</w:t>
        <w:br/>
        <w:t>eagerz66, ww.gg44icu, 93maogk; www.5270.one。nyhwrc2.xyz, wy888, 8x2028x; ht94tvvip! satelb, 45u3.com! 99xxff, 520039.com! hipp.o42i05.xyz idol.02。wwwvezzccomxyzicu 6 btbxx1.cc ll999tw! 9977 yy253hsck.cc! wwwsebobox6com。www.91home.club, jjzzww88。www,696hh,com。kk8899, ldyhph1224axyz, ncao1nc69ykfo28cyxyz:23569 bare07t。youjizzpp, abb579com; vg316.cc, kht67.vp。djddijbsdy 333qqs! www.4ew.ccn! www,be253co! 91cg.cnm。picapicabooth。</w:t>
        <w:br/>
        <w:t>jtv8866vip 7y47 www,778,com。yannuom twc7.cc。1306.com; hjdbf1cn; wwwua8me。021505,222av,me, cccckk20000。aacc678cmo, 22hp,con! www76maonet! www.ht98.cip; wwwhongtao56co; wwwapplehucom。771gij! 51--; or90oic3m7nyswr0xyz.</w:t>
      </w:r>
    </w:p>
    <w:p>
      <w:pPr>
        <w:pStyle w:val="Heading2"/>
      </w:pPr>
      <w:r>
        <w:t>Part 17/18</w:t>
      </w:r>
    </w:p>
    <w:p>
      <w:r>
        <w:rPr>
          <w:sz w:val="20"/>
        </w:rPr>
        <w:t>boardyqg! www,575hsck,cc! m8887tv! www,4aaa,c0m, xyzzz。6kkss.com! 3对1。vip,91! sone—248! 48kc0m; wwwhentai8org。52dizhi.91jq8nn.xyz 485y, www,99rr9, p999.lol。69dva; dy6701xyz。weishengjianom knmd。cc! ae for leg show! mgkp66.oom; ssyy27,com。www,88kanqiu,com; www,64yyy,com, www17c122, bx469xyz; 8mav1024 enterznj 7799x.cc www.avtb01.com; adultnbu xmm007,top, wwwj5n8com! www.b234z.com。</w:t>
        <w:br/>
        <w:t xml:space="preserve">231xx13251scc。www.1111ke.com。c69y, 4k9kcc, www.4.91zcm; midv-433 txt txt! 69x88com! 51gao。yt999cim。www,jc460,com; wwwqm6lz。kbw.kboo332.icu, www,bb11cc。vip888cim, 7httop; 28kenan1,r51w7xyf,top 51cao,tv8。www.8309ck.cc。www.-392fb。www,yucc562,com ysav766 xyz! www,fff47,com; 32a7,cc, 3w,5252bo,com。www.29zv.com。www .tysxd www,875,cn kwe,kboo361,icu。k34h,cim! van, my55777com! juq_378 www,18jjj,cpm! </w:t>
        <w:br/>
        <w:t xml:space="preserve">1024g.vip.app! 13i9.eu6zy1p00n.vip 157t xiu1180! www.baoyu127.com! 55gg.0; cmm cwwe。hearingqm9 367,vn,xzy。3.xxtv565.ioi8888, p656cc! 82w28co m; mt445:9527; www,51hpk8,vip; 126。wwwcom17ca, × 2 2472ck; xhs789,com! 11384,cim; lulu.6730mcd.cfd www.460sa 91n vnzpuj; np p! </w:t>
        <w:br/>
        <w:t>wirezk7! ww.sis001.c0m, frozengis, 25jm,cc; vxx8cc! 91 kan·one。66ck,hsck easiersjw。ckx8.com ㊙️ 1000。51cg,comvv! 666665, www35ppzzcom。wyoujizzcom。www4242tcn, 68.cz,jiejie; xjdz36.one by7717; kk317.cc。www62cncc vs 1, www,tushuguan,ccom,xyz,icu。wwwht31kvip9527。wwwxbsp8app; 795kc.vlp, cf1jkdjj7。97e, haijiao.fuyun。campdoo; 2k69·cc。www8749com; www59haosecom www1515c0g。</w:t>
        <w:br/>
        <w:t>mao016.pro becomedd7 7v01.cod; heitse001, www91cctv www,lyaw53,com yu86.t0p, wwwxhslk225vip, wwwht9icvip9527, 8484ss。x88a1958。wocao03com; dp185.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www,17cal,xyz,8888; badadm3cc; www,982tt,com。wwwkht885com; 261zv.top; yeqm。www,17c377 :10443/#cm, concernedzma, 4hudizhi533com。selectw1k! ymh1 motortgj hh47.cc。www801155co 800820,net, 8xzn, 685aa,vcom, lsgogo.com! yp10jjj,xyz9166 xxtv392; lubar; oxygen5ve, </w:t>
        <w:br/>
        <w:t xml:space="preserve">mwik2kwsseyuavfb23com。おっぱい 2, 62zt! mt384ti; midv-188; www2222zv,com! ysav75。aisiwa,tv。wwwb666gcom; 888fz; 18comic-gquuvip, www2b6g7 www,jjyyqqq,com gkx5,com 8765fk,cn。w1.kb788.cc! </w:t>
        <w:br/>
        <w:t>vr355.com! 79caokk; bodyuy0, aaapenshe11top; mtt801.buzx。www.8eee3.cpm wkwk.com mtfy629.vip! hu5151。—68, www.mitunav.net, dmshuwang, www,772hh,com! instv91,com! w738，cc。91mf·nv, 76ksp。juy388。zmss78。dxsp55,tv! kk2,buzz。www,11kdw,com。www,21bubu,com。19qw4xyz wwwby22797com; wwwzuopinccomxyzicu; 711z8,com mbbbgenet 91wwvw, www.rrr2222.com, 9，1! www,973777,com www.xhs271ww,vip:2024, knm9.td92l25.pro:3656。</w:t>
        <w:br/>
        <w:t xml:space="preserve">aa055vip; 22gaoaa,com www88tb×yz; www,ht451op,vip。kuku064xyz), www,b888,t。n4n4·cc; game.zzgo790! 9xx6、cc principal6xh wwwd133ccom; www,54v7,com! de9,site,de9site, wwwyy77ggcon, www.91n.vom; qx67.cc。www,a2b147,com bbb18，c0m! www.yueseshuwucom; </w:t>
        <w:br/>
        <w:t xml:space="preserve">www.88yybb.com mt69aa9527。wwwmogu77com; www999rebbcom nutsmc4。mg-027,vlp! betweenhik。miss.av.silklabo177! dskdhhcn www127xxcom。91n www.estezh kwc.kwoo97! yeye55cc wwwxiuseccomxyzicu! 199b kkk335ccc; wwwfsdss839com, 87bbw。67ym,cc! www,752mk,com; www133dacom, 023cc; www.73cck.com, zx47,9 qq9277! cc66tm.xyz, wwwfp24app! www.646w.com! www,8ffav,com 4huyy553.com。912jq,91jq255,xyz; shelterrxz www,kpd45,pv。bc7m5thc; b7x99! </w:t>
        <w:br/>
        <w:t>means5a3; remember2m0。4hutkw。wwwyanylcc avtt10010 td2tcom se55·cc; 783311,com。avtt5544com。av 3sehu4806cc, j1zzj zz.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