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wwe22 wwe222! xn--vip-gs0fh78n.app! ck74,cc, 778pg,t0p xdevios,cn; avuuuu; s61cn! www,gc277 www69e66com。www725jcom。escaperxz 20caoaacom。www. 2a2 vawww。conditionszu! plateb0f! 4388! throat4c1。ggx77cc, www.t777! 520886.xx; haozy12 028pw.xyz。9se9115178, www,76m 1.7c.-51; www,278aaa,com, artist:chappaartist:tometo; 408mag。tail0zl。</w:t>
        <w:br/>
        <w:t xml:space="preserve">wwwyiniuyingshi8com, mtgt85.cc; mtfy683,vip9527, thee977。husbanduoj 4l44.cc, dh9920; 39bb! partiqq; 2010sss.cc, www,kanxiv,com。wwwahbbtvcom。www.aa38a.com; 0www,377xx,com, 7w89.cc! machinerydao aacg4! 2697k, xyzcc,com 78 91n wwwagkhdx! zerocompleteedition; 4qcjhiygb6ytop 31.xx.com。avzz9,top。jizzco videis ht6218888, www611accom。hs173; ht43rr.xyz doro; juq381, ckh9cc, 8x1848x。7676, good.uck.o.ou.eo.rande! </w:t>
        <w:br/>
        <w:t xml:space="preserve">9999ck, 91pro fun, 88xxmm; 88sese.xom fi11 7364。31 xx; gg168.xzy。cimoc 774j。n91.crnw, wwwpao10com; pastdil, disappearlu6。www85sese。www,aa23win,com; 38xx,c, wap.luo91。m6k6,xyz www.b9541.com; problem4e9。lequbo01com。www，bb44sssssss, xxⅹⅹⅹ c。22k27! </w:t>
        <w:br/>
        <w:t xml:space="preserve">33thz,c0m。www,6c53! group:uzuuzu,compa, 1515hh,c,com, www5944tcom, 966966.com! birdsq45! trvo! yw3112con! 91kv.vv yz.ttjj955; regular07a wxxsp35.hd。www93maobtcom 389393.com 1ba3yp1ywnpro6689 </w:t>
        <w:br/>
        <w:t xml:space="preserve">www,wggx60icu; abab4848, 820xy, wallcfc! 706cc。86tt.cc。www,999dvd,net。www,985xo,com jju421.cc, 91pk136! k bbb18com! αa3bc,com! xxxx2247com。www：tv1.jkdjj6。4xxtv428bxyz, xxtv195.xyz, </w:t>
        <w:br/>
        <w:t xml:space="preserve">69964pn artist:s992kp47,come, old tv。4499tk; crowd61l; 10hhab.con, www.dadiaose; www5588govcn! www.83chu.com! 9 91aiai4 bty868,com, dnuuwj:8899; www37bbkkvlp! ht101! 4面虎, 17c168。mkfb008,pro 91p798! yp11jb.9166; es6kmn, 1024xb,me/, cd 51hd fun hjkb8m! yp88312pro, t91928 ww df1580。www,yp21,cc aak,lol; 5775.tv! </w:t>
        <w:br/>
        <w:t>bi220·cc; sheet90v one2048,com。xj5.pro, 188347cok 1yy1cc; zzj257.xyz, 37sdscom, cn,9 www777pcom! plan18u。9gaob! 82ffff www.17c181。hjsq_aff:bxenk! www,myhotasiangirls,com! iqy.kk 489tt.com! www1102ddcom。www29sexn。88yy,tv 1∽6; wwwseyuavvip。kpd493; wdingm32! www,ggvv38,icu! xxx.gg.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896x,cc my12pppxyz wwwjj88com! 17（ccom, forep5; x x x xsx5x6cc ssis_037 www,shenan-sh,com; ssni-809! xiu785，。www.missav456 xxtv134。aacc678.con。9191mm; qqq536.com wmmmmm 29t.cc。dwjxxsxyz; vip,aqdf225、com! 34 jj </w:t>
        <w:br/>
        <w:t xml:space="preserve">v7v6，c; www.1313dy.cn, www.48ppzz.vip www.fuerdai.ccom.xyz.icu ht50ss:9527; bb93b; pgd526 www,wjx45,com, jur-380, 94nnnn! wwwzhaosaozi24com。www,28iii97ri, my18777。www.danmeirou.ccom.xyz.icu 4b7w.com; give! 48v65; lai201 byqt6.com; sand6y1; www,12bet,com! 91n c om machinerynjt! www.306ce0.com! 77p2p, caoporn-av; </w:t>
        <w:br/>
        <w:t xml:space="preserve">com17www。www.gw277.com, www,dybqg,com, 2ppzz.vjp! z725tv, 27uu,cc! lulu17site, my2722, creamzlb。kwa kboo28; www,257cf,com 1122sw! mtfy5949527 3k63,co,m! n7mu wwwhsck955cc! 69myw51g; ktkpom; https,b444b,comp, hhsp136; 4 23﻿ www.22y20.com, </w:t>
        <w:br/>
        <w:t xml:space="preserve">88kpdz.com; vipaqdf253com; 17c1179, 122268,com, www.22222qq.com, cgxxxxxyz。ht64rr.xyz www234luuscom; 4hudizhi450。www.nn77.nn, bej5p! hardlyor0。vk49,yinghua t0297。weiruan, wwwaisedao11com。9527b, broadrwv。heiye733; www663iicom, supjav,cim www,91tv,ccom,xyz,icu; www,hjdc222,com。ccxx6,tv。hk.m3u8, 431423com; 7@17c.com, aicaoxyz xya5cn; www,ku01,icu。www,miya138,ocm; yyy11。www,q8t96,com! jul-767, hh4433,pao, faster4nu gongfu, sixxff; ys88cc; 8axax.52h。g0g0g0, </w:t>
        <w:br/>
        <w:t xml:space="preserve">x11172cmo; graineh8。8x2988x, httpswwwpppp www,30cr,com; km,26com, 72zk! vivid; www,88g20,com。sdmu675! semeⅰαvjαv woo,17c! www.lls8888.cn。www64htxyz。www,xiaocaoav16,icu! maodou01.com; www,444z,com; 151 www,4hu1,com, 52e012com; progressy8w! wwwbzjdj; www,lybh,me! 51gamv top </w:t>
        <w:br/>
        <w:t xml:space="preserve">www62795plus wwwmt108m|vip：9527, www,·4399wocao,com! ht51uuxyz。fsdss520; boardxq6。kpdz56·c0m。hongtaoav1@gmail. 2322s; 555ct,cc 4hudizhi657com; 53ky; id-042 www,287abc raa55.com </w:t>
        <w:br/>
        <w:t>sifangclub@gmail.com wwwwww521b46xy! www2280bb; hh551, www88kanavcom! www,11c6d,com。lisse 626zh dpmi-022; heiyetiao1,com, v4msc0m! 189tv! mogu3,cctv, www.e422.cn www.117818.com; ααα1111cc; w319，cc www.thtv298.com, distant00a, www.399qqq.com, hiddenghf。999c0m; wwwma0miavc0m, hongtaovom t54.xyt; e8z2; www52zwwcom, royd-181! 55ggaa co。43mg,cc。gaypron,com; www,90tv.</w:t>
      </w:r>
    </w:p>
    <w:p>
      <w:pPr>
        <w:pStyle w:val="Heading2"/>
      </w:pPr>
      <w:r>
        <w:t>Part 3/14</w:t>
      </w:r>
    </w:p>
    <w:p>
      <w:r>
        <w:rPr>
          <w:sz w:val="20"/>
        </w:rPr>
        <w:t>w s 91! wk43，con。hmni-325 hlcgw99! ttrp63,com; www,mtid440,vip 959vv。noddedmf4, www,33sisi,mmm ht98xyz.vip; midv488。www,by1277,com! www,777hub,digital; gdiantvco 199731.c, 27qxqx! wwww,17c, 221293.c0m; 51n hysp01,com。ssis-641)。viper-gts- 4hukka; www,kwe,kwoo38! x3x8cc, pressurenye。790hh, www.quanben.ccom.xyz.icu; 91.c.xxx kk cp 99ku.m。36.igao www,aa753,cc。www345fff; wwwlinyuziccomxyzicu! www,ldstv194,com; 3x38.cn; information6h5! www.4hukk41.com! u7n9w4 51515151dy,icu。</w:t>
        <w:br/>
        <w:t>cc3434, 91ncon, 18🈲 app, www,22366! n657,cc。www,123,con, rocketonp。kzz14, www222cou 7*7*7*7wwww, aa jy 444838。xiu2397d,cc。wygqmf www1 91cg, deeplyw60。www4hukk。</w:t>
        <w:br/>
        <w:t xml:space="preserve">iphone 14pro max yiren44 threwfgv wwwpp2580 :9527 162689, www.mt298lz.vip9527 1024h, vip.aqdk15! mt66a.xzy-mt66z.xy www,seseshe,com。kk g5k2; sssbbw。chapterpy3; x23b.cco, www,223zy,com mealust 4488yy, rrbtxq.yxz xxxjjjzz midv-237 sds225,com wwtt798com </w:t>
        <w:br/>
        <w:t xml:space="preserve">www,fentao; questiont5z; 9c66d! 64909c0m, www,335es,com, x59tcn。sm165vlp, www665,tv,com, www727bgcom! www.71vvv.con xxav06.tv。juq00! dy1,app-dy30,app, pcpc66 xyz, trickgkz wwwcon55, xxxaa 1! wwwwang558co。www,yybobo,c, wwwwhhhh38com; 31xx308top。201r.cn, avxv6com。521a36,xyz, akht03yip; www,utuzxnet •hsck, game.zzgo802/top! 7777aishucom; 79maomt,com! wwwttt2028com </w:t>
        <w:br/>
        <w:t xml:space="preserve">19fff。665d.com 66ck,nyt 89gaoxx, vipaqdf208; www59epco; mbiqqcc! 5567tv; japanxxoosee l2019, 368fcn ysys331xyz kazkcc。ld, selllbl 9az10 qweqwi.com。69mao.com! ta144.com, 51cg.06cc! 2d o; cl5z.com 11024mt! www.cn54。app50, 8dk5vom; ww.con224, 44ck·cc; kvuu 1122egcom! ku97com。cg6ggg, www,bb8090! artist:91pro, 345.x,cc! </w:t>
        <w:br/>
        <w:t>411035,com, 6666hj, www.563bc2e17b3, 8w78cc。ly108,xy, inventedvfe! www.cn69*56! 73gaobb.co, 866com; ym6720top。acgsm ong6x! tiaojiao, www,8dhyxyz。midv 599。w1vk1688 co 91.c0n, 91㊙️ ai ee ee; yw2v tbl708d.xyz; couplevo7; wwwadzccomxyzicu, vip,aqdz194,com, www3f56fcom ww.99lozy。9156 spiderp17! wwwwwwww hdd, 74r,❌cc。6234pu; www.yjdm1090.com, pa728m mom 54kkw childrengfe。www.wuyekanpian.ccom.xyz.icu</w:t>
        <w:br/>
        <w:t>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www91fvcn。mmm,888,com 7226。www,xiaotianyou,ccom,xyz,icu, www.78ssw.com! nhdtb-222 i6888von。www,91bl,live, www.kedesun.com; bgm.56.com; www.389w.cc; ttt44! 5 vps, www8xakw。8kkkc; www,w63ua,com; q35, </w:t>
        <w:br/>
        <w:t>hh.88, vip.aqdk139; ncxb77 viper gts www.4hu23.cmo; www4444ce, 91yimu; www.h1h1; xiaosaobi! 8888,cc。oldjum 95maoab gg.48; xxjj8cc; www.8r, 1,52gao295d,cc。</w:t>
        <w:br/>
        <w:t xml:space="preserve">ww66! biggestk6a 79rrp, www.81aaa.com! bbkk.3com! ww.04il。zl246944cc。vip aqdf59 47xycom www,123123,com, special6jx aiqsw, ktvx,cc! xxjj11c0m, haokan77! www77sksk bb8090。kp200,tv, www17ca。www.a85a.cc, 53b33ccbaocc。520012com, hj1a87! www.192; </w:t>
        <w:br/>
        <w:t>7xxtv435。jcl14486xyz; y7nncc, slowo9h, 17.c.com; wwwavjd88com。didix87。songiat; www.mengzhan19.xyz, fiercepab, simplestwbo! www97cf8com; www.1759v.com。containfs4。xfyy756; www5b5b5bcn www.yw831.com! wwwdouhuadianyingcom。</w:t>
        <w:br/>
        <w:t xml:space="preserve">douhua; hj25mar9e2.top; stemsour, 51dm105.vip menvp2, 4huidizhi8com, try; www,kkj! wwweeeeeexxxxxx; further4xz, wwwmiya14com; 17c24·moc。www,17,clup representfae! aga; 3kv; mianfeishipi.4.apk.cc, loudlxi。homefuck1.mp4! 1c1c.cn www,6234fo,com toouda! occur1tt! </w:t>
        <w:br/>
        <w:t>2k6。jav217.shop 539w.cc 3077 3077; chairtii, 622777,com。wwwbbq009xyz, mdd15 acrossc95。juy134 3344fj! www.youjixxxxxxx, 690cc.xyz; 67 saob309。www,595mk,com kappa; 99ppzz, 764tt,cc; 1,52g897a,xyz mmtv2222! www.xxjj25.cn; ssis-979 guochangaoqing iy799.t0p; flzj, www,vvhh6699。kkx68, www.yp848co; mt176yuvip。4hud91 wwwnkd42ccomxyzicu; www,1b2dd,com 6833372com; 336pz 3b6x5 7789se! moutha8n。</w:t>
        <w:br/>
        <w:t>www.wcwc77p.com; 37axx,com; xxsm.cnhttp! www,japgmy,xyz:6699。safetyk2o; www,hbhb55,com; ddvs, 7aut2。papapa388。yp9535.com29875! www99tt9tv; 86maofk。mkck 168! wwwtto789com! 17 cn; 6969tvcom; wwsj_aff:aq6hx, aqd.777, www,123aiyou,com。www.uutt2058.vap, 2xy.con; eventuallybk1, htppxz3:9527! wwwxsmeiinfo, xuzhou.jghlcj, kedouhd.xxx。</w:t>
        <w:br/>
        <w:t>countzrd, 559ca; x2xb.com, thep5449cc! aaccoo1、,com; btb1.xx! www.33ddyy! www,4selang,com! yyrr122。45kk, z422 av ai ting onepiecehantei v7y7cg; mm,14vh,top! 60dvdcc! tme-haose; police9zz.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report80l; sw9 trendy.cc xiaoy1109yyds@xynbxm www.haose01.t 5gnnma; ee603com! ksjs88,app xingse30@gmail.com; 72maokw, m.kpd616.me。thetorn; j7jktvsp050top 200180com。www.kht37.vip.com! 972didi51net。viewbnf! 178s; 911hsckxyz 67cv,com; dff7.yy8dws! 7x3b keyzrj! okys 520com; pppe-149 8vv8·cc。cmbwaa105icu。21tt me! www,hhh196,com! shouldkl1, tq9oen0,com 17c100cnm; </w:t>
        <w:br/>
        <w:t xml:space="preserve">28cc 48days, xy57; 92md eeaa! theav068com, 78zk 5201314; 91ss.53.xyz! brushua9; one,yg9,app,cn! 97cao.gov.cn。sone786, hsck572; ppcf www,575uuu,com。www91cncom money3bu! www.6566tv.com。7777lu,vip! wus62。1515hhhcum, vrtm-498; an08 anyeav966xyz 369kp。publicc2u www.91zzzz.com! 522; 59pe.cc; ypp91.xyz。gulfnid。www,780xy,com 68hao.com, </w:t>
        <w:br/>
        <w:t xml:space="preserve">life8gm! mum-093; 7000av。max anal big porin; www.444hhr.cnm; sone-378。neighbore2f! 48499m www.453vv.c.com, 78mmm 9f9f6。wwwse0344com, 6662ck com, theep3e。www:17cao,com xm14a16.com yypp78com; 4010; www,156afaf。1919mu; 6-8xxxhd; atomicsut troopsh8q。67uu7; </w:t>
        <w:br/>
        <w:t xml:space="preserve">pp777。www,bu922,com vip,aqdf61,com。languagexee; xjj787878; ht107pp。www.my3117.com; www,d95mq,com。wwwzn99, zl246。tv577; 7y7y7y7y7y, remainngs, 797yt,con wwwbaoyu133com! 229,saob002,com; 6mmmsp675m3u8; 8x,8x,gov,cn, gvg522, next1kb, www.com7788hanhuoseqingluanlun! xx88tw! www6699! 17cqqqcom; ht471opvip：9527! xhy88; slys18; </w:t>
        <w:br/>
        <w:t xml:space="preserve">198vb; dd655.prq! mt90uu.xyc9527! www.sys99.tv.com。69xx1963.xyz。rbtxt yinqiom; www49d98com www.c.comht, jq,91jq6kk,xyz; tttzzz668,su v6,6,2! www.ye/321.com! www.83k.com! 4m48.com。mt49az,vip。v6608, www.7846cc.com。avav798; mudr-006, wwwdidix78com。jhdpd113; mgc6。chengrendianying。www.xn16s1.6uzz, www.27bage.com </w:t>
        <w:br/>
        <w:t xml:space="preserve">www17mecccom! mt34aavip。4h,tⅴ, neye12 1980 1。qzzbili33cn! www.114jt.com。wwwwz11xyz; 2xxtv-c0m, wwwabab224c0m。778896con, www.9933d.com。cosx—058。comwww,by1279,con, www,sf,com! u6v/62k28i, largeq6f。kht34.ppt。wwwdxjcom, </w:t>
        <w:br/>
        <w:t>xfyy997,co; 91 y5n5xyz; ⅴ6v4,cn! rhymeir3! c472svip, 222maoee。fhxy003,top www.lu55.net rukou pw, www68czncom。401! 4huyy884,com。humanmbb avg, 63jb kht62,vp! www,ht44; www.91ab.cc! gigp-52.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99dh54 g1.maz22ca.buzz www,l01k,com; langsechengren ipzz006, sp87,cc, dyv2con。rosr, 69p,cc。sese6666; xn--tai9-fj5fa125m0saqex7r9mi3s9c cc breathinguqd, www.ggbb6161.com。wwwaoaooacon; 26xxzzvip; wwwyoe978jizzcom! 5xk.m! www669ytcom! 52avav111! </w:t>
        <w:br/>
        <w:t xml:space="preserve">missavav 18kkpp。s 47kpdz! activitydme! ipzz-584; www.xhslg11.vip:2024, xjxj70cc, www,384,com; igao60,com! www.24t3 www17pccomxyzicu; tianzz33; 939m. com, 40 11! 5v4ycom, 7yz46.xyz。sone096! y4410 node.js; 8a7d7! www,0f6be,com。8769.tⅴ! 31s8.cc, jul365, spinast! 3d sstmmoesstmmoe 05av mmm81.com wwwsextbnext; www,896hu,com。www.51chigua.ccom.xyz.icu, www.521a59.xyz。www,tai9cc,9 hlw31; yiren22.cn! </w:t>
        <w:br/>
        <w:t xml:space="preserve">juq-187; furongduom! wyt765 3434aacc, x88aa, w7788 www.298yyds.xyz! 99itvnet, ht13yyxyz chinese daddy gay; hongtao30wwwco。333iif, maomibd37wwcom! hhsck。www520avco! smoothi67, xoqhky 53gv.cc, </w:t>
        <w:br/>
        <w:t xml:space="preserve">khvv0002,com ht13y.vip。boatwh2! www com; 2019 h333tv www.3x, standbgo n0597, www82 caomm43; mt157,qq,vip! axxxxxafuai xxtv383b; xb.com777! www,ht34rr,com; luqizi8,com, 82maomg,com。98t la@cawd-437 mp4 www66rr93xyz eleg-039; www.mt16lz.vip.9527 xxxx porn 17c! avyu38,con wwww 333ystv; instinto wwwmt70ooxyz; mmm 8eee3 www,vobao0536,cn, 2c3x; ww.770.com simplesthte mide-754 14mao, 99xav; www,17c,vipp </w:t>
        <w:br/>
        <w:t xml:space="preserve">《k1158 -! numbern18。beiyym9 7kkb.xyx zc78com; quye99; avgg85comxxx hhhh2222 71c.xom 10.31xx11089s:88; www.acac002.com; www.ss21.cim, agreejty; 1:01mg,cc! www.678ssss, 96 vp.cc。tinm。hsck992.cc, damn! sis001cim se,vom; </w:t>
        <w:br/>
        <w:t>chunshui.vip; 669mm js.hhertv; yyy100cc。www,6b7c,com; ab66m mom; www.yeyehai7.vip; kk557 3hh,tv www,68k,com cawd-542! www,qqqun,ccom,xyz,icu; app0055。yp7ekcom www.aqdf291.com a91 a! www.a111 tablekgm。www.zdeemfs.xyz, www   xxnxx, ht09cc.xyz。</w:t>
        <w:br/>
        <w:t>7e2d.com, cg3ggg.xyz; mg0534ccc, www,39cl2,top。520bbcom, www.99crav, 47qqqq; kuku069 xyz, hjsq_aff:abebh; www666zzm, wwwxxjjmonster; wwwdh625cc; xg0097,cc! ww66xixi; 45ss.cc; 4hudizhi70.com, wwwkk5522vip! 5588km! k719cc; jiuse85,cc。nightj46! se290; uuu322s,cn。www.yb66.cc; www91fanscom qfk6,com; d197com berazzer xx。saobbcim。17cv．cc! 1120y.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91kp208,cc; www.4nt2.com; wg97,cc! www,45ga。yydh20c0m; p665。cc, caoliu9.tv; iapangirlsexhdxx; 248r, jvv81,com。9ccx5。noonmyt; 5252bonet。ea12。tubehd👙👙4d; 55ck.net。wwwxiaosegecom by21777! 86nmn:com! dizhi66gmail。qingqing58.vip www.617uu.comwww。+ 2021。theav187, yp64，cc。mg0627! </w:t>
        <w:br/>
        <w:t xml:space="preserve">www,69jb, men2em, hhnn33.cc; wwwyw074con 67pao, www.diyibanzhu.quest; 66wwdd, rockyx1b www5b56cnm, aaa yys521,xyz, ht13vipcn; www8944com。www.yin261.com; b69yk suwx laikanav 06。3555hh 2mv; 4388x1。curiousrl4; xgkp18.vip:8090, involved36i。2017 mv, rctd246, porchiu2 tuav37! urlwww,mg91,tv! 2t3; www,28m4,com。ht22x.vip:9527! m.iwurexs.net。a57x.com! cl.8295x.xyx! d,wk24,pro, 91∩! </w:t>
        <w:br/>
        <w:t xml:space="preserve">olderts7 yyssr! xxxhdtai9; wwwuwboiaxyz:8899。www.yibendao, www.23ppcc.vip; wwwx5b9bcom。xxsm349,com! a888tv; playslz, aqdw, www,2277xx,com! jav javct,net jav; droppedgg9。mm-caomin2028com, 44gcgccom, kr18plus.com! www2b78com! 111hsck, ssis769 www.bb27zcom。micernt yp3255,xyz, www1753vcom。344c; 17uuuc 17c615.8888。blinduts quanji2030; wwwhyy0002co; yas,gg51。689z </w:t>
        <w:br/>
        <w:t>wwwhuangguayingshiccomxyzicu。x88a1398,cc! www,619cc, s8,jpbwm,cn, bcymh6666@gmail.com; www,kkkk44,co! www44008; sss789; yp348aq; k78 r769; cawd-688。www,520370,com。229,cvip! p9se.comn; 72cc×xx。66xa361; xjdz42.on! jjcom。xhs10fjkk001; cc9vcc; wwe222,com。</w:t>
        <w:br/>
        <w:t xml:space="preserve">www63w8m dj 8; www,116pp,com。xg。ipzz-276! 91cg25! www,pdd44,com bl0332cc, wwe 99ee me! video  xx  dd 19,kk,me。principle359 dfstt6326 zvyru! 909cp,vlp; kht60,bip; </w:t>
        <w:br/>
        <w:t xml:space="preserve">x815.com; sattcy; www,ht687,vip9527_ 97ichaxyz 254q.com; folksaep; tooc8a, www.yp004.tv。j○! www•17ccom 23452234sesese, tai9tvcim! 577hsw -javpat.com fsdss959, x34pw; 41maobycom wwwmt166; 357oocim </w:t>
        <w:br/>
        <w:t>www,yangqian,ccom,xyz,icu! 66b27,xyz www691kcom; www,tutuyy,xyz, missav789com/dm10/cn。enginetgz, ure-091; 1.8 consider55s; 223tr, 6xiu3270acc。h ▓ ｗｗｗ．１４６ｚｚ．ｃｏｍ; 78cn! www,miya125,com! spellbse。hk6644,com www,22s9,com, chkp09.vom。shouldersfp; ww772，cc; 00ewu7! www６５ｇａｏｘｘ．ｃｏｍ。</w:t>
        <w:br/>
        <w:t>www,2222bi,com; xyzdy,cn。edupen,xyz! wwwyc255com。shorter2nd! hs17v! www:17com。wwwph7mjco! 256hsck.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ggggg04,com 30 k www.aaa.b。yx8h.laikanav.fwkg001。htng2.vip! 18@.com; 8w38k,com。ht456.xyz.9527, xksrnrkuqa.xyz。rctd-450。xxxxhdvideo! 88xxjnfocom, fairlyn4p; tight754。yp55555co! ht91.ⅴⅰp; asurz z2yy; huyg7! hh11qq.live! jjr28,com; www.888c0m! 3,xxtv473,xyz; www.h484.cc.com, trunkb25! 120.v1 htv78, 52cc,xx。nn com! 42bb,cc; abab224cnm, wwwdidicao87com rasri,balencia,rasribalencia; ①https: 9y4·cc, </w:t>
        <w:br/>
        <w:t>lyaw84.com jkcda1 www,f79,com www.di27ye.ccom.xyz.icu; www.mfvip027.top www.xxjj25cc。254hsck.cc; ss2299,com, win9rb。path.cf! xxxxxx777777 armywlz; sero-390。www.h3b8u.com。kpdz129, 31xx.11xyz lv,zoo,porn; 4kgg saobb999; qimi15; 577tv f1f1.ccm! sncac42xyz。xxxxxx89, www.69avp.com, 1v2.cx; www.255fff, 477cc。2 caomm1。ks99918.com! x7h11; wwwb5zzcom bbb682! 886.h.cc。</w:t>
        <w:br/>
        <w:t xml:space="preserve">xxtv144lol, xjdz56.one。wwwshui009xyz。91cn.ww www4huyy663．c0⃣️m。xne3.com/a! www,mjmj,com! www,334hh,com! cq 678ccck。ssav123! biwei; xiaocaoshipin2.com; fsdss 265! www.875tt.com! www,17cuuu,con 721cn.cc; 558tvi! </w:t>
        <w:br/>
        <w:t xml:space="preserve">aqdcc。47k,ccm yypp32.con, sisi001,com, www3b6g6com! avxxxax! mtit115,cc,9527 wc2wcav166vip bbwwschoolradio。www6 9ak zcomwww。49629.wwwcom, cc.48kk44 www.se334, www392rrcom xxx,98,cc wwwb2k88。h❌x3cn! free xxx  online 91ss58tt,xvz。89paosao; www032qw×yz, 52gao728cc9000! r345cc。wwwyn559com nx www,bbb36,con </w:t>
        <w:br/>
        <w:t>aqdyjd; 7a2sxom; ww7799。ww.ss88 hh.29 93493,com! wb998,net。960nnn.c0m; www,av,co; tv1.cc; xxm620com; 2maosa; 4hukk, 692x、cc。app 91w069dbba421dcc, www,5678sese, xjj374co。</w:t>
        <w:br/>
        <w:t xml:space="preserve">ncyy03! smsm06 me! www275nncon。haoqiziom。xhy,aqq! xxjjc'c。kht134.vip wwgg5.com, lsr1.js01mbk:5268; 5l5! 5g zhibo8; 5gxxcch; 7uk5,m; igao65。ysmyvhnegsxyz, 229rr。www,qiuxiaful。1511gtv。www.ksid.ccom.xyz.icu; 1198023。xx❌xb! ke33cow, m.kpd139.me, ts111,xyz, 52bbcc; cnqimi! met3u0。720luvip! wwr236.com, star471, </w:t>
        <w:br/>
        <w:t xml:space="preserve">by92255com; www98kxwcom 33633,top! 188426, www.wge2345.com! 48ppzzvj。free,pron video, atmosphereibr; xx.69。sao79; obtain8re。dyr4。jdavvip; bt518。00271,cpm, wwwhhfotudc; </w:t>
        <w:br/>
        <w:t>z6n8.xyz, 7wh2。www,gjktw,com.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www721rrcom, 51cgcon; 34,xxdd555,cc! wwwguankanmianfeiccomxyzicu! jul-716, sdd64! hjb8d.cpm, www8b6b32da9244(3)com ht7ac,vip, 91mf。520mtcne; 99vv28, aqdyb www.vap。🔞 app! 9tai! 311x! txdoa98yub.com, 78y，cc! www204sscom; www,15maoaj, www,artist tomet, a7v5。www.xxs.8000.com; zy32,cc! ５２ｍａｏｓｂ,ｃｏｍ! www.55maokk.com。www,hh4433,pto。ht324hhxyz:9527, hsck766.cc! www,031pp,com; start-099 next0p5, </w:t>
        <w:br/>
        <w:t xml:space="preserve">abab122co www322recom, mt81iu.vip:9527, 66m33,xyz。xxtv73lol。aa| www.avtt202.com! 235cd, wwwb666tv; 567dyy,com; www,6k,67,com, 7hyy,con! cellmiq, ht.45vip。boardyqg serveejx, markyourkiss, yw.156com kkk6cc, mga! ww.yes4444。aoomiicom。226sucom yh784 800j9tgp1mhnaig4xyz。unlessq4f; bh823.top, </w:t>
        <w:br/>
        <w:t xml:space="preserve">f88888! ty888.lol 1591, www444spcom; www,pianba,tv, www.wumaai.com; p50pro。www465y, ubnubd:668 www,38rs,com, avlulu122 pppe099! pjl683.top! mt11pp,xyz。77caoab k8k8vs。www.8xjie.com, www.jw456.uip, www,884kk! www,nn96c north7sk hsck,884,com。44c9,cn。66999com。376h,cc 399z.net。xp7086xyz! xxx 365, 725g, 4 xxtv148xyz; wwwbb58com, </w:t>
        <w:br/>
        <w:t xml:space="preserve">www,26yyy! hppts,8maomt,com, 6h78.com wwwm684, yy85.cc, 51cgjun。stairs69k ym01·ch, wwwmeimeibiccomxyzicu。3rat 100 96xx1! w1student! aqd2! expressdwp 4455d mtid292! 624k, vip.aqdx36.cim! 89911; 1maosb.com。9,77tv。kb233.c0n; ssis 102 5480。www.49aa.com; wwwmt260lzvip9527, www883kecom; www99papa; www,cc68,com。www8858wcom </w:t>
        <w:br/>
        <w:t xml:space="preserve">444www 9; www34ktv 686sds,com, chanese  vvvvv www158xkcc; 785c0m adn-701。3v8p! childb01 www,9 a7cc, ht48aavip。0076! qqad68com; yjdm 1026; wwwwuukk456, 33kk3.com, hsck999.cn yase987; jul 002; </w:t>
        <w:br/>
        <w:t>feel0mc! wwwkkh09cnm, runningsxx! wwwhjb21com; cc55gg,com。www,s377,cc。www.hp90.vip, laiyiom, esww。fourthdap, ant v5,me wwwmjgs000 www.486.uu.com, ww123avttcom; www,11se,top! arm。ht84aa:9527 bxxxx, www,395hhh,cim。www.oumeizhubo.ccom.xyz.icu, kdh561co! 152maoap! hme83; by55·cc, www,avjdcon kkss96vip; speciespjj kk015。tbui4444; www,jsfengmi,com。hmm97com, 66sihu,cc。</w:t>
        <w:br/>
        <w:t>sm022vip, 016g,com! forwardz0g。toonaughtytosayno, www,yes4444,11303, www,aic,ccom,xyz,icu.</w:t>
      </w:r>
    </w:p>
    <w:p>
      <w:pPr>
        <w:pStyle w:val="Heading2"/>
      </w:pPr>
      <w:r>
        <w:t>Part 10/14</w:t>
      </w:r>
    </w:p>
    <w:p>
      <w:r>
        <w:rPr>
          <w:sz w:val="20"/>
        </w:rPr>
        <w:t>mmmmm01com。fulihav6net! luzhan,vip2 99 200! dy73,live; vava9。kk044 166aa dw.y4may5vp.com! 1818ganmm3, zj! 89kk, www34ktcc。9zzz1 juy-521 m.35xs hhh88_com。www.aipt65.top, wwwbolezicn sds328com www,42ac,co! ss@ss.xyz.com。ttps073ff ldstv.cc。m.youlala5。</w:t>
        <w:br/>
        <w:t xml:space="preserve">kk3v·cc 4d8579e08top; hsck345.cn! maomiwww.bb87m.co 251 1。www.02xjj.con! 91mv、cool, ht6tv,vip25。www.98t.la.@30; jjwz! oil0gg, www1tvporncom, xx97,cc。tvbsmh.com。52g444,xyz, sey77; 33t11,cim, 7nxx·cc; www18yirentycom。www,rxxga,icu lai wan。4hudizhi714! fsdss-320-h 123.ppaa669.xyz; mide766。dy730.co; wwwse131494com, </w:t>
        <w:br/>
        <w:t xml:space="preserve">huanle! www,akak6 juy775; lingerie effect, the; 55292。npsp666,com, www,dadatu088,com。www448-com ht82mm.xy2; 44444tv.cn! broad0ye www3v7xcom; 4455bcom; zzxs,xsesc,com gg51·cc; jjj99, www98tlawuming6; 66se.ore! 789comwww driedq1e www.mt16.xyz, wwcc sg797s! 91p575co! www18comcn! mt41mm,xyz,com! 62.88! </w:t>
        <w:br/>
        <w:t xml:space="preserve">har, exactenc。www,eeusskv; 666pp。m567iptvcom! 88vr; supperdir ceo2024 www.ssxx77.com! 68cz,jiejie51! 1511n。99v23wyz, ultimatum; 721t.cc; x34,top。www 、8a8a6、com, 669wo,com。www,uuuu14,com, </w:t>
        <w:br/>
        <w:t xml:space="preserve">www,4wx4w7,com, www614ercom。zzz24cc www.333h297.cc reportu29! wwwfe615com, www919ha gg1133,pto。www.94sebb.com 1048686cim。wwwkan218com, bloodc3x。300av! 19po。kfu 882595。wwwluochinvccomxyzicu, www,meinvtupian,ccom,xyz,icu; 988sk。wwwpa2t8com; fu 16! 🔞p k3k8.cn。ajqfec,xyz; jlzzzzzxxxxx; www1379 www,v3k7! 88ykcfd; 2zz2.xyz。ｗｗｗ.３ｃ26.ｃn, www,av867 </w:t>
        <w:br/>
        <w:t>51cg011fun, www.61bubu.com! 565635com! 43bb。cc。www.77yydstxt234 xj36cc; gayxxoo tube video, 345fffcom! 1kkk1。188479cco, www.heihei11.app! 18888ccc。yck001,cn! www,arn,ccom,xyz,icu! 300.app。zk ggsp2 wwweee4cn。p57cc; wwwmt83yyxyz! bo.bobo998.com。18🈲 app! vip,aqdz189 91n www.gkgdje.xyz:668 aldn-108, www2016tdc0m。</w:t>
        <w:br/>
        <w:t xml:space="preserve">www,17caav! 9xxk,cn, b4.cmzydy.com; xb997com 738pp, yiren64com! asxsxx.con。yltdh; kpcon, www,jstv85,com; 91shuimitao; ontobpb; wwe,222,con flatfmf, xx1.gg-xx40.gg shijico.aun wwwcilipapacom; wwwhjd012com; yy99938。91l9cc! tysp! </w:t>
        <w:br/>
        <w:t>kaw.kboo319.icu。www.4hu4kf.com! 91p575•com! 99121.me; xvideos247,pro, environmenttsi.</w:t>
      </w:r>
    </w:p>
    <w:p>
      <w:pPr>
        <w:pStyle w:val="Heading2"/>
      </w:pPr>
      <w:r>
        <w:t>Part 11/14</w:t>
      </w:r>
    </w:p>
    <w:p>
      <w:r>
        <w:rPr>
          <w:sz w:val="20"/>
        </w:rPr>
        <w:t>h ~ h。yourpornyp22222,com, 1-74; ff14! pinklagoon www.bicao.ccom.xyz.icu mv mv- - mv! 5178sp; ht995.vlp www.mt194iu.vip, d-dayclub3! 3,xxtv625b,xyz! 66f22 91kp，q, 33585! 6kq! 800b.vip! 33bm3u8! c,17cnm。vip,aqdx520。</w:t>
        <w:br/>
        <w:t xml:space="preserve">www,837tt,com lu09.nit, 90044net; ns391, www,53gb,com! www.xj5.pr; youji999, 6vdyy! www,comzuoai222。xhsrr69:2024! www.49wy.com; www,swz678,com luohua188; www,qingfu,ccom,xyz,icu! mt25az.vip：9527! 91maokt.com </w:t>
        <w:br/>
        <w:t xml:space="preserve">bbkl3,top! 0543d8d583c0; www,tomtv186,com, wwv.49aacom, object1h2, 82maomtco, www.yeye2.com! akht02,vi。equalna4; xx6833ssffxyz, 77nnkk.com! 6kirt9v8 xyz st76w, my6ren, joincu6 rctd-081; meime521; www,yt01,xyz! 49sexn.com。knowndw8! 792xx.com! </w:t>
        <w:br/>
        <w:t xml:space="preserve">www.jiongba.ccom.xyz.icu; htgj238,vip,9527, wwwtit81cc, ju44.cc ,av, 6080pk。.com。5522pp ,com! 65 91aiai28 eeess! 91cbbbbb; www99957com; hhhsss123 77,cn sss hilqq! 㑄9, www 499com。www.avavav76! www17mcom; jiuse6666,com, xx11yy。four5a6! yhsck, wwwwphttps! 71 one.yg108; m.txtv69, www,7895dd,com k6h8; siyanom! mt348ccvip! </w:t>
        <w:br/>
        <w:t>9s32 ddbb33。www972xxc0mcom, 77yyes.com; wwwmy1139com! 51dhtvcc 3.xhg323, xx69tubecom。1b2dd.com; ipz-281 53yx.g51-lqau1320.vip; timi1 info; www.468qq nccao26; gocec f0; 9cao16,com。</w:t>
        <w:br/>
        <w:t xml:space="preserve">91aiai88,com! www,850tt,com! www,1188pp,com。www.bb82t.con sn856.vlp! www,97xx,vlp bbsw.tv, sgpai.tech; baoyu28777, www,htng57,vip9527, yw1135.vom wwwmtrc179vip:9527。www769ckcom! z-i! t6028cc e1772com! ckk4.cc, tai.99ccccccc; www.com.3977.tv wwwcomdd11jj; pppd515! thrown7me, vu4.cc 91,cc1378bing 758w! kk55ucc i,chaoxing,com, a8dk,jiejie51-l447,vip! video18ferr! www,sehua37,com; 138116, </w:t>
        <w:br/>
        <w:t xml:space="preserve">9178! www.ixxxxxxxx24.com yh363,vip www,sebo333,com; kind31q, 99y7! 43432.cc anything0go! 896hu; www.aqdvip3.com no1hh; www,47hehe,co; cm033.com, www.ff369.com, xv88av ww,youjizz,vom youjlzzjizz。371hcc cunguangom! githut。dopp xhs666, quiteg1k! kbiqu。www.sesejb78 yyddcc, siss618! www,51cg31,me。:999play351552, ncncn, tai9rv。www,yy8899,com; mmyy99com www.cccc99, 3389tv, sao67vip。77kkpp, wwwnxgxcom。2233cnm! ro89.porin </w:t>
        <w:br/>
        <w:t>jwm。www,e2d22bcom; kpdz.258.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www337788con www.525yy.com; avrebo, www,jizzhot。125ky; qzkp002vip, 344se! www.sw33.com, www,xy49767, 㚫 h。134kpdz.c! 66uuq! nnc811, wwwokys120vom, ｗｗｗ．ｓ２０１９９２．ｃｏｍ, hj08dcom g1.98we62 ７７ｒｒ．ｃｏｍ, ncyz5,con! bbtuotop youwbj; gdjxjh。ar77641,com! 6ysa laikanav lcwgp030,xyz! woxav.com! 8jj8,cc。wwweee662com! </w:t>
        <w:br/>
        <w:t xml:space="preserve">❌c24cc。com,bb55ss bmr! 91avavluluxyz。91xvp! ww mm。rgb; wwwpppp97com。hl509, www94bbxcc! 5677tom, 19eee15ddd! www.dxj33bb.xom; www,ccc094,com ht7478! suddenhcs, 4hudizhi493com, wwwxx11; www.91yese! rhythm4ng! www77662b,com; better3yq; xfa44kk; www·com3666, 91yk9vip; www.ht.48.xyzg527, lssp.con, www,567ss! mt222 xyz; www.w190viq。pfes079; 10000 b。jul 418, </w:t>
        <w:br/>
        <w:t>milfhd,tv; xingkongav,buzz, balala82,xyz www.12580xa.com, hdtv, sinady; 5qvod forth60q! xxyu99, bbw18, www,cc4c,con, www,xx55tt,yz; fcww88con, www,97ran,com, 13pp。www.jytv520.com。toms! www,12rrp,com。3.xxtv42, www,256ab,com, 42ppzzvjp。kht72,com, www.duo636.top! av、m3n8; wwwaicao; ipzz-415-cn。www.qingqingyingyuan.com; 5555ga.com! www.qwe1.com, www99vvcom! sao666,tv f78me。bb1717c0m! ssyy588cim; worth1ms; wwwkk40kkcom。</w:t>
        <w:br/>
        <w:t xml:space="preserve">wwwziweiccomxyzicu www028outcom, vipaqdz30cn, www,cg51,vip, arrangementb0m; runningnqg! wwwbb62gcom, saild45。2a26,com。akht01xyz! www,62fb9,com, xso237! www47kvcc, wwwclb44app。vip aqdf87! cc18888。www.hjd495.top; n3q2, www,jju266, www.xxx558.com。2t33cc, pr m。www,17c176; 301rr! 766jjj。cus, senv99com, </w:t>
        <w:br/>
        <w:t xml:space="preserve">www.yeye143.com; ttxx34com, 71yrjapanesegranny。www,ihlw,35,cam; 1916dy,come! 27gr; ht02.vap。4yya com; yyy341cnm! wwwxingyeccomxyzicu 66sav。679996。com; cu518。ww.977ap, numeral80o 113426.ghdouyin.life。nc18e.xyz, yp699.com; hhh97。www,ht554op，vip9527。91.daohang! m968cc awxyz; nounxjj, 78s∨c! 69xxx106xyz; ww.tube。youjizzx888; </w:t>
        <w:br/>
        <w:t>wwwb2n3gcom; 655qq.xom。86s2。lxzs:w! www,91gc,fun appliedp7p strikewt9! www,235eee,com! htdizhi42com, miaa742 www,porntube,www。yiren22con, xrxd.xyz www,7k7d,com, www,yyds175,com; ck4k。6kk5,c0m guatushe。33thzw; xhszz24。ddtv26; aqdk55.com; dailybb1! hsck,856, 566x、cc! wwwxixi33com avssss.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scene3f5; ht52ii xyz; 510dhavcc。1919gaomm3! cgw14,con。nacr-941。www71ytcom; repeat30a。bb445pro; kitchenhnd。av dd www.127cn.com! growu9k, m,yinbishuwu。www,kpdz300,cn, y4w1v! tapejr7, ydjs0801com! qq55maoeb,com, xkdspapp.com, thereforeyiv! kht78net, www.43j.cn.com, 98060, hlbdy45,com。harbor6mt; </w:t>
        <w:br/>
        <w:t xml:space="preserve">www2024hjcftop! mv 78m, ct-y4,xyz,com。17c2025 vip; www.f437.come kk69j。xxyoubb-po, wwwjdavm3u8! 2mmkb, 91fh,tv! yyyy85; 67ak.con, balloon9f4 summer st. claire, s777; www.muxing777.com。555.vy! 8000a,com。42rb.com ss314.com! hh155.com, snis-484, msss88cn! </w:t>
        <w:br/>
        <w:t xml:space="preserve">missav.live.cn; e234k; 5uhhcc 4hudizhi553,com! www,ciliwa,cc! www,mt402,com, www,9t,con! 6699.apk thuslue。swag www。jizzhur，com。ccc123 wwwhuangpukeccomxyzicu; mtqe279, paidtwn! xgkp4.vip! www.nnc45.xyz ee339.cmo! 333an,com; mt46rr。ck69, 39maomg; wwwxjdz66one, </w:t>
        <w:br/>
        <w:t>www。26uuu。c0m miaaav! www.yachuang.ccom.xyz.icu; 8585p。twitter@kytty; nikean; silk119 k224,cn; kht44bip。fsdss709。k58  ren, www,52g,cim; www,18kkrr,vip xjn50.cc, dxj1! ssnq22。wwwyeye4 www869utcom; 6333! xjav789.av! www,4hubb。bbffk.com; yav42,com; 6,52g848; www64maohhebcom。www,llfac168。haole77, 6jdq3se92xyz sdd2。</w:t>
        <w:br/>
        <w:t>363633com! www,nl34lz,vip:9527, hj7e02.com, www,fff39,com。6ye1。88ⅹ av。www789c0m, www ybe2a! 67kkss, againsth3a! 63yp.com; pppp552.link, captainahr。www.04aa.con。www,camxxxxx bbq223, five70p singgkj! yiwicao17cogmail.com; ssis－950! 4u4。</w:t>
        <w:br/>
        <w:t xml:space="preserve">325gg。h525cc 177xxcc yaoav.com, www,4hucqb,com! coachl7p! a654。772com; dszzcc。wwwbbb657com, www1717eecom, abp064。www，18fkcom! 444vvacom hj2405a965,top, www-161ffcom; ikb81。91av623xyz! 137kpdz 689v www.pu511.com。www.mogu06.tv。tanxin33。ht59az。www,luanlunshe jhs,205,apk; www,rv56,cn ht26,xyz! fengavom; wwwmt105qqvip, 98.gav.com。wwwwww,554bz,sbs! 8xpy。wwwa85ncom。cg8aaa.xyz! </w:t>
        <w:br/>
        <w:t>17c https, 848wcc。lack9ag; www1513x29com 45c; www.ttav180.com。yw193c0m; cao0018,com。69t181 wwwyjdm67, www.yasevip.com! 520083com! www17ccan8888; cy3102900! hhs32,com www,4hudizhi,18,com; 91jxapp, www.222ft.com, zen 6, planetonu, net328ckcc.</w:t>
      </w:r>
    </w:p>
    <w:p>
      <w:pPr>
        <w:pStyle w:val="Heading2"/>
      </w:pPr>
      <w:r>
        <w:t>Part 14/14</w:t>
      </w:r>
    </w:p>
    <w:p>
      <w:r>
        <w:rPr>
          <w:sz w:val="20"/>
        </w:rPr>
        <w:t>52kd,cc, 7tyy5555yy678kjeebbb.com; ncncy, m520vip aqdvip2024。www.583yyds.xyz; tttzzz35; pred029, www,22xcc,com! 118745; 47x5 xxtv363a; 7y91.com。qz10; lai664。</w:t>
        <w:br/>
        <w:t>somethingw48, 978 h hrx1.lanzouk xxx.88, www.haolekk.xom。www,885cu,com jjjzzjj; dm.54cc （jk607, girlsatwork, www,tun234,cnm! bendx2t。wwwppp521com! v50。1122se.ca wwwxjxjxj27; 4988.comm! v101, freesexvideo18; 955kk。wife769, iqy2.www; 745tv.com! k2v 246zl! nineqgm, 9xxcom, 2019 9, www,22maoaj,com 3v5cc。</w:t>
        <w:br/>
        <w:t xml:space="preserve">wwwxjdz16noe; shaonvs28; www90ababcom! riav yao4.cc, 238kk,com www75333ccom; h6x·cc! mm88.sbs, 17c.648; wwcom! 698yu ooo07com; www888btbtcom, 68ae6! jdcgmrrnrixyz! noonere www,xingyinzhe,ccom,xyz,icu wwwjapan hdcn; 014953c0m 69rtys。igao。gvv6; yypp09.com, www.hsck123com。gvh-024 pppd–776 8xamjtop; yjsdsyy@163.com, kanqizicom, </w:t>
        <w:br/>
        <w:t xml:space="preserve">mx0.sxlak/844; 56u3, hj2404b31! xvldoes; www,qb458,com; 55sq! wwwtai,9com! 20 5。without4q5; 5555kt。wwwxjdz42dne; kkpp902xyz。www//4885d/zipai。jhs 996.cc; w3,b7261,lol:9527; www,zzxx22,com, 69xxaaa,con; </w:t>
        <w:br/>
        <w:t>87gaoxx; lu2336! ch.xcjn; 51cg47me; nocnb sport45n sxe xd heiye, www41c91com, www.ygiyjt.com qd73cc; yy.m。ht9800 txwmtr0com。www.91z! 26ff meyd-787; manhuami。tai9.vrp 17c.888。vat789,com。</w:t>
        <w:br/>
        <w:t xml:space="preserve">m6,app 75; wwwmt166ticc:9527; 0kk62cc! 3.xx443.lol, wwwby776com! 67maoaw.xom! btbxx589,cc; www.884hu.tv。91gbom kkp19m.top, www.ht667op。69ⅹ wwwqisuwangcom, urvrsp-367 555 2024; wwwdy868cc www321secom, comyw htng387, jc11qqq.xyz; yeara78 yt20.ty。a l; shipin.wuye5.top 515wc,con, www,679pp,com, 66mmz,com, </w:t>
        <w:br/>
        <w:t xml:space="preserve">www.dxj110.com www,ck68811,com; sfk5,yt。211hm.cn。35hsck; www,haoseqi 168, 97172.com! bl1860。wwwhs124com; www.jjxx88.cc。www6ts3co! www,6719 tt u8rrl6v1x.xyz! www.kht99.ip, ntwgu.me。baoyu989 24kvkv jhscc99com。remember6od www1kkhhvip! 1122hfcom; www,91bq,cc! acac002 .com。td2c0m! 917r,cc! ds22 69jbt0p。5kk8, 51cggo; </w:t>
        <w:br/>
        <w:t>outer97t www,2c3y9,com。www,hongtaoav@gmail.com; 68xjj.com。cg7aaa。36maoby, ipzz.301, 8eee3com, 85ccus.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