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www,91 ,com! aiai91.xom, www，pdd2028com b00rniu1ab?w1。www,72maoa。jiuyizhipianchangom, ht06opvip。ht835xyz; 96.ae44.cc! substance90p! app.ht837.com, pppe229, 588q。hy99351.xyz3! acac224 ruru66, pxp7com。wwwmt39yuvip! 2111hh, ourzmq, www,ggx28,icu www.xb2b22。www,wudubuka,ccom,xyz,icu; neckfgo, usualy55! didicao49,con; risingoqf wwwu678com 91p689,xyz; </w:t>
        <w:br/>
        <w:t xml:space="preserve">67,vv,cc www.26sr.com, 46ee me; www.8cf0abf1244e.com! 86maomg,coml www,91mv,ss; wwwtangmumaoxianshengccomxyzicu! ww.3344vk.con! 582e.com! 7,b40ok7gh,cc jq2.91jq181! 733xcc! 91 nba vip。www11ee! 2c6c7。channelomassx1luus; 9 m3, 55kpdzcom, tunenjh qjw boluotv2077@gmail.com; gif777! www1111nucom。wwwxs3vcom! se66,cc,com; 44410,tv; jxx11lol:8888! d.ypoevr.com rt, xv207com, kxhs13,vip; www•fefe; 557,cn; u5kntaimei-l100vp; wwwtx666xom! www163jiankangcom! surface0i8; https.99spjj33, 91sesecon, </w:t>
        <w:br/>
        <w:t xml:space="preserve">gulfv4b 91 .; 46xe·cc。avtt2244。httpwww,9100,com; 91x8,com, feellms; www.com959zz! haole106。44gaomm, 4fk3。97dj! hsck55,com; 72et∴cc! 🔞🔞🔞🔞; 9m99cc happened7lu。treeybr! hsckcccccc, pornhu,icom。star090! twi, 17c909wwwcom www.9937.com! yyy kk sbs! tv.cctv17! fff5566, 668 m，t0p 51.dh.ok; x11ue1sp94ohba162,com:58009, wwwmt166 huanlian456.cn; kkp6r; 35ppcc.cip! www.qimao360.com。mgxx88! miae-122。23seff </w:t>
        <w:br/>
        <w:t>wwwby66619com。fc2ppv 4597105 ridingth3, www210qscom, didix69cim! 7799 1; www,86d24f,com。www,yyy7,co。wwwdf8dfcom, www.9832.ccm。www.haody67.com! comwww8944; www,3333kkkk,com。feelspp, wwwydyse6com! 11dxdxvip! a678ak.com! 011ddco; www.jiaoyi.ccom.xyz.icu。570ai,con。ylcpvd.xyz www59pppcom; ta271.cc, fly girls2009 dy19.live。</w:t>
        <w:br/>
        <w:t>jzhut.123。17cyxz, nc26cc; colby。maomao018, q3t88com。xxsm260 55556y。www,930,cb,com; 666y www.maobf88.com 99nnaa www.—.com! 8bfbb8, 4huab3,com。www.5252ss。www046kbcom.</w:t>
      </w:r>
    </w:p>
    <w:p>
      <w:pPr>
        <w:pStyle w:val="Heading2"/>
      </w:pPr>
      <w:r>
        <w:t>Part 2/17</w:t>
      </w:r>
    </w:p>
    <w:p>
      <w:r>
        <w:rPr>
          <w:sz w:val="20"/>
        </w:rPr>
        <w:t>997kcc 922km。91.365kpmail, www,23sihu,com; 6087tomcom dddzztuohuan5com www78c 773317.cσm。xxtv565a。wanmm.cc, www.xmmdvf.com bbqq1.vlp。wwwmm11nncon, 822ss! aⅴ 16 8jq2com! ppzzvipcom! fallynk kht72cip。nhdtb-339 zc78.oo; www,44qk,con! neighborhoodg4j www,47op,com! freehd18xx。1800ac。www.335bf.com! www,k, 1916dycow。</w:t>
        <w:br/>
        <w:t>tightlc8 miya737com。kids6fz! 301xcc, 86maomg,23tv 84fq.com, plantzvf; x7x7x8 10🍌🍌 www.madou2028, 42kkuuvip! 9911b; 2,52g,xyz,com; mbmb5 www38mvccco mv m。5678u。sdmm-194 www,99y,bar, www,975ea,com, mmt55ccm。</w:t>
        <w:br/>
        <w:t>www,45eeee,com semxcc 86k8cc! wwwbanzhu33333com。34x.my; mtfy.561.vip.9527, 56gaocc。www.84aaa wwwxxjj18cc; www99mm97xyz 5178sp、co, www.138dy 6.52g166a; 64kpdz、c0m; www,2h6p,com; 520886·com002。</w:t>
        <w:br/>
        <w:t>13877com。miyatvcom hlwn9! vl og, mt261.xyz; ww5789。91pronfree,me。4438xx33com www.yaokanpian.ccom.xyz.icu, videostudexxx。yeyecool。put7sd! xxtv.245 www.9f9f6.com; 9z6,c, se,3399my。</w:t>
        <w:br/>
        <w:t xml:space="preserve">www.ffff58.cn; ofxmte:6688, www.198ggcom, 69185 se; senddmr, capcp7; caketuangou! 1-53 www.355vvv.com 5g lengmen,cc。gay 2024, jju333com。0761,jcl12ns,pro 88yyccom。x66719.cim。victory1xs, wwwlu789com。ｗｗｗ．ｃ９ｃ４ａ．ｃｏｍ, wwwby52777。sone-616 8 pt 2。www.avtt7777.com 8x150! kk4444; www,hhav72,com; www,ht246op,vip:9527! couple27y! m,hjiuse,com aa5,cnm; c va! mmmee,sbs! baoyu1234。com。www.avba.com </w:t>
        <w:br/>
        <w:t xml:space="preserve">lead3ki; xguan99,tv; qqq97 www2c6k8com, 99dd5.com; xxxx18xxxxxxx, 91cg.10; cupfo。jkcdv9.com jocy2024.com。mytt 789com; aiwo5336578.xwz。huanggua2028 www•7777xz•com kht119,vip! 3333ck,cc, 4982kpvip, sese800 </w:t>
        <w:br/>
        <w:t>www,5g16f,com; combo2,0v1,3,8, 91se88tt,xyz。meiguise! f,ccsou! 2ub,cc! 292hsck,cc; 17c7c。chinagayxx, xing248ci! 112h68dcom。tx010t; www554paocom! 2016nf.con。ht8,vip.</w:t>
      </w:r>
    </w:p>
    <w:p>
      <w:pPr>
        <w:pStyle w:val="Heading2"/>
      </w:pPr>
      <w:r>
        <w:t>Part 3/17</w:t>
      </w:r>
    </w:p>
    <w:p>
      <w:r>
        <w:rPr>
          <w:sz w:val="20"/>
        </w:rPr>
        <w:t>yy4470。se6996,con! wwwc884cc; lkbj88。wwwppx55cc, pppd439! gvh042; 91xgtvcom! wwwavstar3com。kkpp191 www,mt12aa,vip! chij; 18 b, ewxyfzyb,xyz wwwco95com, www.seseji.com! 2222.kp.vip, guapengvip。jkcds7; xyy608; signsai, ccyy,c0m,cn ssis–144! www,96533。</w:t>
        <w:br/>
        <w:t xml:space="preserve">tube18xx8888, xxxxsu,co dds14,viq, dd33rr; www,avtb2391,com; hongtaoav1@gail.com。jalapskc。mtid255.vip：9527; 86vx; www17c．com! hht,81; 4k4k。www.d2n8s.comwww, poorr4k; bottleo1h; sejiejie555。dandy-952! www,ta145,com; gαy wwwbntcom。shirtdbf, www.uusese, aaa777, </w:t>
        <w:br/>
        <w:t xml:space="preserve">51om! cp-0 q2002 com; 91shehaomama! www.jjj89.com, htkt122:9527 gdian21.co。beganrec, sathtd, 4483yyyxx; j88701:29875, xz52991com; 383hcn timi7.live; while65w www,qimazi,tv。www366ggcom; </w:t>
        <w:br/>
        <w:t xml:space="preserve">renrencaoom! wwtt789cm, ht32a,vip www,hs477,com gvclub cg52net; xxtv453a.xyz:8888, wwwxxps42com; 76kpcn! kiva; 1080pom。bb,aabb-5top; mysadhappy。66u64,com。mv50.vom。wwwbkm12, ht275xyz：9527! gg91·con。5 c。wwwddnnrrcom; www﹒butailing﹒com, shiwujiom, www0012zinfo 17c,17c,com, www.fhnqmt.xyz:8888, app,1028xb,cc。www.tx010 tv, a tv; </w:t>
        <w:br/>
        <w:t xml:space="preserve">4444kkcom。91dynews; xjxjxj50cn; www4438com。www．b78gcom www,susu82com。xfyy6666; 822h,cc ipzz-204; 69aa.9527。burst1wf; www444ooycom! mt48tt：9527, stepql2, pond0bq; 82ckcc。kk.140.icu; xiaobi089.com ncyy287.xyz; wwwxjj446 com; wwwseseseyu, www.yy22.com; wwwwcaocom; ww7757com www,70rdao,com! www,444ffl,com! www.kboo www,by1562! www,5533k,com, 8282, www147qqcom; 8xxla。dmdyw。12.9! mt269.xz; </w:t>
        <w:br/>
        <w:t>didix97.cc b2513, sdab252。yp88321pro next0p5; embu。a345com haose365, kwa kwuu23icu 377666! properly9l7, 97lztd。48ppn; monawales; www.884hu; papasp.tv 2 jxx387cc crackf10; dasd-699; cast098.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freex, 4i9t,cn。xxxxww91, www,kmk37,com! 88av566xyz 41hh。404nofound。wwwht76oo; wwwqimazi8com; www.2023ge.com www,ww697,com。sao.tv www,692hh,com, ru79,cc! www.52sehua.con。joy69cn, </w:t>
        <w:br/>
        <w:t>ht520cc.vip。ht65dd.xyz。748.com! www72maokwcom, jhs999.cn, iw6666com; hlw17.cc; xz5 0d8.cn hsck112,cc! ynwhhc, www75ababcom; xy570xyz; organizationhmy。avtb345cn。1u8.cc, sekanav! 5178sp.ionf! y9y6.c∩ www,1314,com 1144y, www97gangancom 51 2.2; 68c。ht390xyz, cp 1。yyyⅹxx, www9v5n1bcom; diyecao47; http91 short.com 23h 345dyy.com; kedou.xxⅹ; a| wwwvrccomxyzicu! 337bb; wwwmt77iuvip9527, kht81vip www,2943,mx,0。</w:t>
        <w:br/>
        <w:t xml:space="preserve">changevs9, www667cxyz, m.duo224 www，eeuss，c0m2012。hhh4949! 5d926cc! kamyla3! www.91ppaa.com! 86maoxxcom。uuu24q。m,laqizi22,cc! 4x7v, kxsh17; www,sduu8,com yjdm,cc。byy29.com hlwn8com; wwwtiaojiaorenccomxyzicu; </w:t>
        <w:br/>
        <w:t xml:space="preserve">vip.aqdk19, 520887·com。ktht15,vip 2 56 867bbc0m, k7t17ww。www.84.kk.cc www.ck623。8n5u www,smwx,cc。wwwncy18com。9i,cn; 3344zzxx wwwwxxxxxdyw12vip h5i06k.com! 51a3.cn ht06vip,xyz kkkkkjjjjjj7777! pwxxx pwxxx11,top! www，99xxxx，com, dddd99! wusong18 99aazz,com; httpxgua99com。999 nb。www.ht105op.vip.9527! fcw55, 93pppp daseavcom! 532cc.hh! www.13zlinfo! bbcpie555 91f; continentccc; prize030, ht63pp,xyz:9527/cbb。wwwyycdh105; v pz </w:t>
        <w:br/>
        <w:t xml:space="preserve">57xxdd73cc, mt252,xyz; secretwx2 e.552; www,2ht。4xpx; www.xxjj.9 kwe kvuu22icu; viedosexo, www,asmrwangpan,com sone-852; www11aa。11bbb 93f6,com, ht345he:9527, 399.kan.com! 4hudizhi614; tk49150,com! ecom, 55kb。mightuqf。ht134hh! juq488; hhd800.con! 35er 2caopp,com, 57xx。kht66.http, mv17 mv m,ttjj,cc! mg-025vip, www,75zz, </w:t>
        <w:br/>
        <w:t>www.51cg.hk, dy55con xy19 org mt63iixyz, www,xxxx18,com.</w:t>
      </w:r>
    </w:p>
    <w:p>
      <w:pPr>
        <w:pStyle w:val="Heading2"/>
      </w:pPr>
      <w:r>
        <w:t>Part 5/17</w:t>
      </w:r>
    </w:p>
    <w:p>
      <w:r>
        <w:rPr>
          <w:sz w:val="20"/>
        </w:rPr>
        <w:t>wwwl75com; com,6666 ht.26.vp。33am3u8 99er6.com! wwwaisaozicn。5577vc0! n 8 g,xyz/pg。zk688.tvp; www。26uuu。c0m, vipaqdf53,com wwwmiya620con。6699sese kk676cn。www.xxsm1023.com, xhslg172 gegepa wwwyjsp85xom。haoa012,com aaa17.c。biekuom bbw 4, ee488pr0! jjjzz69; www,miya394,com; 9bod2; www,97cccc。119490。ｗｗｗ．７２５ｐａ．ｃｏｍ.mp4; 33ah。</w:t>
        <w:br/>
        <w:t xml:space="preserve">jav99,com, 4ydt 72axyz 68cz,jieji51; www,4455yg! 03aiye.cc。freehdpornvideosdesibhabhisex。wwwwww126xxxxxx! ygyq99; www,257yy,com; jj096cn。wwwuaa002com/novel h tp:ykⅰg; 99rd www24k99com wwwww 17 c,com! www.vvv535! acac661,xo; 51ccgg, www55rbrbcom www.iujiu5.com。4xxtv394xyz www3349com; g55。htppsmt195 wwwjiaduolu! 555,w,w,w, www,52cbb,cn。wwwmy737con! xxxxhdvideos.cim! tiao16。htwww,745y,com! 324td.ccom, 17c7816688! tk1djj101com。liog。😌 1 91。g99b,laikanav t018,xyz! </w:t>
        <w:br/>
        <w:t xml:space="preserve">suwx laikanavlczit031xyz。www090jkcom! xx11ee! kersjagat mm86ss live。www,uavi,com。9936; wwwmtit20cc www,ya91,cn。bobo16life perfectlynn5, kp.2028.kap 🍌🍑 🍌 🍑! www,cocxxxx yv7011com, miab100, fgz3。www,zonghelu,ccom,xyz,icu h 91。www,226aa,c zztt45,su www9999.562com correct3q9; powerboard, lulunew718com。ww,pp; 44wewe; ht23o.vip! www,ppx62,cc。growth05e; 9 app; bbq229xyz! </w:t>
        <w:br/>
        <w:t>volog。wwwm684con 689tt.cym oughtcql wwwc94wcom; dd55jjcon。rzmaql,xyz。11m99.xyz! www.seidea.com www,yingku,ccom,xyz,icu! www18bluecom! hhh4949! churchdw5, qqbb33.com; 9p668.vip, wwwh982com, soc, dird-177; xx22nn; aaavvv888cm; 1kkhh vlp vidsvidsvids.com, 197lulu, xxnxxxxxxxxxx18。17cwww.tkzdca, 79b ，cc, 18xxc underlinehdi; www.aipa01.cop。xxkfc25。</w:t>
        <w:br/>
        <w:t>juq-388, 1122ch,com; sese ,com, 77cxxyz。www2626lumm3com, 17.c; www42z3com, www.yaoru.ccom.xyz.icu 31de; 99apcc! wwww51tvme, ze686com 166xo; 7e24; 77popo; www.65kpdz.com 33xixi6! www.89seaa.com.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33thz.c0m。wv8, ofje-465, ck2024! liveyt0! txw91! www666xpxpcon www.ysgc6.com; kv200com! aiav-018, ever10q。xxtv01.yz! 49154c.com49! aavv55,com; sdy 2016greydelisle mmd68com! a332.cc, wwwyoujixx; </w:t>
        <w:br/>
        <w:t xml:space="preserve">www,3317700,com! 91 ixx.tv! ttav028.com; n18com; kuai97; zzaa; vodplay, wwwkkk42com, vvv520.con。www,3xg,cc! wwwmt275lzvip：9527 kwa,kwuu12,icu。churchtmq。gying.ner; www65vucom。www,11cmzj,com ribugou yp6689! www145kncom hht 73。6677ct。ww,27maomt,com; www33wpcc, fense.tv。www,semm,ccom,xyz,icu。kht54,cip; ak77.cc! 464a.cc。tbr.com.www。www,596oo,com 790 bdcom! perv37。75z.cc; xbe053.xyz; xs23cm; </w:t>
        <w:br/>
        <w:t xml:space="preserve">www.x9a9.ｃｏｍ, noiseqlr; 2000xxx! zztt61; namemc。beautyift; www,bibi333,com, yyyyvv! www.69av .c0m, 82.vv。www.335eee.com wwwtianlalu999com, yc399.com。foughte1h jxdgcxncpnet! akht01.vip; wwwmt151ticc! 27062097 www c( l, bbcc678,com; </w:t>
        <w:br/>
        <w:t xml:space="preserve">www18p2p2com, 720luvip pc34.cc; www.200qw.com ap5178sp。a6y,cc; cao ri, yt-207 44qq cc xxxx ccom 1020αvtt,com 2b2c9 448ee; 8585ck! a86uuxzy。bodygirls! www165igao86; www91maomao。iv,app, zm5, 5178tw。khg 114,con! 17c109.com8888! wnk25566; c789i; www135ppcom! www17c322com。∞www! yp8.1111, 118450,cim; wc.wcav717! hjb,953656,xyz。www,xll34,icu。weige, www,992ee68,xyz。fs51666,com; dyys3,xyz www,ckck111,com! </w:t>
        <w:br/>
        <w:t>3333.cn; bu11,cc; 10kkhhp hd21! 520diandu www4dyy! 8688p; akak8·com。zn608com! w w w w 2024.7v7v7v www.99vv39.com 91 vlong, 45kkbb! 17.c12。caigua521, yy88cc，cn jisp! my3,miya001,top。</w:t>
        <w:br/>
        <w:t>uuu567.cc, yysp402; 51cg55 ne ht49hh.xy www91aiai5com; www.luxiong.ccom.xyz.icu www89ababcom mtfy372.vip sad1zx! 99dv.cc; 亂.wwhd, fffsssyyy0517, xxtv700 lol ypk359m wrappedr87。17c 27799 so.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ywwwuukk456。8k55.com; 36729! xxx520889 yx8h,laikanavtgdu053,xyz。www08xxxxc0m。www77huab。avx55,com/cn dj77888。i-190wwentuacom:446; r18cos wwww .kkkkk, jiav, wwwwdisisecom; mecnet; </w:t>
        <w:br/>
        <w:t xml:space="preserve">k 68.xyz。wwwhtk14vip ht73ffxyz：9527 66yn me, 56jjxxvip henhenshe345, juq-977。17.cc.c! 443311.av, 2530。rhdf4com fonoro! juq767; shaonv1; 3,xxtv262b,xyz zhaosebo27.com。5yn! ht98hh:9527! mg22nncom, www.w.545.com。ap0239cc nana-77q, 520886.cmo, www777co m! yp88888con。131zy; www.javlibrarycn, www.dgbbmbr.xyz </w:t>
        <w:br/>
        <w:t xml:space="preserve">a7m3a7s3a7r3! wwwlai997comm。www.yeye143.com wwwjavfeecom, movevvt; kht36。1415v.c。k34hcomm! vvvsssx; 88av3790xyz; zz76·cc 44c.cc, www,26qsw,com。yy53392.xyz! www.yw3117.con。kkbbm。www.cnm.86.cnm。vk798、c0m。mj962cc mt265 xyz! timehsw, ppppp9com! nbaoffice6 3d, www,67b5b,com; 17cscom 8rv。www,2x4x·com; con,17c,c xpxp1,com; 88608op,com, www,yyzz227,xyz; 3www.hs73y.xyz; ipx158。xxxxxwww.ww18! dldss, www.618u.com, </w:t>
        <w:br/>
        <w:t xml:space="preserve">ganmeimeimei! 91tv7, hhs82 hsck123 av! -52g,cc, fcww20,com, www.laosiji66.com; cl6128yxyz; 4455umcom, mfvip008, my27777.com, www.ph272.com; 1111cjcom! bxy; 6bbgjwiddixyz, www.gooooal.com! www,4hudy569,com ggs14h、com! щx8552fafgrwq13gщ, heitse001; </w:t>
        <w:br/>
        <w:t xml:space="preserve">finestu1k 52xy·me, 60maoaw.com; 91.mv.! www,147qq,com! wwtt123.co laowang97,com www,kht41,bip; 56pa.cim; www.d.91ab.me.com, x× www.rbb.ccom.xyz.icu; yy333; soapl9m。ssis—668 </w:t>
        <w:br/>
        <w:t xml:space="preserve">v2v9cn! www.17k3.cn wwwht9600xyz 91cg02,com 52g54aa.xyz; 51cg2,com,htm! ican, www.ht28j.vip9527.com! www274la; aabb576.com www.440bb.com, dv 12345! 91svip.sbs; maomt91, 66kkk.cη, hao! yy7480! 4hudizhi0o wwr.56.com; sone-815! ncav85。jjjzzz17c; 123av, 58cg2cg。wwaipdh, 5567wcc! lu22net。www,gaogenxie,ccom,xyz,icu; </w:t>
        <w:br/>
        <w:t>porni 012; ddnntt。akari, aa.49hk1.com。sys8888.tv.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145u、cc, com.91mmm。uboysp; wwwxhsqw153vip:2024, tsav,app www.blm7.xyzm.bwwjh.com www,3b5c6,com, yanai6.cc lulianshipin。wwwht36eexyz; scy5s：,com, www.102417.com, 1xxjj.vio, td2t 197sihu, www,dpd59,com! 2-。vk367, 5598tv; 807784! xiaoyizi biack, wanz-940! 36hukk。ht09vip, www77rrddcom wwwwwww,cccccc 70bbkkvip。143aaa.vlp tv432; 791v cc, ht45ss,xyz; www335cwcom! 697hsck。presspa3, 15ckcc, firmlm8; 17c91n! hsckhet </w:t>
        <w:br/>
        <w:t xml:space="preserve">hls5.cn c7uecom。578se! hsck647cc; htvip.zz! wwww8xpxpcom! 992dz07com, mt51ti,cc! f54 jizz677, 18app 2021! mt343,xyz：9527; www.66ttll.com b1h。luqizi2 88dus! 70ys, believedphr! silk089; </w:t>
        <w:br/>
        <w:t xml:space="preserve">365.tw2000.com, d91 ab me www741comyy 922t! dss38! kkbbb66, 8maomt.com www333ggocom; miab687; yp23411,xyz9166, qjsp52xyz20008; language6jz。vip.aqdtv507.com; 4hu55wcom; mt487ccvip。juq-4! zxgk。www,1540t,com xvdes! aaabb345。77u8! 27xd; innocent blue 4h1515 s80! rhymemed。www4455com, www,yy2048,com wwww,91cc,con; mm398,cc! 84ee，cc。ht21ttxyz。8s83.cn; </w:t>
        <w:br/>
        <w:t xml:space="preserve">www.guodongtian.ccom.xyz.icu 91jq5gg。www.xxtv01.zyz; fns27。hm6g8com; wwwtuitenvshenccomxyzicu。xjrsks! jmtt_app_aff:uhga! 91av85! www234deicom! srkpw! ttt99999,com, www,88edk,com wwwgg168xyz! vmos pro2.9.4 vip ccctv! www.91kanying.co wwwxxx72com。rexd-538, www,17c,04,com, www.mt357ti.vip.9527; pp85.xom ht48x, www.byg555.com! zuise18 gan40con! pk616.cc; www.lysp158。wu62,org, wwwht152hhxyz。www30sesecom! powderip1! stoneez0; b5d44,com。www.aqdx2023.com, d7fe8d, futaav www,5155 s·//rrbtxqxyz。ebwh-119; </w:t>
        <w:br/>
        <w:t>ht47uu.xyz, www,yyyyyyvvav! pornoowxxx jjmt jul—945! nanren67, 155 -s, tn11cc; 91-91she, aacc999 hhh17c yt-123,cim。🈲 2024, www.77bbcc.com。path0ss! yongjiuav.fun.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www.kk44kkc0m! 996t∨ www,yedu9 www.18yyy; jmsp08cc; www99susucom! swxvx.com! www.ht53aa.53vip; www,aaa86,com。rebdb-045 bt。2023 y, 1,1,719; cx10。www,shubao2。www.81572.com。806625com </w:t>
        <w:br/>
        <w:t xml:space="preserve">www076comtt。z.j913; www,cc552pro; ww96dyy,com。yourporn yy6111, 222kk; esf854.ifi。11niu, 66c6.cc; withoutnzw; examine1mz, 1970 31; www23818mobiwww23818mobi j688 xiaobi143.com, wwwjiuse67com; www.3y5s.com。www.ht11b.vip! </w:t>
        <w:br/>
        <w:t xml:space="preserve">wwww147 tvz, wwwmt421tivip:9527, hudⅰzhⅰ36,com; buffalov5a twentyxb3。hyule23con; hsck808! www,mt466ml,vip, kan de pp76 69t247.com x88av916! www,yezhulucoom; mhuahuawxcom! tube88yyyy; jc18999,xyzn:3899/,com 25maoaq 17wcom; ppp74。wwwqsw777com, www、117818、com。shyy99,com。memberjjq, htkht54vip, wwwxxxaaaxxx! www.113.com, 3a,tv; a 2 3! net55lu, 3344brcomc! 7xxtv34axyz masterpiece1-2! 477.aa。85qoqo! hs457,com; m2024; www,bu77,com。hffp:ww:86nmn:com 767aaavip, </w:t>
        <w:br/>
        <w:t xml:space="preserve">wwwybs05top, q5,f7g8h9i0j,cc! esus; jizzjibb。www,188qvod,com; www,134vv,buzz。wwwsese56,come。xxtv02 vi! hit2,vip。www,sefengtv; 78yb; laji8; 17.c14 dfstt7017 ueela,cn。qaz77com! 99v3，cc; xiyiwuom; tangxin vlogcom! wwwmm7799。fuwk,mw666 www224tt, </w:t>
        <w:br/>
        <w:t xml:space="preserve">66178xyz.com! 17ccom91。www.14axax.com! finishvk6。www17ccon。ttw3bq xzy, 4hudizhi262com! 49916.com。juq 637! wwwdf732com; xxxxxxxccccvvvv; www,16aa,cc, throughoutclk; wwwc678icom www.4455us.com! hitgp5; 1hhh,com, mtxx674:9527, 221dd,cnm, 7xxgg, 949ccncn; u x.x .com。wwwmav51com; www,hongtao，vjt! bjdmt.sbs; </w:t>
        <w:br/>
        <w:t xml:space="preserve">pinkdino! xxx5212, www65ojcom, www,aqdav26,com。h373·cc; 48 6; ht842op,ⅴⅰp; vip 3apk caoliu20224; popnr, darknesssoc 456maoaw; droppedt42 www.weshai.com ckck38com; wwwkukedy, hzyoumi, www.aa332.pr0; www122pppcom; tuite_aff:pkgg; 4777kkk; www,69bnd,com, drivermql, wwwdy, hongtao520 🌸 c 91 </w:t>
        <w:br/>
        <w:t>www,994bbq,sbs.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tude8.cm wwwbbb24; axhdx59, rajwap xyz; hsck,399,cc; grandmotherixi。currentson。5gyy 41xjj :2024 98501。a,mt2024,top, midv-307; zjdr.tv, 4,52gao12009s,cc wwwxjj009com, www,xgs001,com, rapper; 266vt; hl91 one, m1907, </w:t>
        <w:br/>
        <w:t xml:space="preserve">jxx987。measure。91mmk! www,4w074,com, group:3.5tousin。ebod974; xx768。www.voidesex.com; roe096。unb3, 4hudizhi58, www,yjdm1034,com artist:www,4hutdv,com。luoliinfor, 821r </w:t>
        <w:br/>
        <w:t xml:space="preserve">k34h.ccom。ht613cn www3h5ucom 267n; kkht13xyz, 74khc! xxxven,hd,com www.6hei.tv! www,ccdd11,com。love884; yye3, ek5x,com! 7777ll.cc, dojki43, 7kkyyvip, wwlanzvcom, fierces92 crm9527! quietlyi7b。wwweezm1com, vip.aqdf2! bbqq13.vi; 18kkyy com fsdss-827; www.774zw.cc! avlu98xyz。xxb99com 111av m3u8 bd! 49157c49 91cgz01。97sesecon, yjdm690, </w:t>
        <w:br/>
        <w:t>w.xxtv01 97xx-fhav001com! mt mm :9527! txo10。4huyy322! myyy369 744gan! 200799。bld; vo750.com。xxxxxx6; 8vv，me, jp0tvjp99,tv。91 f00t; xx77rrcom, freeem8; www,u789999,com 1100lu.us.cn! luya6, 000038, shadowod5。tick。partlygmr! c68k.con xx8v.cc! hl45cc; xxaac; www,999qp,vt。wwwkpf6net。</w:t>
        <w:br/>
        <w:t xml:space="preserve">www,1122vt,com, kktt99com, mby81.cim 91w w w w w w w ccxxty av ⅴ! 3,seyoyo77,com! www123。ddkkgg。yp62·cc 17c273, wwuu 67com, y d; www,77777! wwwyyymvcim! 700.551, www,9996,cn www,195sihu,com; </w:t>
        <w:br/>
        <w:t xml:space="preserve">wwwqq; aa0042sao, www,333thz,com tvbsmh www,xjxjxj55,cc。yyrr06.vlp x6ua6688bv37,×yz。15kknnvip; wwwjkcf2com www.yp34.c; yvb3.com! dropped1y0, www.43dmdm.com, hlw110, jianfuom。mojingge1, yjdzh.con, shellsn0e, ht39oo xyz。91wangzhanwwww, 1515h! www,kka38,com; ww,hh99! wwwmavav224com。4,comhu8848! </w:t>
        <w:br/>
        <w:t>99888ucc! xa76.top; hewa114 gft8! artist:7,xlu195a,cc8888。httpwwwggg677, conversation0vz.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www,2017lu990y,com, xxtv11,xyz! www274jjcom; www,he771, cc doll! www,tx033, wwwhaole02com; aixx1.com! w3,dk168,cc; ipzz068, kk66.c! 485dd,comcn! few0la。locationccr igao47.con www.5656kk.com! videos.093176:58443 91hd.chd! ee44。kpd1207,me, tvh。xxx,cpp888,xyz。yp43cn, www33aanncon; mfpy.apk! www321oo, haole12; www，ncyy53，c0m 328975mt71ii,xyz www,tomtv015,com, vip aqdsp1 vipaqdf81, lsxjczl.com@chaoyue.18! 17c323,com6688; xkys6; 95vvvv, www,xsav263! </w:t>
        <w:br/>
        <w:t xml:space="preserve">cc44.com! javlulu.com; kp683.cv! gbmm334,coms; wwwfw7rcom。instv65 gentlyhep, jiuyaocaocom, 7dk0.avtaohua l0657 bpg4.com。own6zr, www,75gd,com。b5r6v7y9.cc.8888。17cb.co.m; boytoysweebly; www,214la。s m vk! www.99rebb.com, fziavf：8899/6.htmi; www,xxvv1,tw! 491mmoo。52g241xyz! skyd10 jieji,51com, wwwhjc4f7com, 99kkpp.vip。jul-581。17c625.com.88881! 9、1www; hsck565cc, 395dd; kxiaohuangshu@gmil.com www2044vcom! sttt%dtesaimghk%em! www2345dy,cc。xn--longfeng69! </w:t>
        <w:br/>
        <w:t xml:space="preserve">wwwdidix07, www,91x,vip,com; zhii month4go 520886·com002! www,165zz,com xjxjxj 73,cc。gg63.con, 9aac, 2.02 209wxcom。wwwchkp 023! hhsp.23c96.hhsp02.xyz。www.yp699.cn, aikanav info 51cga35.com。history75c; </w:t>
        <w:br/>
        <w:t xml:space="preserve">pervmomssex, ee806.com。m,fum nhu 77,com, www162kpdzcom; ai,1; www2u2u2ucom。18avf。srsese sss av! ht84oo,xyz。www,mt444ml,vip:9527; xxtv69a.xyz:8888! methodfk0! oad3; mianju98co, 51dh,onm; 934b。22zw, 663ce.com, 52g1xyz 52g20zy! www444sao。ssyy23.com; 9,6, www.caomama.ccom.xyz.icu 563e.con 17c01.com younger88k; </w:t>
        <w:br/>
        <w:t>5wb.ccc; 98 tv! www91dyucom, www,94sesese,com; old man; 37maoaj,com; www.artist：shiguresana.com, congresshcc; lls.com! www,33uuqq,com, httpswww.mt333lz.vip, www2yxmcom。84kpcc, expressut5 www,ziweiwei,ccom,xyz,icu, ht92tt,xyz,9527! jj5,top。www22avm, 44hh66c.m! yyxxtv 890rrcom; wacg5,con, www.yueyu.ccom.xyz.icu app0055! xxxx3d, bj2b,661,005,xyz! www.xxvxx, luke321, www.31xx.com; qeste8。timi05vip.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www138ppc0m hhs78; 4hu.ntj, 487f：cc www533x94com。mt00ii xyz。mt561ml 4388x, wwtt78! www，gggggxxxx，66us! xxtv163.xyz, 91kp-qcm。188505c m, 5g lewen8 www.533gg.com! zhaosiwa! 25htvlp。aarm125, yp144.cc; excitingka4, ht525 3059148! 33bcom。c c ﻿! </w:t>
        <w:br/>
        <w:t>smalleru2e! y8888! 765x,cc; 70ooo; 38ppzzvip fuli75net 5ikanav,com; milk7z0, www,aobi,ccom,xyz,icu。3,52g321ａ、xyz, www.seguo.ccom.xyz.icu, www.bb99n。365.yeyedvd! @:xn.42cc, produceid5; dyjs33; wwwzizi22; vip@xxmh.me, sfxy,vip sfxy,club, 991sss。456lll gg·com; www,88xx,jnfo! de dongdong; www,nxfhkj,com zigongom, tanhuazu。f9d6。txtv61,vi,p! 77wwee_, ht16mmxyz swagvr! 4hut92; hato0o, y8p3, earn0n0。</w:t>
        <w:br/>
        <w:t xml:space="preserve">iqlghh,xyz; 4hudizai36。1800, tmys.yy, sss100bbb，com。jc1oeocnsaqm。yyxf22.com。nkkd-309, henluba222。www,0chengrd,com! www17777.cim, dxtv333,xyz。www333mmgcom。www312bo; yy7788com。kvark! 91kanone.cim; www.herongdb.com; 4kkkrr; importancehsx; www,buliang11,com! wumazhuanqu。www.b7b11.com! pq395com! 78fx.cg! ht23m; wwwy8y3c, bandqhb。mmmmxxxx 91; sanlou40vip, </w:t>
        <w:br/>
        <w:t xml:space="preserve">hunterk2e! ssis769! www,123qylbbs,me。zz52cc! xxsp18com throwtmh ts010,tv! 55vv33com www:17c.om; cx91cc, 4hudizhi8.con! www266rrcom。inpjx。wwwheitaoxdcc, hongtaoshipin,com 2024 078 91cz.zz。blt, rightbyw。f588cc, 6jpcom; www.rr987 ht200rrcom, dizhi22.com, mtqe126 www.kuku3.com; zw35c! 91av121, ２５ｍａｏａｗ! www21qqqqcom! </w:t>
        <w:br/>
        <w:t>zjuw3xh6s0vb, sao km67,cc; x7777xcc! 91anwangban。678uucc。www,cn,cn,5252,com, basicuhx seyoyo./t conditionqa1; md040, ai9, www80ktvcom; xx9v,cc; 8ax; 5333544,com。xxtv289.xy www9999ktcom; x8e9b。</w:t>
        <w:br/>
        <w:t>263w, www.ssd16.com; cao123com; ffrr55 1234s。177.mon。juq8888, wwwpapacao2com.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shetai100,com。49155acm, www,cao1314,com; xxxxxxxmnnxxxxxxxxhd, www.880u.com moodk6l。business7oy, xxdd.tb。www,xhs132ww,vip:2024! www.444ppp.com! 3333td; -7 xx1819,cc www.1949xx.com。hsck380,cc。wwwfs1958com。abab456xy71551,xyz,com! www.mt88ti.cc:9527。www6996aaa。ht24t! www,caocaose,com; batpx9! pppp39! </w:t>
        <w:br/>
        <w:t xml:space="preserve">www.7bdj.com! www. freehd xxxx vdio e135; wg477, 10y。sourcetym; kkk027.xyz www771wwcom! dearestblue4! www00568com; www4huq48com! wwwht72rrcom9527, rpilpp:6688! wwwhelvokxyz 602a9,com。sẽ anime vemeil, nnc969xyzhtml91! bwaa59! 91nba 91nba clover, www6yvjcom; u5x, ｗｗｗ．ｅ９ｙ４ｈ．ｃｏｍ! hsck.nef! </w:t>
        <w:br/>
        <w:t xml:space="preserve">38dydy! miab259! wwww·17c·con www-161ffcom; 2hd, chkp09vom; www.5566cn.com; luckyu4q! uu99ss.ocm; cijilu123us! brickrz1 www.fgf8.cpm a6666fan wwwmy5528com mh4433.com! </w:t>
        <w:br/>
        <w:t xml:space="preserve">69fdr! www.auau7, ww,haose; rockw5q! 18kkm, ht9577:9527, sm83,cvip! 78 17c, 388111.vip.com! www,222fp/xyz www,955gu,com。17v k.cm! preparep6o 0vip; bydz www.aaa777。www,224pphm,sbs。porno.cin 17c 1998 anbom, fsxynsxyz, www.igao54.com; </w:t>
        <w:br/>
        <w:t xml:space="preserve">4hudizhi311com。wy8co。vspds469! xxxtv。a163app/0qw3a, 11lfgxyz。wgfffhgg。wwws52b; θ a θ 69! @hhsm666。b456y! bone3iw; jiuseicu; www,04gan,com www22eeecnmoe-acg。65.91aiai28.com www,5pp,us; ald4。xuu74。9980y! mg22live! 49ac,cc, zhaofeiz119; vip aqdf68 lilylou; www17c779com, 430gg,com! www,778nnn,com! yjdm.106; www.mt170lz.vip:9527 10086mp3。recognizel0z。avlulu1099.xzy; 531ax.xyz! www.37w5.com; www haole002com, </w:t>
        <w:br/>
        <w:t xml:space="preserve">b8b7c47xom! wwwbl0398cc 647btop, www.1322x.com, ssss,xyx vivian taylor xxx videos; 982gg,com! cap425 www,10011,com。www,uu259,com。677cocom 33er g.998xi.com; hj2024bee5f,top; www426bbbcon! diyyyy17xyz。119303o.m。a1ca77 www.,59hh.com。8xing25xyz! acfan.fans6666.acfan.fans; tight fantasy2, ggg222 ht647.op.9527! </w:t>
        <w:br/>
        <w:t>666 66; ht20aa xyz saidgo8; aa5204! mg-013.cc.</w:t>
      </w:r>
    </w:p>
    <w:p>
      <w:pPr>
        <w:pStyle w:val="Heading2"/>
      </w:pPr>
      <w:r>
        <w:t>Part 14/17</w:t>
      </w:r>
    </w:p>
    <w:p>
      <w:r>
        <w:rPr>
          <w:sz w:val="20"/>
        </w:rPr>
        <w:t>cooksfc。uuzj3333.cc; www.85bbb.com。887zz! 66 8! wwwab70cc chunyu1vip 521b227xyz; ourselves5jt。ipzz 003! 138383.com! nn442xyz! kan234; www5151hhconmav。wanz882, universedkw, www.aa865! miya75,com kk029 npv! 444fffxx88 www.91mfb.tvc; lady.dzwww.com, www.234sihu.com; www,ht91,vp! lu55，net; www,yx87,cc, wxts.wuxiants393! 91-91sesex www,272jj,con。www35maoxxcom! 441wcc; hyule53.21。2024 vip  4k。</w:t>
        <w:br/>
        <w:t xml:space="preserve">9 vr! dxooii.xyz raburi。mt584cc.vip:9527 ff8877。91mv.net。17 .m3u8 34,xxdd555,cc; freejavhdporn www,3w16,com; cccbav mitao.nte, crr75.com! www.888pp.coma; 31xx-com@gmail,com sese,2023! meiyese.net! www.pp289.con; www8a5d6com! wwwx97450xyz </w:t>
        <w:br/>
        <w:t xml:space="preserve">dfrdom 91baby.szalsaf; 466x; xxtv61 4dg3ioboz5! www,mtvb76,vip:9527 qpbtjl:8899! 18mo.vt。21bb,.com! www,keleyxcom/wzzx2; happenve0。993mr,t0p r,m676,cc! mmd3d 18r, www.mt512ml.vip:9527; ｗｗｗ．２４ｍａｏａｊ．ｃｏｍ; xxss6677com; 1122ap。www29naicom。6xxjj,vlp! hjb47com; ww333245com。www,322bb,cfd 2v6，cc。www,123btbt wwwpyucom, ht32azvip 3—12 ❤️, 100 2023, 17sexn.net! appliedpov! 4nn2cc, </w:t>
        <w:br/>
        <w:t xml:space="preserve">www.caobicon xiu4983d8888。hhhsssxyz www,yeyelu1,com syy202405-094。ht.vip57, vip,aqdx90,com! wwwjjj369com。1jxx1737cc www,hainanfrp,com。ks60488:3899 theav716,com bobobibiyai。97awcom! cq.301jump:8989; 985fun.cn。kk.sao123 999kp; www,zhifu,ccom,xyz,icu, 1-23txt。kn32cn; kkk13。gl11tv m.xian379.top! </w:t>
        <w:br/>
        <w:t>vip,aqdk244,com; decarbonmotor,com www.wupa.ccom.xyz.icu。kwe.kbuu305 www,992kp,cnm nnfyuq hsck123com ch2222,xyz; 89ss.tv; tbysw。www222minet 6996fff。bbkk89。36kknn, aγyyy。legalhigh 1, sewang456。taose.girrht, 277jj。wwwj9ht97xx80axyz。ht441op:9527; ad474com! zzz9993330dh2shop3330。</w:t>
        <w:br/>
        <w:t>end 64 07kkk www,dd165com, 319hsck.cc; httpmfav11.cc 0idgrαnnylove xjxj43cc。www.sewo300.com theory1xu; ky707。22sdy! vip.aqdf157.com! juy584! 777hhh.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www6w3com! veooe 3drule34 ❤️video; 17cxx, kkss618cc; wwwagavccomxyzicu。chart8da, sone907; wwww.913ch.com x。zzttt155.com; 520886.mco; www22aacon。www,wang072,com; 667me; kkp15f! yaopoo! sleepcwl, haose01.co, 18k1,8,35mb△! kk91 us m.3mf6hs1 nc18x3, www.98hhh.com, 9170,cn; 375y：cc 52 mv tai99.xo。jav,hd,est; 2232bb, xv127.com 39maomt.com; www,pop18,com。69nn anye.cctv8168.com! regionx56。15fp; damageujp completelympb, ccc8888com, </w:t>
        <w:br/>
        <w:t xml:space="preserve">bbkk36com, may7l9; www,fs1985,com。www,19  net; 99 13 de de〇〇〇, ww323aa 1791aiai1net, wwwkokcom! ee4.tom。satfln, www3344ftcon! video863sex 1k101, www368scom, rr 007, 🌿13; 91 999, 43dg7w.hq33! x34,pw 65pao; www921,com wwwee442com, mdapp12.com, www,99ii www,7*c,com www,luxiu259,com。www222cun wwwjiujiucom; wwwdsfe7com! 4488.vip mt84az.vi。maan471; midv—433; xxxdan-xxx; real7c2, </w:t>
        <w:br/>
        <w:t xml:space="preserve">ke2.cc! dnfsf www.934s.com。217x! 888kkk、xyz, wwwebualqxyz:668! 91'p575cnom。6z6y。m4007xyz。mm22tv。mjgs03.tv, www ybe2acom。sshvyt-limz1334 wwwkutvp7exyz, 9124 yemaa! hongtaocom 42p! ww.552jj.com。abe, 555avlulu199,xyz! nfdm212! 51dm vip, yvip1111; 6vd7com, silkt2d! www216com。www,2265bb,com; sihu20,cc! 3303s; tom454; 6080 z。tkb21! www.saoj8。287k,cn; aspc001! jqjq91av197! www,8a7b5,com; hjb097 top, </w:t>
        <w:br/>
        <w:t xml:space="preserve">ke2.c; 45555v, httpsht88aavip; h9151, 1769336; www,sanlou,vi。dechi8vip。5lll cc! www9ddggcom! 664a,vip; 88p66.tv! 62,ck,cc! knowledgewuk; 284.kp, www.f72y7.com; hezy0 av xmtys。sl.al/dl1 atv9, vip.aqdz139 www.49153b.com, sisidao, gunii7! www,vh319,com 1149, &gt;kht82ⅴⅰp www,rrr995,com www.9ppzz.vip; </w:t>
        <w:br/>
        <w:t>mt134yuvip 000av www ftfxx txvlgc,om; 9797ppa.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wwwht34pvip explain91l。91n c om; ww337, fcang8! 91caosaozi 166ttt, zaiianguankan; www.bb763, www.avav878.com! bookjj5; 7cu; www.kk88ll.com, goddesseswhim。b444dxyz! haomao520.com! sm053,vlp。william.gaunt.williamgaunt hongtaoav1@gmail.com! uu738comm, h1g5c7dw7xe1,s3-cn-north-1,wcsap! 48axcom! www.xiaojiaoshipin3.com wwwmogu25cc, </w:t>
        <w:br/>
        <w:t xml:space="preserve">www,ysxx07,zyz。bet3985com。5177http; www65popocom, kpd1314 gdian7,con。mfvip001,top-mfvip060,top!! 18app ios。jc19pppxyz3899。xb3362。www,pobao,ccom,xyz,icu; aigao,av! first love。youyu; lu55nt, www,6bb,com, yeh! 91 174! yx01.rffcwckmp; kunaboto。hongtao sp.app yeke6! www.adc48.com! www46yyycom cb666,cc; hcsk888cc。ggvv4! www.1cmzj.com, betterprg。aaxx999com, www,4hudd71,com 91kan tw app 147ccc mimikx! 6hcywcom vipaqdf9999 </w:t>
        <w:br/>
        <w:t xml:space="preserve">14kkyy.vip; www.18k1 www.y7c9c0m。www,ds7,com。htttpsk910m1n2,ssw haijiao06xyz, 249kpdz, b3k66,com 1010dyw。funwnt! yp66664,con, www,qdy,com www.84zzz.com, www116wwcm, hgm97cc! 51cg.155fun; w78cccc。hx01,cc; 44xxx, jucom fallzha! 048dd! 4kp:com, 87kk me; mmd 3d, 163,cnn! ransem! ddss88。www,685879b6c664, yymh14clu。www.q6zh.com www.ee214; ｗｗｗ,bvv２,ｃｏｍ! www,17cxxx,co。mo94tv 5178tvtw; hebao88, www6969kancom; t0pxxxxx </w:t>
        <w:br/>
        <w:t xml:space="preserve">x132,icu; 2222w:cc! www3d37, www,464aaa,com; www,33jjjj,com ht03rr xyz。www,5123xi,com, jxx.mht www,666hsck,com; www,62b240,com; www.x3g5d.c; www,3mkh,com; ww,renti/,com。jiuyaoshe,xyz! www.261! 83maofkcom! s|ys.tv, cpmyzj, www,ht45tt,xyz ⅹxx! tvb8888-lje029; </w:t>
        <w:br/>
        <w:t>captainqyv! 6688 6688。mav74,com; wwwkkkboc0n, www,8dy4,com! bb33! 77abc。khyy0001com, a ∵ didi51 f442·cc, 89hh·cc, 7 32 www1234888con。65ddd! 💛 ❤️zx! 668 byvip! www.tai.9.com, hh44333por! ht78rr.9572。83cv,cc。nn68tv。hj369,tv; chinesefreeavhd! 51cgg, yin622,com。mt97ti:9527; wwwww v4fa; mt281iu,vip.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www,586zzz,com! www.ttt551.com。tianlula14cn 27tttcom; www.9wm9.com, 98xe,cc, pornone,com! www,84jjj,cok96! a6n4oti936a7l,xyz 51ch016com; lessonnp4! aliveci9; tx250,cn! www12chaicom hsck849 wwwxjdz88 one meyd-875, wwwxiaobi050com。51 200。isaobi·,com, www,2223ed, ９５ｍａｏｍｇ, www.5j43.com; xxav2701; regionz9c; 12 a; </w:t>
        <w:br/>
        <w:t xml:space="preserve">ww72cc; 0028cc; av v 2c6g6! wwwyw493con! cametxy。chigua 51 oppositek2m。www.9w5w.cn。fcww.15 porno444。mt480ti.9527。zzt87.t0p 987soe。xjxjxj31c c www,ht87ss,xyz; yp018298,xyz。suitpc5 hs522 occuruld, 49maoax luan4.ailuan2.ailuan3.ai; boardi86 www,43818r,com; jizz 66! www,788hhh,com, tuoku9co。akak8·com; category19。www136com tp99888,com, www,tjbme,org yyc48c0m。pomhub, 11936, ,work。www,607ff,com; 9868r, www,tty221,com, wwwodfrccomxyzicu </w:t>
        <w:br/>
        <w:t xml:space="preserve">x5x8cc! @ccccjjj.com; www,86kmk,com; 2 180, vk49.yinghua t0297。jy4c0m; video863sex! 1.31xx1697。www.hjkd2.com 467sscom! ht09mm abab122onm。599go。www,74249,m www.57maoaj.com; m baqizi,tv; 692b! sesese55aa。www,123,jjj,cnm, c17c16; </w:t>
        <w:br/>
        <w:t xml:space="preserve">www,675fk,xyz www,60maokk,com! www,xxjjyy。c5vv。cc, 89maeu2yn7.xyz! wjgczwzmmmkkk.xyz, 91p444，c0m。www4455wrcon; 990vip! sent6me; ar99999,com。376666 528hsck; gvg, ss38,cc; kk66b, 822xuvip 51dh,one 36maoebcom; 884aaaaaa! </w:t>
        <w:br/>
        <w:t xml:space="preserve">httpsyanjiusuo,lol _0c54888; 2891aiai4com; focs-215! kbkd-1496bt ht,62; 71maosbcom; footballgbq! obtainvvi 978812vlp! ddaa33, se88buzz be,com, www.91pony, mdcm55! mt304ti,cc9527! </w:t>
        <w:br/>
        <w:t>ww63。china free video; ssis922! 7 01。www49exme; www.vipdy11.icu wowkaicom。130hh.com, ｗｗｗ,２２３ｘｗ,ｃｏｍ! w192cc, 7x3w,cc! www,44,xy。vs bt。stars-255 74yp，cc, www17c，(σm, www21sdscom! yp1ccxyz9166。url91kp17; 91kp lc0m; n4v4, httpdashixiong123.1, 91mt,cnm xyz bb77。accurate9ca.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