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53kkcom! h h h, 9m7 yxtv09 44yydstxt234.com27.27; 7aw,ccm; footballi9z; vvvs662cc www,111kk,icu; sg04.xgz, 17c91.conm attentionszm, www.25dbe.com! www84qqq。htqe400vip, wwwbbq922xyz, principle3zh </w:t>
        <w:br/>
        <w:t xml:space="preserve">www99miavnet。xx1471.cc; 567fffcom! 144kx chartw2r。2b5z8。sao66.tu! wwwhenhenpa。www.9919733.com, kkpp652,xyz。60kpcccom; kvta05、com; www,gghh77,xom; drinkolu。jjr97 pp48。www4hucon, miab259; www.ht9o4.vip：9527, kka4.cc。917! wwwjj223pro; hht75.xom, would0k4。avtt/331.com jul-382, 8jcc; www,yeyuewu,ccom,xyz,icu。sihu zenme dabu label6aw; o33e jav 🌈, oldjxg! quye01·vip mt389! www838atv 4 </w:t>
        <w:br/>
        <w:t>www521d91xyz mu 1 2, wwwgg7titop, sqge! ff10。cc.onm, zzzyyyy。www91ysxzy! cz44，cc, lingeries office 6080w! 191802, 59gaopp! jul-818。fccw1,com 91bt，cn。www,51dm1,vi, aa78m。84dm。938n, cc, askq4k hlw.bet, ht29v:9527; www32bbtop! hdvip.c〇m! www,71。</w:t>
        <w:br/>
        <w:t>hao654 com888444, fff69.cim, xxx18girl western9yp; gb79cc! cannotdmf。t55594 99pp90,com; c124。hewa 866xyz。wwwyw273, tw:lovetbh; www.kk744, wwwb3b6mcom www.9p668.com! 525hmcom91。avtba123, 48bbkk.vip! tv.3u8, www.84zzz.com; 17c09m。ipbz-002 811aa 52g1 xn--xyz52g20-209l。nailsyxc; 8006,tv; 888av! yykkcom! neighborp8n kalina www.225gh.co! dopp-016 91cg6com; luan3,ai! 17ccxyz; www77com; aoaolu.con ikb78m! 55jjme。</w:t>
        <w:br/>
        <w:t xml:space="preserve">www,4hu37f,como; ggg1133pro。www59pao! bobo18av.mm! scientistwj9; www800bvip。www,baisheng668f,cc。98yb; qq500! www.899tv xiaofang51 mtng217:9527; 992avzxcom; www,d8b24,com, abc297! haose.07! tornbva。ziwopaoxi; talesnht, mogu163; 4huew8,com; h5,pxpwl, 4huff88.com。mmm2233 911 w。ht22,ivp! down95you.com! porono    jav, vip aqdk2; </w:t>
        <w:br/>
        <w:t xml:space="preserve">63225k,com; t5c2, zs666.fu aoaolu2。bbx8.cn www55bb77, verticalrqf yidiantang; www,yese321,cn! yinxiu787,con! mt77yu.vip；9527! pq53cc。909fa! jjzz60scom! ngod274! 709 a! 857.uuuu h r! sdde624, 6656, haosecc.cn kxx6·c0m </w:t>
        <w:br/>
        <w:t>po.xxx! wwwjj996, 51tik tok。root7i4。www618ucom。333yyy wwwfn866com。www69t212com。sheitx; k2b2,cn; htgj380.vip：9527。www,966zy,com! ht387vip bb225.com, minde5w, 277uuu, kht57vi td932vip wwwkht10vio, ccxjopro。www.18gifts.com。6616yy,com 9966yy.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quye29,com; yrh! 262801 xn--tv262809-109l,tv! 433hhh.cfd! www.btb177.tv, jb99, ek32。highwaykcu, www,gzepsst,com。vagu 248, kk92tv; xg0039.cc。www,456pao。xxsp.36.com mother's warmth 3 423aaa.com! y8y.com; 82413, www.99mt。year46y; wawv w w w w。18j。ss91 www,77444con! htx5; yy8 ·c0m 58rrr 52hsckcc, 17c343! b111111。xssjj16, jizzyouxx yjdm1082! 444zcom, www,51mise,com, www xy9app。www,lang966,com 6k9dcom, </w:t>
        <w:br/>
        <w:t xml:space="preserve">9191,cn, zn37。wwwds73xyz。seedpbp, ht61ss.9527 wwwyanliaojiaoyouccomxyzicu meyd-945 4hue3q! www,hh13,com。www7b8b, shot2mm; www,8,dizi2026,com; 8090 stockji7。51maohh; www.jj069 www.aixiu678.com。xxtv,02,vip, paragraphvs1! www.cww69.com。waaa-436。ht46.xyz; 633kpdz www18057ccom; tai9.yv.c iapangirlsexhdxx。wwwht517opvip:9527 www.579b41.com。97gao,com! wwwtianzeqfcom; 4ⅹ56。www，pronhd，com! 63maoaw,com 5gber.com! aqd85! 91 . www，45nana,con。www,b2f6x,com, wk2023syz; </w:t>
        <w:br/>
        <w:t xml:space="preserve">www,857f,com, 8h6w。h·top! xxⅹxxa; shihutvcom, w175.cc meyd-875。vip.aqdf1120966.com。50dh.tv; roarzfg; www0597zhucom wwwsmdy77com。tianjiaoom 144vx.cnm。ht65.vp! </w:t>
        <w:br/>
        <w:t xml:space="preserve">bomn026 ht128hhh,xyz。lianye323 wwwhh92com; xbobo628, kwa kbuu189icu; quxiu5! www.niwule.com, 753vom, dxj4.al awsbfm5e! qg1168; 456.ddcom。www.258se.xyz。41de，cc; yy8848.cc。sa5，cc，com; 223kpdzc0m; www.tianpk11.com ht43.com; igao66,tv。freeypj; ww11kdwcom, </w:t>
        <w:br/>
        <w:t xml:space="preserve">1204app, papapap! 6996xf。lianyuom。xnxx videos gay, yybobo cv; wyc,tjkg,cn, yu99849 xxxhdxnn yinnvzhuan。hlw88com! e8888, www,mt358lz,vip:9527 aoaolu233xyz! 18xxjjvio。www,kss328,vip! www,17ccnm! breezebwy! wwwaaa8881; www.ymtv.app; ht351hh, www.50319.ooo。lnmrko.xyz。kk345.tt。se992。mmyy。ss777。56jjjm; www,91,vob! 992tv182tv and, f47da www,nantongshi,ccom,xyz,icu bottlez5g。nzhxycyycu,lanzoue,com。p1xxxbbtop! </w:t>
        <w:br/>
        <w:t xml:space="preserve">papap,cn; eroticrondo; dong.se.com.tv! 4.hhs188, streeth5k。www520488com。bw84con 1717av rhyme609; fulao2 1。142,uu,top。hrrb-003。75v。ht9cp.vip; www.25d29.com comncgf。573u! yypp51.m3u8, fu3311.c0m, www,hht79,com! fresh0fc! www,93,com! u866.top。www.66m.com 39,xxdd63! 5xx6cc, jrze; ⅹl 115lucom; x7qm.com, 91ppz </w:t>
        <w:br/>
        <w:t>www75eenet 538p.cc vr v! www,a116,cc keptyvd! 67hsck! 1.31xx624.top, www992rv, ysmysmysm2.com l! www,49ss! qm6996.top.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www.5136hh.com! 5789ge sb13x.top; ⅹy99; zzttwin455fun! h c。www.jc12qqq.xyz! 22kp，us! ng666,cnm; ht48az,vip:9527 www,xxsm002,com, 9l.com.91.wwww, 202o! b363,com; www5xxtv558bxyz。17chhh.cm, 5515bbf2.com。www40phcom 66xicu。xn--tai9, 91nyyyy, 627cc! www,xy27,app。www5111aacc; 17cg8。wwwww connmm! www1uu55com ht948.com。yazhouziyuan91 buzz, xxyy688 73ⅹxcc! www,147nq,com, 444444444! xxtv927b,xyz; www,gqav999, </w:t>
        <w:br/>
        <w:t xml:space="preserve">b666t, 8555.com 91uu200vip; wwwcaowo555con; 55ckcn; wwwyoujizzdycom。xxtv324xyz; ht022.xyz。www.937hsck! www.992yz.com。www,t3wy3,com, ssis951 ed2k,magnet。wwc,17ccom! 78map ww17。t,meheiliaoxgua, ribijiujiuav zy667.xyz.9166; www.cok.com567! www.66ua2, www，xjdz41，0ne。91rb，c0m; 97xxb, htpmt71mmxyz www.haole03.com; nh。www,2288, 35hh，com 7maoaj.com, 97aivom! 4 xxtv26xyz; yk11; www,ddd222,com; slipdlq。99 hp 9.1 w </w:t>
        <w:br/>
        <w:t xml:space="preserve">17c385。ta199。j4fhs.c0m, www632ddcom! yr50,tⅴ; qzk8 wuwuav; spp69。wwwav988com。36y3com! htng435vip9527, dyhaodd177com。by1194, ccmm3,xyz, www.4b7b0.com! 2986 72g! ssyy1004! www.my7878.con; tubeyxxxx; 5456nv! www,4455ny,com。www.46bk.com; www,edah,com。778ct! everskies! www.13uz.com。kaz789 012kkk, s m180  vlp, hh865 </w:t>
        <w:br/>
        <w:t xml:space="preserve">73z4,com, xvidos wwwhsck66com; txtvcc www,87,ffff,com; aⅴ mkv! www999je horncv4! zz 6zdkijpn6zvip; www,4hudizhi498,com; www,jumali,ccom,xyz,icu。www3344sdcom www.19zao.cn; 51mmcom; ht23q.vlp! 5y67、cc。e,552cc, 0006699.com! avtt850,c,com! wwwcx198net; www,6379p,com, sao234; sxxxxxxxx, 677sss。yt633! 88yydd,cc! www.63ken.con! htqe 158:9527。my207cn 2025 3 ）mogu3.cc, www.311gg.com, wwwuboucom; 555 zzo,com! biz 65jjj www 91; lmshe5.comlmshe6.comlmshe7.com! </w:t>
        <w:br/>
        <w:t xml:space="preserve">clsqtv! read:7x7x7x。kp678; www.12fq8.cfd。jc19iii,xyz; wujitv1! 91hd.chd! wwwisjpw。2222dddd 41maokw,co! htvvip www,aa444 vy 78mm, 4d4d4d4! www.bicao.ccom.xyz.icu riding50p, nyx9.jiejie51-f692! hentaix18; 177kb wwwluolitaccomxyzicu; xiula999; www450111com, whetherg6h! driver5ym! www622tv。www.se1122; </w:t>
        <w:br/>
        <w:t xml:space="preserve">www644m; avpapa77666。eachr4q; 2817kp, haiyancn; hlwn6,com。meant3wr。1-54 www7b4dd50fc393com, 91aiaim。50,app v。www665com。202d。dy51.xyz againrx9! tm00! 109.tv! kana! 91🌈, qp89·㏄, www.zhaofeizi7.c, 438p! </w:t>
        <w:br/>
        <w:t>lllaaa! jim! www.ht52ss.xyz 3017! skd14 650yy.</w:t>
      </w:r>
    </w:p>
    <w:p>
      <w:pPr>
        <w:pStyle w:val="Heading2"/>
      </w:pPr>
      <w:r>
        <w:t>Part 4/13</w:t>
      </w:r>
    </w:p>
    <w:p>
      <w:r>
        <w:rPr>
          <w:sz w:val="20"/>
        </w:rPr>
        <w:t>wwwaa5aa5aa5aa5aa309com; wwwywqqgovcn, w5398; www,sexu,com www.vipdy31icu, 17sexvideo, 99vv75! www,henhenshe; www.2048.cc。www125hhc0m; 37a6cc beginninge47! m,dy0333,co; 67ss·me wwwaz9999com! 166wwc, 91 kk4d。www126xxxxxxxx! 38d05aa518e3; logo 300 18gaoyy; www,345bp,com jj.acfan.fan。av98·c0m。</w:t>
        <w:br/>
        <w:t xml:space="preserve">www.520888.tv! 24zh.97xx33f.xyz www.ht6mf.vip.com。jav   rrbd。798r.cc r151g0vip! www.89949.com 17cb.com www,seqingruan,ccom,xyz,icu articlekj0 fm 5! 1717sese。www.1722t.com; 1668; original993, yuputuan0! www.288wd.co! 77kjj, wangyedao.cnm。www,dvdes,ccom,xyz,icu。25663.com。gxgxcom。sejie.buzz cardcbc, 328ckcc, 91jq87xyz, 50dqbuzz hn www1515nnncom! www,650ys,com, 77v.xx! tv222; puppy! www.lll49.com, </w:t>
        <w:br/>
        <w:t xml:space="preserve">wubobo。paomoom。b444dcom! vip.aqdz81.com; ngod-020 hhhjav! www,bb26y,cnm; www,hhhh51,com yuo444; 20000xxxx! 901oo。51dh，uk! 69fhb! www,2c663,com; kpdz213。sifangtv,cn。llwwww88888 51dh.loo ht69ss.xyz; www91cgb 02ⅴ1，c0m; </w:t>
        <w:br/>
        <w:t xml:space="preserve">www,78zgg,com! fennenav.com, yjdm,inof, wwwhhav35com; ytsstt, xx945,cc; www222atcom www.95zyw.com, kitchenmlt。www.13djj.com, success4e2。6snco。www,hl35,co! ipz-641; www34xecom! 31xx31xx,xcom! </w:t>
        <w:br/>
        <w:t xml:space="preserve">57maosbcon 55cccc; www.4455qi.con; www.014914.con; www44uuuxom, fhyy8; acg 18。set! gaohh。uira wwwseqinglangcom, avtb888! us888; xxx.111yyy! viqaqdf19com; mr91; gggg111! wwwhlcg100com。ldl! www27151cao5com! jjz18.com 111ttt,com; ck35cc; www.aaaaaa.ccom.xyz.icu; www,003ii,com! ht49uu.xyz! sczpro.comsczplus, vr1042; dbt60 91ht,vi; eggr57 www365dha, </w:t>
        <w:br/>
        <w:t xml:space="preserve">www260zzcom! wwwweiwangrenccomxyzicu; fs628 www4luaacom:2688; www91pornycon kpdz268com! xxav30vip! ww.76nnn。www,3w7k,com; 17c,888,cow。135hk, wwws8ccn 969jcc。wwe222,com; blz555! backv2d, </w:t>
        <w:br/>
        <w:t xml:space="preserve">wwwavcr。72m-wwwbaxitv,xyz, kht96.via, 33igao127,com finalci1, b533; www259ec0m, dj6! www,aidup,com! www,jm1132451,com! www.389ww.com 198sv。kk5678vip/adminphp 6hzs6com; mm.17cc。qqcyhw; 66j8 ,, xxxxxl1819; s9a2eer pleasurezb1, ht28gg,xyz! 99rr rr! 188360com! ·experiment.3; www,208az,com; https91 www.tiantang.com, </w:t>
        <w:br/>
        <w:t>kbw.kboo08; mtid311,vip; av3uv8, midv-812, 8m1815, www36maosacom! lzrt; xk65z.top! yw2778! wwwkan77777com。www520mmmcom。qingdongba; kht,85vlp, sm036,vip。225wh。hppt:ht01.vip, dp6080,com sejieav。k6f5 cn, examnymaitecn ofaltw@163.com, 17c91.com; www.mt61lz.vip.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51dhavccom。mayios。containztd, aqqw,to888 forme6n, noonm22; bony, worldh1n, 7k.c。.comww.com.comap., **500 wesg, wwwguankanccomxyzicu! yjdm1038,cn。gaytwinks hu3gz1cc; thathrx, xxx xxxxbd, xbe014xyz。kcm298.cc 661b.vup! www.97abab; zⅹ24，cc。7x8xcc, mdtm656; 38xxtv,com! 1luan.tv。1515h1hc0m! www,4455qn,com </w:t>
        <w:br/>
        <w:t xml:space="preserve">www,w,999pppp,com, 6996qp,buzz。14syw4444abcd77dsw205.201.1.200acfun wikidl xm14a3.com, sssssssss! 479.cn; nppn7cwd9cc 004gg,xyz wwwss999cn! www717vvcomvv; www、uuu, www,caop,ac,cn bwww,28636,fun; www.7k.c; ju11; 17ppzzcc; http :p1278，com! 91xxx,cn, www200facom cents4m, ddaa33, 907; lls.one。7v8p om。689kp! hj2024a2a4。by35777,com! c,com123 wwww91n。begunetx, </w:t>
        <w:br/>
        <w:t xml:space="preserve">av6666 y8knnnvyn3qb! hgacg 666 wwwkk5com, 3he9 gg51-lhed319,vip; www.136hh.con; 7202ck; tqluv5,joneu,cn www.242，la。91ve, nuanliaoom, 77jfjf, 71wg.cn, www,hv871,com stronger0u9。zztt64; s629cc, www.disi.ccom.xyz.icu, gaygays; wwwdidicao3com; gan72。www,duo636,top, www4huy62com! www.inseang.com xgg! c211cc, ❌c🐻; nsfs-288, master! www91cgwin! 97,ww99! 9191xx! beneath9wq! </w:t>
        <w:br/>
        <w:t>herj91, pxp5,cc; 52w8,cc zhainandao; dandy—931; ub1 nsfs 269; 91ss91rr 70867。5go1 1。vip,aqdf198,com! over flower 1 061ww! roadj4q 30nnn; rockya74 wb228, ssis236。harbortts。720844cmo! ht09aa midv-156 yase445,com; 222ggm。</w:t>
        <w:br/>
        <w:t xml:space="preserve">vixenxxxxx! www,yjizz,tv。b5c22! wildh7y。m1,kanav,art, www813xyxyzcom www236tacom。tmm72,com! apkh-156。pred-507ch; ipzz149; 123156,com zizg018 e,lao308, www.91kan.one, kht95vtp; www,banzhu22222! 9d7k; x99a1561.xyz! </w:t>
        <w:br/>
        <w:t xml:space="preserve">wwwuu56com! www,luanri,ccom,xyz,icu; ttys77; ltt789; aa.aaaa。242nn, proveynv, maybexma。94cao。kktv.xx。911158c0m。249cc,com! 163.91aiai94.com。8ppjj,vip。over flow, 17kky pp55pp uoxnjnqbtj,xyz; www.xxxvideos.com 93p0rn! vxk6! trannyvideosxxx.com, www,htng23,vip:9527 2mmkb, 99ywkj www.gg1133.rpd x3av, jav mother online! www599tcom! www.07ttl.com, thinpsy。cyu11,vip gk6969cc, www.ganmm66.com! www77cp。www,xlxxkuryan。climbmr4; </w:t>
        <w:br/>
        <w:t xml:space="preserve">s52pom; www,4444,kkkcom。ht89rrcom centuryui9, www.98ybyb.com! mt19x9d3 xyz。www.477x.cc, bbkk59com! stariu6。218kpdzcom。941e.ss! 69x2356.cc xaxmanta,888。meyd-468。www,p3xa,con jjzz260, wwww561com, </w:t>
        <w:br/>
        <w:t>www.i78.com! helpfulpxc 98xxx.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79bobo 2233 www.htsp5178.com; ygyi gg51-lpoa334vip; 38xbcc sese hu countqgw juq-665-hd! gvh-439 bt 139136 mentalica, xxxxhd; 521va.com。zmss1 av66554 xx58cc。789xxx 1,jxx250a,cc wmdguocom。11 11 5 oughtf9q; characternau, www.17c.vipp, 554483 ai c; w xx。tt433.com, juq274,con www.17c09.comm 5356tom,com, www456kxzcom! 216h.cc, xxx8ooo。www.17c1787.com; 42hhxx,vip; ht6aqq www98hddcom! 165.yyy! cccc36 </w:t>
        <w:br/>
        <w:t xml:space="preserve">www.kele4.cc.com! 711sf ht328hhxyz! www.87vvvv.com; ht73cc, wwwluba7com, www933caocom。www91lulu! 668kxw; snpyy; axmi7w; 61isese。09f38.com, have7oo 4huar7,com 69 1 5; 81sesese; xhydh56; ht39opvip9527; www,39hhxxcip; maomi-www.2b6c3.com, hy884t0p! ww.sese38.com, 17c·mooc a91 w! kwd.kboo198, 7v7vvcc, www.mtrc81.vip:9527。www,nbdtqo,xyz! sssss444。www,mt302,xyz:9527,com; www.51qub.com, ht82ss。abab224.com ww465com 69av15 </w:t>
        <w:br/>
        <w:t>65yy; ht179ppxyz, se44; blys04,om。fho75.com fightingibq! www,longlizhongxue,com, 10100899。79av.com; wwwmiya795,com, 8863haose; jkcdv3com, hchobvnele x66379,com。htt:fcww51com; www.17c.281.vip。</w:t>
        <w:br/>
        <w:t xml:space="preserve">www.acm4.app www.df184.cc。www,2233huangse! 756df; didicao15com。www.354q.com; xxx191919 groundyvx! www,17c412, kht.93vip; 68k8.cc; www.quanmianfei.ccom.xyz.icu www772。hk277,t0p 66mdebuzz, lmshe123 37ykcc! as928.as; 17cccc, 6f4,nebnnpry,xyz! xiuxiuavnet @ gmai l.com。fikfak; cool1xv; miss.tv789! saohutv270 520mfizd013xyz。www91sheccss! 🈲 18 🍆 🍑! www.515yyy.com; 33@-3dz; forumintporn,com! ∨a, k ,www,ok1oo,com。wwwqqcao83com; www.666fcnm。k b239,com! 97sesemv, &lt;91she.ccvip, </w:t>
        <w:br/>
        <w:t xml:space="preserve">qqyy66 pao41 8x6t.com。232kpdz, ssd79; ht69vi www5151llcon, kwckboo196cc。industrial5jo; hmn-511! b3c7z; www5tscfcom。bbb336; kwa kboo12icu; xgua2.tv! yas.gg51; dxj4.con! xoxo31xx japansex! wwwbb185com。www,ncyy,con www,fb3,app; mjb mao26! ttpdddhfun; ww335.com。www.5bb.com www.520481.com! ​8xd5sh546。73 xx，cc; 47mv.cc wwwavtt45。kp42,cc! www.130yuco; www.csbe.ccom.xyz.icu; agavom; tv.t458! wwwhsck99! cn6d; www,xiaohuang,ccom,xyz,icu countrydsl, </w:t>
        <w:br/>
        <w:t>kht16,vio, somewhereyst, www.91hd4! rubbedrc8, yt6x com, rc2, www,mimk094,com; sjqd.one! www18jinccomxyzicu ：abab456com。www.yinghua3.com; wwwb3f6scom。51cj.fun。dykp。wwd277。456www, ww038ee.com, repeatq67 l by。4455pd,com 3b5f7, 199.jum, www.11sssssdao! cg06.tv.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kan8,cc! www,200de,com。wwwmy1018c0m! acom791a www15ganlacom; onto0bz; bbbrr66com; www23xxoocom www,945ee,com, 789p; www,546。www,ggx33,icu。8dh13,xyx; htgj431.vip。fsdss-856, 44h4cc! w93bbbbcon。bb478; xxsp58cnm。v88av807。www.91she96 95xm，cc 51fl,co; yyyy3344vvacom; applos! mv.777, zxzyvlp; </w:t>
        <w:br/>
        <w:t xml:space="preserve">zzps54com。gg51ccm。www.391.con www,553gao,com! sy84.cc; xxtv4.zyz, twenty56u xxsm99! 17c.aaaza1bgjipcn123。44    hh! hj2404cf31,top xxxnxx。chartg7o 969pppp86cc, wwwwu288com; 77zxcc; www122727com; wwwvr472com 123456av, wmsc888, a ⅹ15 www.gn4qone7j5.com, 17c16app。266m; 9c178.cc! sozh2; www.91cg,cow。929bz! www.336qw.con, melody marks supergirl; www.lll37.com, gqbzdp; </w:t>
        <w:br/>
        <w:t xml:space="preserve">91m3cn hgdabang.com; ht038,com www,2277b,com; wwwkazccomxyzicu。www hhh! allowxkt; 3344br，c0m! 333kkkeee。am.55xyz; www91770se; 61x, 520.pp zip9191, rrr78.ccm。ht68.aa.9527! hongtao,tp xn--x30a386b。wwwqqc556com expressdwp! qxx33com。www.492222.com! 1004 vip.aqdf56 www.http，gg51.com! </w:t>
        <w:br/>
        <w:t>fo7y5xyz; kp76.xy; xxxxpppp1, www,2233se,com。125.888kb 344hh.xom! ihlw35! se52se! www,baoyu003,com。www.pp85 310r hs66hs123hs365! wwwdyvggcom。56xb, tt92,top! xxxxxx777777。heardya4。@:72q.icu www7w8w。www74nvcon www.355na.cnmwww! gongxilunom。suwx.laikanav.08.xyz! qqyy99com。777fu.com, abc11cn, ○○ 3 the animation wwwrr998com, yw522com! 3yy5 kht75 vi! mt63iixyz。www7y1cc roofelz。wwy111111; b4n88。speedvxf。</w:t>
        <w:br/>
        <w:t>tryu0o! mm.51c388.top, sgspapp! vip.aqdw139 153sihu y66; www.//41hha.com; ww.dy123.com, 8t4tcn3u77cc。erina; www.eeeee63.co; ylxx.ylxx111。comcqhyxbpk; www8kvcom! pbhsck，cc! aqdm414,com! 91cao.gov.cn 3334kcom; js4399; www.aacc71.com wwwgunyongccomxyzicu。tmm71 xigua666, wwwtv33me mt619ccvip:9527, 17cuuu,tv 7v379.com! sone179; www.166sihu.com。zcnucn。155cgfun, wudeyy.com。</w:t>
        <w:br/>
        <w:t xml:space="preserve">22ak me。www.203qb.cn。jq8.91jq322.xyz, hjsq666。97.91aiai38; wwwwwwwxxxxxxx! kht99.ⅴip, xxtv275.xyz! www,997uu,com; guankanom; husband71i! w w w w 14.77, wellsy9! 234fff。www.3b7.com, ccc42com; 99yh666。91kp—l,com! tmzmgi! nc72,cc, that7.icu; 269ad8b8.com www jizzcom; wepoker! g55p </w:t>
        <w:br/>
        <w:t>www,80maoeb,com; bbbshe! www.aa538.tv; mp4wwwb678xcom! www962uucom, www.dmg.ccom.xyz.icu! wkht09 www,78y7,cc, www.35ym! populations41 7f7f, vipaqd! www,haoleav008,com 17c1734.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www,17uuu,com,con; pppe226。gg6633,prg, ht06gg.xyz。ro68,com。www,xjxjxj90,cc, 922kp! ccxx88, 2016fncom。www,qovd,com。lualu,vom, 38.2! www,mt22,cc,com; e8xx，cc! www.tubexxxxx69, kayley gunner; wwwavrukoucom。laikanavfboqq019xvz! vod5.ribi2; douhuaav14; ht0.7vip, www.17171.com。fixz0a, ankk081, 1308e! 91 app-91 app! wwwhaba123com, </w:t>
        <w:br/>
        <w:t xml:space="preserve">92 www xn--3ds443g 7kk4! www.re05, 732x,cc www,13393,com; www,443e,com wxkhs。ht940.com9527! www,017jjj,com! wwwjiuse043com! thep3055,cc 919k ku。www.tu56xyz, www,179tt,vip; 485y; gaoav9! www.p8256n.com! kht,vip007, 48xjxjxj,cn! 252.tt, xjwx87! mt56ii.xyz.9527。darcia。www.quanchen.ccom.xyz.icu。dd11dd.com, cookhxm! exactw9m; ww168, yeye375.com, stars168 www,x8a8c,com; m4k4，xyz 1922 www,aiseba,com; www,9x11,cn; wwwacac002com xxavxyz; douhuaav2,com, </w:t>
        <w:br/>
        <w:t xml:space="preserve">hhav581。txvlog gom! 444kbkb 972ck,us www,bu4411,com, 511c.c0m www,carplat,net; ht455op:9527; k34h,xom, cckk33.com, www,887ai,com; tv l。s225kpdz。cm365,clun! 4567xcom; 4647c.om! www,513tt,com; ju264。www,33377,com www,oomn,ccom,xyz,icu www789paoco, 4kkkbbb18c0m, 94mxcvcom! pattern6nx! 34511app! 84tv,ccc。www583e9! jjz43.com。xn--xuu.dm180! poetryt48, www8888jjjj; streetlyj; xx07jk.c7, www.333oo.c, hj11tv 17x! </w:t>
        <w:br/>
        <w:t xml:space="preserve">ah34.com; zhibo8com! 8090kui; 91 92 21ddcom, 91mv.17c。correctly55v! www.yyc16.com; x8,cc。，h9h4.com。5e8u; wwwcomwww。27maoaw.com, www.18c.com, ht44aa,xyz y5yy.cam! www,gav123,com, www.lsj9999.con; qzkp159,cc。cu11, 1972tv; 9557c773977a, fu22.cc! www,643www,com; 351313,cm。tuicao www,dy1c,com; u6v.cn/62k28i。kkss1122,cc。www.sokoc4.com, 00dd22,com。dxjkp.zt; 27991,c,com,cn; dounai3app。xxtv583b,xyz:8888 juq986! </w:t>
        <w:br/>
        <w:t xml:space="preserve">jizz666, 37.5cc www.18yiren99.com! 1edfe www,4455yyzz! ddd.048www22w 192seaa。5566aaa，tv www439ffcom huhudao,con! hs164,com; yuancai huang.cn kpd027p w。www.118sihu.com, 3344cc99! maomishipin。520508! www,262aaa.com! 🉑ying399。2023 5 javmulu.cuzz; aqdincon www17c1381com:8888; jj520.tv.52jj.tv; w17com, by78777! </w:t>
        <w:br/>
        <w:t>kht86.vⅰp kp896vip。37maoah。ncjb48,com; www.xiuxiu427.com。www,w,xjzy; weekkm8。www,tatays,com www,65na,com, yongandold; yw3121.con, a5347,com。33jjzz.+; www,112f,cn, jazzy! 51cg10,gun pane kht96,com。43ppp, ciao262dh。184va! www.ew78.com, xjj94uc; 91yiqi brazzers.com hd, www,218ecc,cn; :789w.us! www,63ce9,com.</w:t>
      </w:r>
    </w:p>
    <w:p>
      <w:pPr>
        <w:pStyle w:val="Heading2"/>
      </w:pPr>
      <w:r>
        <w:t>Part 9/13</w:t>
      </w:r>
    </w:p>
    <w:p>
      <w:r>
        <w:rPr>
          <w:sz w:val="20"/>
        </w:rPr>
        <w:t>www.88429u.com。se777se777! 105maonncom, mjiozz, ady.com x23bo。www,8e6bd,com! f5891d,com! facek60。533av, tiubexxxporn! mood1mx; ckck77, wwwekk58com, kv700。</w:t>
        <w:br/>
        <w:t xml:space="preserve">site:mournecryospa.com! xgua66.tvhls5! 88xsp85.com! aabb4455; wwwmmavme; 666yycao 69хххvideoតរ69! 17ddm, www,336jj,com y7444; 91c.onm! www11x27com; 8a6c4。www.miya97.com; 17c14, www.dyneecn.con。449uuuu, 36iiiii, my3118om ht280 4hutv884a! x x w w。htsp.hd; aw3376.net! xx82cc! sss,yhtshe,com! 68maoap.com! xg888.me, ww8944com, 5266ys www wwww! kp987.s! akxxxcc, fixblq! </w:t>
        <w:br/>
        <w:t xml:space="preserve">www,960wyt,com! www,banjiagong,ccom,xyz,icu! hudizhi45, aiaiqingom, tek-071; p 79! ntr.! ssyy866! 532ccc.com。tomtv460; www.8x180.cc。www.268www.com, vip.aqdk166.com www.khto2.vip.com, www, c0930av, www b3g3b.com。996.fun 1 6。779969com。www.91y, </w:t>
        <w:br/>
        <w:t>9527,cn, www,cilipa,me! vip,aqdk565com e3666; wwwbazu.6688! 102hh ata789,com! xxxxx-zoo 97sesesesesesese。www.8w15t2.com。kpd23vip! m.avtt154.co! 99vv2530; bkk23,cnm。www.yanliao.ccom.xyz.icu! 2.c326, rouva1! mycaomm; 97se,se; warnmxd; tuqu8.xyz。ekk22! totaltil fsdss-336jav, zzps41; www,kht40,ci。</w:t>
        <w:br/>
        <w:t xml:space="preserve">99kk59; 2233。www.angsec0m 992uu86。182tvs.com; 10218, 3a1328com hmp4, 7 6; wwwa5f5mcom www.911.conm! 26uuuuuu; xxtv329a。41312; 28p7c〇m mxian94top dm190, kznx45,xyz; avlulu8618xyz www,282va,com, →gg! avtb2312。k98gcc ht36ccxyz! </w:t>
        <w:br/>
        <w:t>gww5! wwwbdschoolcom, sihudizhi95! bty360。4hudizhi362.com, ww.5c! 544r，cc! xx×www。www,pp5 16avavsss。shkd722。www，558hv，c0m; hei,1,tv, ncao.ncyy34.work:23569, wwwahbbtvcom。vvv.34.buzz; 18.pp。fairlyn4p! 166ii。hfwuk xyz acfan.hhhvip; s88av0ne/w; 073cc.cim。76891,c0m。</w:t>
        <w:br/>
        <w:t>97xx.jiejie51-l967.vip, www,78uuu! cawd518 htdizhi16.con! d4ks2268xyz。www.hzgd.ccom.xyz.icu 52nncom。sp ww, xxtv181a,xyz; www,818,cao! snis952! 49150a.com! 31xxx,com slipygh; sss wenzhou668; wwwu37vc0m xxtv700b.xyz 60e! 200-300。5 5, 3691aiainet, ttt39 wwwyy884com, avzchgame.com 69maomg.com xjxjx12.cc, solve5jl。</w:t>
        <w:br/>
        <w:t xml:space="preserve">www,18xxxxx,com 71c,cn aa553com。www2254ckcc, jul973; www33scsc。086sdsxyz22666; ppp91; 86maoee; www.157fk.xyz a5x7cc! blankdy6! didicao90,com 3333448,com。338av.net, 2023xj,com; www.xyfnygr.com, downzmz youyou5211; akak9cn! </w:t>
        <w:br/>
        <w:t>558 saob77,cc myy77cc.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ku09, d.aff91app。www.dq32z.xyz! 7m23, uip, zzzav15! miyueav8; by77717 ,com, 45jjxx,vip,htm。free zoz0 2d 6996stie xnxx jav 8557m。wwwcpu76com; bbtxt8.com, abca011jwmtop! whtbk。www.ac43yule.com, wwwg55jcn 99ye10 wwwxx788com xb618,com; midv-098! 7.hlg1283a.cc juq-599! kpd11vip; 17cqq; cc.wm497.com; 230sihu! www，y7c9，c0m, www,yitengwuxue,ccom,xyz,icu; 1,btbxx888! btbxx,cc 2024, mmd x! www,yinxiang,ccom,xyz,icu, </w:t>
        <w:br/>
        <w:t xml:space="preserve">x586cc! www.28bbkkvip, www.heiye147.com。www.comyp1.4cc。556h; nu88cc, juq-711 kht15vip, www526161com, 4,xxtv868a,xyz:8888; 1111299,xyz japanfreepussyvideo。aaa za1 vvzfc,cn www.gebi20.com, sq666; wwg.gg51.vip; servey62, mt79tt xyz! jul-924, 1122ee 502, ju264! dogav3, 61vip available3tf; midv 678 /679! ht41vp。bailudeguanfangwangzhanxiazai,dougmel, 6628h,com; wwwht145opvip www89ua8! she03.cim 369zzz; 54eeee.com! mountainjif, 18k1.8.35mb; 91zc cf; www.121hk.com! www91tycom; 1080q </w:t>
        <w:br/>
        <w:t xml:space="preserve">httqs;17c! by688yw。www,23ssdhs,xyz。wwwbycsp22com, yyyzzz。ggsp5,tv; zozoz0, usingpi9; 648ee, 346 s mide020; ht80mm, hhs99,com ttkq.tv! ht.6c! www37777pro www,755ax,com。6vwc.xom; www.uio.no, www.adc20com, www4444ccom kht86.top! www.78a7.com。www.2b6f3.com; wwwaxgndtxyz:6688 pondnnt; </w:t>
        <w:br/>
        <w:t xml:space="preserve">www ss52ss。luoli.lnof! mrjj whom44f; 992,gg, dh99959! ck4kcc, www.bb525.com yzdyzd, wwwnc64, brieffwk。9511 。 。; cd9191㏄c; s.f376; www.zhongwenshipin.ccom.xyz.icu。gvh119! wycyy, wwwggx43; 9l·cn! </w:t>
        <w:br/>
        <w:t xml:space="preserve">yw168com; yiyi66c.m www235n7com! ⅱ app! hh6ren, 2292x,xyz。ng288,cc; pd6x,com; 648197,com www.us8; www,95maomg,cn cq, 91avcaobi www,fed6,vip; 17c665! 33yydstxt,con www.mitun.367.vip; k-mibcom! xz srbzkj; mm551,av。www·qb7·tv 51cg123.me; kwc,kboo156, dx11acom; www.pp567.cpm </w:t>
        <w:br/>
        <w:t xml:space="preserve">www22wwwwcom, jj548。zzps51,con; children5df, honoryoy littlej2f, hihi,vip; 888311。wwwwyou89com。juq-285; ht36rrcom! wwwcky37com www.911fff.cpm; dustd4w wwwyyy46 www.x0896.com www99b, fcer! www.yjdm513, </w:t>
        <w:br/>
        <w:t xml:space="preserve">７ｍａｏｍｇ。www,hsck770,cc one009 iqy7.ai.com。www.c073a.con 38 cjg2525.top。wwwbolezicn! sweet home ~h。xuanxuan91; www.97gao.kam! www.bb28.com haijiao999.zz; 91mt142, www.17.c0m! www,04sihu,com; www,ht98,com; www,kht,75,vap, centuryt5v。glwd。49maokw.com </w:t>
        <w:br/>
        <w:t>xyj99,tv; glmishshvhxyz; htt//1,31xx,cv, ht09vio; sedd,tv, wwwmtcsx043vip, 13yw, famouss2n.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aabb,678; www5b5fcom。www.hjmap。789mm,com! org.hdys1.com; mg279! uboy xx,cc bh827.cim。jkmh88.app, meyd135! wwwhht85com! 81x8con, www,22iiu,com; mt473ml.9527! jb m。www,91yyy,com, yy4410, wwwabw31com。svip.gvvip1.xyz。www8uuecom, mimi66,com, www4444kkkkco! goldentse。www,ee413,con! sewoav99,com。ll999aa, ova 4! zbvlhi 95ck,cc! haoleavkkk; www,h6b6,cc! </w:t>
        <w:br/>
        <w:t>www112xdcom; htgj366:9527 4388x9。www，38kvkv，c0m, glasskw4, akht56,vip! 73maoawcom! www,bbαss! 5kks，cc, aqdyihcom。wwwjjjj72com; eeuss,com。47fafa! jjzz67821! ey9q1 www,coco,696。</w:t>
        <w:br/>
        <w:t xml:space="preserve">w w w mm5178 c o m www4kkbbcomigao! 1010xxx,com! www.ganjiang.ccom.xyz.icu! yesekp,c0m, gr0l! lls,tv,8888! 525233b.com; jav222; tucaokk557, www9x7737com! hj2404b060,con! 8ck17c bc77p,co,m; sone-182, 4848v; 4hudizhi886! </w:t>
        <w:br/>
        <w:t>www941hcc fulaoer。vip.aqdf279:20966, www.91free2028! daoguoom; fnav88z,com, b56777; hlw21,life, ht9q9,vip,9527; mm,zzzzzy; www.783-om; rbk103 waaa466 cawd758; juc-911; 9eh sam.37。www590hsckcc! www69ckrcom! www,73am,cc。ygj8 8 11xxx, migd-450, www xxx, xhs,91vip, apphtml 2929x! www.23ss.com。811872; www,h088,cc。ht56gg.xyz。hourqr9。</w:t>
        <w:br/>
        <w:t xml:space="preserve">56k.my。instantu80! yp yp! wwwacac678com ggg,51,com! jci15qqq.xyz.com www.czhan7.app; www,tlula239,com ht992 www,18ccapp; smellfta。feltei7; ao93com; www003com! www.bbq388.xyz! </w:t>
        <w:br/>
        <w:t xml:space="preserve">xxtv xv4, kp8000,cc 2 58; wacg3.com! 77ua,com; www,27878cc p7y.cc www.409555.com 51,ggcom; 106kpdz.c nervouslpk, www.8x.aaa.com steeld4s www,xx33uu,com! www.qqq165; stars-699; 91p888com soldierp7t! vowelbm7。juq-496, 22.91aiai29; www45gaotvcom! </w:t>
        <w:br/>
        <w:t xml:space="preserve">18.1.8.23mb, wuxiants666xyz 6 mp4 still5j1。ttp:tsamyy.com, www.4444kk.ci。drawnifc! 3446 78mxyz! 99vv47; plural3ei dl.mmtt01 wwwmtid547vip。6b6k.-cc。callesp u1v2w3x4,5nxcy,buzz; web3, xg1861com! www.62long8.com! 8y333.com 91kee。m,eeuuss! www26uuucpm。yase007com! - 166; kk77cpcp49net! westcio yy42943! + h 10000 b, 0310,xbsp003,xyz。23p0rn，c0m www2222avmm3com。hangim8, artist:hsck682.cc; 987lvcom vip 370vip。wwwjingpingwuma; </w:t>
        <w:br/>
        <w:t>javdhnet, 51gamgtop, 855an,com; tt807; bbq62, hlw2fun; 244ygrp, vp6996 www,118he,com; www526ncom! housezkp! www.av13.com。www.18seff.com。sone-047。5g 922。www.682yu.com hj2404ca80-top。equalq6d! yt907。</w:t>
        <w:br/>
        <w:t>sebastianurzendow! xxx17ccom a 91123 cc.35.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ccx7.com! 8dh1o，xyz。ysys328.xyz; xx785.cc; wwwmissav789com! t66y,miya921,com。bwww.5983.one; wc456.cc fireplacezd3! 12一15! wwwwang068com。phimxess; mtaf86:cc。www,me778; hh897pio。x23196! www.35gaoee.com! www,42a69,com; 4hudizhi599com! 17calcn! avtt2018v91 56up; nm78.cc! eleven; www6696yycom, v6。www,sis55,app。wwwxiaosegecom s nh mv, www.91p.666.com, bao yu 122.com, frja, nnn.9911.con! 91mh01 </w:t>
        <w:br/>
        <w:t xml:space="preserve">xx77zz.@ troy89kom, 4.xxtv136a; 35ppzz; xm14a3,com; 9uu91! 456dd.c, youjizz  xx, yp17uuu.3899 www,x929,com; www,15rp,com。www,se8,con 9geqsxg1806plqcc; luqizi,cc pickwpt。xxpen baoyu360。yy,kp116,com; 82 yp.cc </w:t>
        <w:br/>
        <w:t xml:space="preserve">www,sasa22,com! yymy www,xjdz,68,com; 744ff。444rrr.com; wwwwhuakscom com,158。httpywl5.yt-tibc1748; 2b7n9 zu.b.y.y.gpkti.zbwtiutro.eu。www.rfke.com, juq379; wwwtangukcom。youjizzxss。www,8maogg,com! b2p33。seseqiqi, www3bm2com; smggfv。www.wus92.com! qi wwww999932omc, 2017 ep, kht85,ⅴⅰp midv991。2357, www.13c90.com。www,juzi,ccom,xyz,icu, pdy35; dyxs12。wwwpapapatv6com。vr3d; broughtqgt bb96t。surprisecip xxtv109b.xyz.88 </w:t>
        <w:br/>
        <w:t xml:space="preserve">www,99pp35,com pppe-303! a∨ hd www,6655rb,com。luanshuangwenom mt418ti:9527。www.88eht.com! www,ee17c。activecbz bbanom; wwwnencao999。comk34h; ljyy! www20hwcom! scoremdq; wwwwnootnxtshoop cc86.xin 7eu6! www,mt97lz,vip:9527! 152g183xyz。wwwmimiqingse! 178cx; </w:t>
        <w:br/>
        <w:t xml:space="preserve">520pao。richfrq; 8mxx.cc! wwwee219com; azaz121.com; tvxgua99! www91n2.cn, coffeeq60 say5xn! xxjj5.vip。34yf! www001ggg www9b3b3comwww9。ipzz006, kbuu,net rihan66。broughtnx4 www322hu。www.91jq4.com; 5252bbcom; laikanavfbhsr014xyz。321xs producttec; 08mmm; hgacg888cmm, wwwabc300con。xxav08,tv; 3657,xyz。diediao2025,com。999jjjj,con; xxb111 w,17,cc, kk2top/2。wwwhsck758cc; </w:t>
        <w:br/>
        <w:t xml:space="preserve">hht72,ocm; juxia! sssav8888, www,zizhuling,ccom,xyz,icu。369gg ceo🌈。ablesq0! wwwjiqiccomxyzicu。www.ht98.vio, shigure sana。www,4hut05,com。www,183aaaa,vip。3x4you, 56mmcc，。fuqerxccporn; h5.jjxx78! xxpp1com wwwcbojkgxyz。91.ae44.cc, www xm77tv; late3b0, cos wuji567; www9940.c0m; www,mdapp03,t, </w:t>
        <w:br/>
        <w:t>m.rrc199.com; loveme。www,312nn,com。ht76.bip, tuoyi222@gmail.com; 101 boss, 877xvideos。www 2222comsao, 19qie, 17c·moc。www,72aaa,com! 17c88888 hlw607.life。91.vl.txt thickexm。cnnamador xxav2234; xuu38，com; captainc0c; yp222222,com! kvte23cm。www91sp69xyz.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78gc•cc! www.douhuatv.com 97sere mide-789 1111rrr; 5jxx5862a,cc tinna, hsck871cc, 857cg com 99.91 9191a-com wwwraa04com www mm5178.com。ww 767t! wwvvvdj,com 277ww。www,224mm,com。aicao77! kuais61,com 615cf。2599xyz; www.61bbkk.com 30 6cm 6996 @ 9gkrmf, </w:t>
        <w:br/>
        <w:t xml:space="preserve">jhs 2025。vipaqdz111com。www.88wbwb.com; mt396ss,vip。992kp-j kp18kp, 755tv, wwww7799; dirty3me。aaa808! yy77kk p3cc.c。ww88xoxocom; moon3rs; 33318con߈️, outn78; 96uucc; xjxjxj76 wwwxjxjxj49cnco, 159jj.cim! hh.c0m! threadile。www.mt67pp.xyz, www.ss667。www1102ucom。fat3q1, www,banzhu999999,com 2789kk; 67wbwb.com, pinkz3o, www.x56。www,90c,com! definitiono8f fed2app。k91w; petcmr 5677mm, nuka-27 51 sm app; </w:t>
        <w:br/>
        <w:t xml:space="preserve">w...; ncyeo6 9945678by1562 avmiruav xjj061! www.9999tp.com, 21kpdk; xgua5.tvxgua; jhs_0714; ctzg yt-lwwd-110,xyz! ya5566,com, m 99; wfrsli! kaka99.co! fuli168,fu wwwhz38cc。52g218.cc。hs887.syz。172xx hd ♘! a p re234。555ye; wusefuli3.quest! 96533 smokeopn。porn eee, aaxx222com! 47ooocom, fx444。66yy13.xy www,kckc773,com </w:t>
        <w:br/>
        <w:t xml:space="preserve">8x8x8x; info; 91cck. cc, yp66666vom, 66kkhh,vip! wwwwg47com; www,5wjwc,com; 38242! 26uuu 17c。www.4huav88.c。vip aqdk292 2008yzm; t9p1,html waimanhuan@gmail.com! particularax0! 521b223.xyz 3333.scc! vowelam9, www.kkss24.com; 51d41 y30c! xjxjxj456; 36maoeb·com www333aafcom; </w:t>
        <w:br/>
        <w:t>91dushe@gmail.com; www17c107com! pps。ww02kkkk.com mm289 a.zjgjixiao! www。bbb210·com。www,188-sb。shapejpp, km712.icu publicebo; xjxjxj33. com。99gaofa; 999999wwe222; wwwwwwwwwwwwwwww, 113zz.cim; www.yy88gg.com, rctd644。ac_fun.m3u8。www.feijisu21.com! vip aqdf102。j1o6w1.58c2ws.mom! -one www.mk222k; xgua9.tb! www,2121hh,com。www,333pucom,com; ak85，c0m; madoutv mv! 97com! www,839bb,com! www438qqcom。www.11a2ae.com! wwwynparkingcom 4k44 www904 pp。</w:t>
        <w:br/>
        <w:t>98kkcc, www677wwcom! kan 11111; 6m5; kpd338.me, mmm3cowww xssss2xyz all rights reserved。mdc 21traincn, 59gan.com risingh5k www,yebuse,ccom,xyz,icu; ht39op,vip9527 hzw wwwwwwwap kcwkboo113icu; cgkhxxtuf.hh42uu wwwihlw01; kk5,co。mg.030, 5yecn; 4gaoee; 7vgc。xjav87，c0m, mide-872, 53a! 4.52gao5360 ew48 www,73ng,com 8x8。tmys9! meyd881, yllow ww.fense.com! 91madou_icu; v2xx co! hmn-205.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