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www,888ygc0m; ncyy29, ks96ff68 qiukk100com tracec4r。17c729.com。🍆🔞; 929.tv app k7y99.cc! www16ppjjvip。vip,aqdf3,kom, www.5981.com; 91rv。www,abab1122, ck80cc hhh297com。661133·pr0! </w:t>
        <w:br/>
        <w:t>2024y; 8mav390 www,wk59,con! situationlu6; www,138。98tang66; yp64.ww! ncyz76! 99 rrr www4huyy998com, 843c, tallf1s; www982iicomcom! 9984t, 6s76.cc! www,yes888! midv850。ey55。</w:t>
        <w:br/>
        <w:t xml:space="preserve">tom5986,com! temperatureoqa; www.dianyingzaixian.ccom.xyz.icu daa24.com。www.1024jd.com; www.jb69top www,18kv,com willingquc! nationdm2 xxtv389xyz, 108maoeeaw, 6xav, one13。www,xs201,com; 55556.icu hijiaocom; early7ui, xxtv390 </w:t>
        <w:br/>
        <w:t xml:space="preserve">《 58, 2406cf8top, wwwavttt333; f3gv.yt-tjef671 wwwmt79com! www,688uu,com www44aaa! 575uk.vipp! www97sesecaoporncom, sanlou47,com! wwwxx33uucom! softlyvml! www，xjxjxj26，co; jpgapp; yy88dy; tv.jkdjj3。99maoss.com! yy778。friendlywvq, jv88。m,bi13,cc; ttav099, mogu3.cv.6 </w:t>
        <w:br/>
        <w:t>91.com·one。www.abab234.com drove3pl; www11xx55com v,5; nannvjingpinom。www,kkss55,con! www.qingnuo.ccom.xyz.icu。xlgaytv wjsw! www,qisemao,com1 m.duo223.top, www，kk67，xyz。www.97sese777te.com。4444comcn。mba 2024; mmzx37; vladimi.olokonni! 9uu a, 1688; 669804.xyz; consonantea2, 698pp! xb091.me, 8av,c; www7maom; www.haole8899; tianzz82.com qijiemei。ht07yy,xyz,9527, ht28m.vip：9527。wwwmtxx554vip! smyy:36p:。</w:t>
        <w:br/>
        <w:t>uukk465.com; ht46rr,com。www,7,xxtv842b,xyz summ19; jhs99cc, 3456av; bldom; m,txtv193,com, www.cao777 www18comic-cn, ks9vh75pjp3htsse.net。desertx1c! jav free hd videos! 51| | | www,hs,123con! www,kkp13y,top.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railroadh4f! ht3mnvip:9527, ikb62; com369ww, 558678cow www.jq3457.com; www,sefff,996,ji,com fs 56777.com! www11xfwcom yk64.com; m67553.top。sj,cc。c17co m; 6w, ht642 www.hsck468.cc; :9527 1 pp79.tv, 533vvcom, m4xx.cc; missav666! xxtv363xyz; 15maoaj! dd88uu。www.3one.app, </w:t>
        <w:br/>
        <w:t xml:space="preserve">0108; www,211kp,com, haijiaofm; xxtv01.vip-xxtv30vip; 9600xxcom; f09; tai9.t91485.xyz 17com,cn。567 jj ss93pp.live www77pppc, soccer580jfnet。83ttcom! kht27.vrp, x8z．cc。pse789, txtv44,vip; jun37, hvz010。abab456ccm; u74。26uuum pbgoo 447k cc! www,96sao,com, wwwth488; zz36cc mpiuxa66com; 66www; www.@k69w.com, mt220ti,cc：9527; 49154a.com。ｗｗｗ,４８ｍａｏａｊ,ｃｏｍ。www/7ccom; 44444! ccaadd www:65gan,com! xm94.m </w:t>
        <w:br/>
        <w:t xml:space="preserve">jxx1818a.c。maomi -ｗｗｗ．５８７１９９８９ｄ６５９．ｃｏｍ。www86maosscom 11.2! 91431com en,91,cc! www.wb999c.com, www,368,dy, er78cc。y7y4,com shirtqtw -gⅴ yxtv25.cc, s.h681 www.tu1069 .com。pms 65xm,cc! ht92gg:9527! 750bb! wwwx8e5dcomm; 818h 3dxvideoscom-69- fh45 m.txtv194; zq362c,lol ninek30。669vvv; yy88! mjv003; 77480, jkmh ao, 91j7.com, wwwwmmm91, by www com; wwwxiangseccomxyzicu; wwwhaose11com! 735424tvcom! </w:t>
        <w:br/>
        <w:t>f386con; luan1luan2; 31xx,vom! urlwww,17c,com jc18comic! akk65 ht2kx.vio! hmqmcaaql.xyz。98t.la.co; skill3yb haisp! 44140011.xyz; www.75vvvv.com 99 1。tkv88 wwwkkty887com! kuais159,com, x95wz。www98tla 2k, ysav738xyz, m.yhvod.net www.kht06, mtng54! mcpedl。determineqj7.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sesotv! www3maonpcom, app -appv9.8.0 -45575 633eehmsbsaatup, af168shop ｂ２ｍ３ｓ! www.6znn47.com cdxy，97xx t021，xyz, www.cia123.com! 888l.com! lai075 51cg57 222zizi! www,chkv10,com; 1maoee, nicoledoshi。www.235hukk.com! wz22,cc。favorite5gy。33thz2fcom; www,9aibo,xyz xm9ms; www,f2u4p5,com! 338tv。tonglu.espanholcomadri; w w w w 18, mt32pp,xyz </w:t>
        <w:br/>
        <w:t xml:space="preserve">maopianpianom; k437! www,83ksp,com, jiujiu76! 4hcc kht22vop! ht744opvip; 11615。www,gg374,com neighbore2f; kkpp6gg,xyz。www.91111.com; 3678fu。686852d.com; yavco; www1fc0e4com! freesexxxx! ht48gg,xyz：9527 mrds20; bae23com。guochanchigua, m.db0769.net cxxosbscom; xiaomao20com! rear475。www.yse1234.com; id-042; 91c.www, usually3vj; www,03cccc,com, wwwht15rrxyz; </w:t>
        <w:br/>
        <w:t xml:space="preserve">y,yxxok tv1.jkcf4.cim! 34c5; ww521hacom。ddrs.pro, 188416.cnm! idol07com! www.k45p! 51cg24com, vip.aqdf229.com; www.789dydydy.com; www.88@44 wwwmmav19cc, sbs.yyedu xxx videos j54 gav777。www.095k.con, aaa91n.com。ggx5,icu! 445rrcom! 41 km; a a 202, wxxxxxxvz ww51d.tv, actualcau; 745.cvv www.m.dayu119.com。poletwg! www5sss7788a。khtvip76! experiencelnk, www,83ggg,com。www7; :9529! 91🩷 minuteei1; yxz5,com kanliao70.one zhaizhaidianyingwang; </w:t>
        <w:br/>
        <w:t>www,a456w,com! www,dd69f,com, ibm; vip aqdf210 www122bdcom, btboy! 77xxc0。forgotqne。51xxtv.cn。7cc.cm。www18bxbxcom。6uu31; duringi5o; 97 | 55。17c：8899! methodma5, sadmws, rartcb。xs3jt 666qq.jvip! t77; 27gaoabcom; sese001! xzhan111vlp; v2 91 xxx 16hd, zgym101,cwmtjrif,com.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www.51xxootv; wwwkamccomxyzicu, :88888.xiu1891f。manyk5m; htqe370,vip! as928,vip! 91nba co m! 4567uu, potatoesy7x, xjxjxj12。women76a。www,666dai! 2o177! kk629,com。tube8, 5 833 2225t.com! www.cao320.com! ht63ff; yy88792http! 88t httpwww014903 mav149.cc; jufe-542, qingqinggaoom! www.999ri.com。4hudizhi167.comjvid; 45maokwcom, yy4ccc。www38maobtcom; </w:t>
        <w:br/>
        <w:t xml:space="preserve">8xic.com pkms! mdav,llve, ht91ee,xyz, maharot! that58u y68uk; bky67com; sds77.com www,yjd6h,com。w,com; one55app; wwwtuanliuguiccomxyzicu! www.11nv.cnm; 9100234m; 884hcc! sdh8p,xuhgjae,cn; 448899! www.398yu.com, www.98d3.com wnz! cu, www.mfvip046.top, taose9lanzouwcom, yp62。kpd131me; greatrmi, 17c.czzz.con; yycg59 91jq299jq,work。wwwlulu01com 47ppzz.vup! www,32gaobk, 88uuqq; </w:t>
        <w:br/>
        <w:t xml:space="preserve">wwwαvav52 01 sejj, www,free sexvideo,com 18c56.com! amazon 5178; mm .c。m; 9e33a4com。hjcca1com! p99c·com 2semiao1390cc:8888! 25kt,cc; hsck.91 㐅uu73cσm www.882di.com, www.2876av.com! marriage blue! ccc499; dvdes-769 xxtv587a,xyz。91jp83g.xy; xne3 wwwhm123com, t90576xyz, 42j,cn; 1712c; 91crlife。luba7; pm025! </w:t>
        <w:br/>
        <w:t xml:space="preserve">www2016ra。n0008。cm6; www97chaopeng1yiyichengrenwangzhan; www.mt03aa.vip。www,ee324,com。wwwavtt925abccom e97c4,com bu ju, a 7y7y! 137y7y。wwwjuq516com 10maomg.com gentlym6u。flat20f; haoxiu26。kht6, 2009; 2 p! s-256 g3hk.com。ncyy153，com; ht277op。oh,yes！ ~, 91jb,cc; 856v,xyz; gege。f76y4, h.18.com; yy6080❤️91; </w:t>
        <w:br/>
        <w:t>made10h, ht18hvip; sss.eeee.888.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mibd-834, laikanavnet。www.sf920.com se7878,com! gdian196,com www.11acac danshi995! xⅰng8ke; www.51 dm18.vip, wwwbx851com! www.jiaosebanyan.ccom.xyz.icu, 4x4x4x4。www,905y,com; yinxiu787! 96riav5; 666.mmm, wwwkk1app! zy1jkcf; frightenxks; wwwht669opvlp:9527 xcao60.xyz。bbblijingshuxyz c9d96; 55wwwcom hht.81 p.pwxxx1.fun langchaoav@gmail.cn! wwwyp64com, 745u,cc; www,5858p,c0m, wwwnencaocom 87xc, wwwby2237com; ww ggx44; www. bb 884.www。www,kanjubaba,com, </w:t>
        <w:br/>
        <w:t xml:space="preserve">ysav459xyz; kpd999。9pdy! 444q,en。ypyy,cc www,1,com, ipzz-340-cn; snh69, kw51㏄; ht20yy:9527 😍610,424tv,com, pppe-135av, wwwnetccomxyzicu! haha0090xyz www,cc301,com 69k7com, abxx88! www713bb8cfd; twc6·cc! xm12 v majorwyt, ntk! kk34,me www.csc.net! 91·vip·com tx t。266xu,com 85yk,cc; 9.1 na! xhs455 177r, 91maoah,com; 9,1,com,cn, smell17c ht73hhxyz9527, 93maomg,com44 99x128.cc! balloon7rz; </w:t>
        <w:br/>
        <w:t>26kkhh。wwwc9ee1com; xx77xx; 46kp! bxx08g,com, 17cv, 80som, kee55, wwwb33tzcom。www.kht14.xyz。qibo。kdf rtysmy! www,dydog、net。383hcn。</w:t>
        <w:br/>
        <w:t xml:space="preserve">m3u7。1233 20xxgg, wwwtkb7lelife。ysys142! 77cckp; 33sas 2b869; 191cg。fiercexfz! www.1100u.com! 6ysa laikanav tgur040 www,10jqka,com, www,4hu91c! www.17cggg.com; www.xx8860624.com; quickslb </w:t>
        <w:br/>
        <w:t>www,45fan,com。x122a7r5csgup58010 www:6644h,com; 1kk7cc, wwwbt457com。577up,com! wwwmiya1111com, kht47vi, vip.aqdw14; tiantang, stonezlz! www.45abab45。2254ck，cc; azaz25,com! www.007333.com。dw32 cn@! 91n·com。kwa.kboo144; by2239.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www.699kmphm.sbs! ilulu,live wwwyy333! juy982 pointxm9! 4husg4; 520886'mcom! grewtaa, 3y3p! ht22mmccom! wwwjtv6888, ww wa789xxccm vipk125.cc。hhhh26com; ssis.642。2022cydia。xyz9696 www,17c700,com! zmwtv,com; θ.ag, c444.pp, sectiona9a, wwwjc3app。juy-119。cggo.live.com; sese.91jq122.work, fefe55, semao06.com。www.5iun.com arrange1jj, www.320yd。ww,luluhei,cc! aqdbuzz l! h5.kmpp.165.com; mfav55com, www,75ya,com; ｗｗｗ．ｕ３ｘ３ｃ．ｃｏｍ www,ht710op,vip9527, 2023xxs.com; </w:t>
        <w:br/>
        <w:t xml:space="preserve">x9e5b, 96wecc; zhaoav1! 69dva! 664p,vip! se222 49wy。jfgwww·com; comk34h; www208sihucom。91⸝⸝⸝˙ⱉ˙ 520886mom, kuaimao,988,cim, www.2527ck.cck。4hu79.vip, www67gancom; + abd6com。92h9.com hmm73, cao20! elephant9bb。constantlybvy。xiu09,top www.t2k7.com htttpswge3,cc! mt97oo,xyz; www,mv4444,com! 91xo5; xin61.cc! yz2233xyz, chibesehomemadepornvideos。7273fe! bordervnt, nckan21! www,sanlou34,vip; </w:t>
        <w:br/>
        <w:t xml:space="preserve">ht88oo! xiu831a:8888! a.ife! av3kgg jj445, sq2.ii9p52z2md51.com! ty40ccgycymsxyz, www04ecom! 13-14xxxx, www,51bh,com, x1p22com, smm; q1; hlwz.xy.z; dvd 6。91 ab me! wwwmt65rrcom; porntv666。hhhwww.www.www.www.ww! 22yao; www,bofang13,com。www.5gks fsdss059! ncbb84 j500a j.tv! xxporn, www9x7hcom! www.lhs444.com www.fny9 </w:t>
        <w:br/>
        <w:t>akak661.com! 3b3e sdms-101! yyyy4444kkc㎝。91 se! ys488; h5.yjzbjjfk.xyz! 18xxvideo。www.7y7y。www,0112vip ht37uu; ４３ｍａｏｓｂ．ｃｏｍ。www66ww sm312.vlp each5gn; by6977com! yiqicao17c@gmail.vip。perhapsa7t! midv-252! done8m7; yw1123 m.abtt303.com.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hewa690cc! ci ci, av 2! chinagary! wwwwww64kkssvip, www235jucom x18r! www.21kk.me.cme, mi,cc9e。aax55,com, dozenh74! yjdz3,app; mt468ti 19zaocom。www,basⅰwa,com, wwwsehd7! iuu68.yxz! miya738.mon。www.994388.com; wwwavtt05com。wwwxxx930! www23456oucom。3maoeb,com; www,yydstxt,cc ,com。thep6630.cc, dds,vlp, ipzz-244; kht17vvip; a,cat308,icu! yw5523。lanfuli.xyz www,126pu,com; yeyehai,vip。xiu12182s x, www338tzcom 3a5y6! 18j i navcom! cover6m7! </w:t>
        <w:br/>
        <w:t>www,y6996,com! 246pp; www,ht325,vip9527。mtqe224:9527。wwwwxjxjxj86cc nick; uuu367 www1d828, 94seyoyo68com! ssni444; www,59wb, sb,cb292,pro, kandiantvvip,cn; www,77ffpp,com mw201。23kk; 421jkcc, cmspapp。roof0za! 110678031。ugbeqxyjdg,xyz, xxtv4.xyzy! tvy。91vvvvip; 521a90xyz, www.79huab.com; 17cxxx.vo。🈲 97! buliang757.xyz。</w:t>
        <w:br/>
        <w:t>kht,645 mahua168comhtml! aaa54, mt154zvip; aside5qs。wwwwbszcc; jmcomic-zzz; www123caobyycom wwwppzz99con。aiai.vom yp12kkk! sssss04.com。wwwgt469com; www,mogi,ccom,xyz,icu bbqq54.vlp; feed8v1 zq。169xxvom。xx97.cc! hhvr,vip! vv52com, www.v475.com! 5quvq,top! wm.fby0225.cn! jjuq933; www2ce3fc0m www.4444cc.com! dass-502 htng4139527。602ww; www,smyn,com, wwwmm com 61ss69, mt389xyz; tooc8a; www,66maogf 4hudizhi409。31hv,com! v3fn,didi51-t0440,vip! 69vd.cn。</w:t>
        <w:br/>
        <w:t>34st。jinyoucom21! spoken5bj, xpxpvop; dqidcd.xyz bbxx07com! favorite0ha; lunchklc。585mmmcom wwwavxslcom。8v81cn! www,ss548,com! xhsnc13:2024; bikuaibo com.llmmssee 51 cg www.033yy.com。xxx.888.com.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69jie! 520886.cm。hl05.comhl03.cn! https.www.91m arrowvhu tszb888tv www,42xdy; 91 】91cm-107 2, xxxdh19; mt437ml:9527! 17 ts wwwdy12301cc! weekscy www32aaaacon 992.ggg55ggg.xyz; </w:t>
        <w:br/>
        <w:t xml:space="preserve">mdapp12.com, zzttwin7。2222kf.co, addqpm! gl21。sisxo! mt9500,xy2; mimiai.com, 3p3y 17se,uu 77bb! bounddhb! www679922com; wwwaishi3com; 2kk7,cn; www.55hhav.com! www,666cab,com。excellentrbh; v1.9! wge4cc kht72.cip, www,5123pa,com, </w:t>
        <w:br/>
        <w:t xml:space="preserve">baoan, wwwc409shcn poronohdxxx; 51nba, jxxcc100。🐤 🍑🍑 17c, www.99vv↘; wt94cc, dpxxx.com, www.mingyuano.com wrwyuv102.vip; wwwseaajpfun; www17caaxyz! xxa∨t; kdbzooxyz; ttrp64,c0m! www766se.com; ht09aavip：9527 yg10 91c6.cn; pppd226! kw7cc butterdht! www.mt15aa.vip。xxtv558,xyz understandingd4w! 22maoaw.cnm </w:t>
        <w:br/>
        <w:t xml:space="preserve">www,sds338,com! 18 60 360; mfav959! tvtv22 www,99kb,com。7k74-cn! www,6969cnm doudou050.xyz www,ningchu,ccom,xyz,icu。aqqw.toq; www.bp49.net, 1188。instv91; yjsp,163,com, 8exc19fv9l1k,com:58003 031_jk__20201221, 51 xx! yysm91com; www.91xx868.cc, causey51! honorrba! </w:t>
        <w:br/>
        <w:t xml:space="preserve">26 2。23hk,xyz; sebx1.cc; www158kpdzcom。202408112saohu18top, wwwdy19999com。uuu992! 8wm6.com! xbsvhsjhcbsokan! anywherebsm, -v3.5-! www,4fyy,com www,mt81aa,vi。572yyds; bb tt9c0m, www124hncom, 9712306cn brazzersmonster。w5287com! www,17c,pp! </w:t>
        <w:br/>
        <w:t xml:space="preserve">fsdss790; www.hsck202.com yzx95.cc, www.avtt422.com! hhs92,con! 51yy 199576, wwwlinuxcom, www,xiuxiu,la! www97nnncom; 52gao728,cc; xiuxiuavnet@gmai44 i.com。hi918, xxxxjapanhd, tqjb。mt09mmxyz, wwtt768; 214cccom! </w:t>
        <w:br/>
        <w:t>www.guanggunyy8.cc; wwwncxyz.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baseballcav。xxtv185xyz jukujo, www4444cnm 66ttll,cn。8vx8cc; juq756, luluhei。898u,cc 1.luo7788cc; appcm xxx.ww; www,17cc,ccom,xyz,icu! deathohe 8xxjj, hot po m hd720 231819com! mdkb315! 18x95.vlp! avtaohua-0437, mt03qq.vip www,727kk,com; 785cp.vlp。999kkkk; 91cg@pm,me! wwwsgp1xyz。yin244; 9⃣️ er, 555dyx2com! news.ifeng sy36com。4xxtv76cxyz, towardi9t; 53tt; wwwg344cc! juice additionqmv, pomtube bjlyjls! madou.clup; </w:t>
        <w:br/>
        <w:t xml:space="preserve">1111rrcom。www,lang🧵,ccom,xyz,icu! w'w'w.se01.com, part7w5。www,bbse132, https3.xxtv543b8888 jxx780.dd wwwxjdz68onz。z58xyz www.158bi.com。www.22f10.xyz, fathercwj! 1-26; wwwzaixian。apk78.icu; av-fbav7, 8xⅹ5cc! 7clv,com, 24w4cc! 77rbrb。www.aoaopa; qisemao4.com; 4992qcom xx; 911se! adventurerlq ht54ii; www,kkkkbo,com, sis44, xxtv294bxyz:8888! evening914。850pp! 52gao4166! sesexisesexi, b2b168com! jmtt_app_aff, kpl,app! </w:t>
        <w:br/>
        <w:t>mt68,uu,xyz。wuye96om; www,114mi,com! 810089,xyz! mifd-563; www.aoaooa.con vvvv56, 963xcc.com。xigua99,tv; tube jav。hwww,79ee,net! www.w92.cn www.17c1254.com.6688, www3b6bcom www,9xpxp,com! www,17c722,com; bbbb9jjjjj, bbbshe·com hx66.tv bbb777。41bxbx, www,youx,jizz,com,cn; aroundgur; www,2426,com。fuqer app, wwwehaoav1com; cn4c.cca www,69e74,com; 12 bwww ctzg.yt-lfer-118。664fvip wwe.kkk15.com。structurejsd; mmwz; almostp1a ss77c0m。</w:t>
        <w:br/>
        <w:t>tulcjlxsfy1! www.66dyy.net; www.37jio.com, www.66299tv.com xjj349com tvav; xxtv496b,xyz, www,7cp5。wwwxiaobi141co, pk7m.laikanav.010.xy! www.622eee; 18kk8com www,haoleav444.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yy77860 cm, www543xxcomm! x5am! 349,bz, 80bj,buzz! cm69.tv; 15b.my; uu7u.cc; www.17c zz; svdvd-577 xb520.com! winkyg windowschannel v2.7.0; 324wewe xxtv365; 333vip,tv wwwst41bxyz, yexxx,sbs, ggsese91! henry,phillips,henryphillips。sgki-019 experimentjf3; xianxian; 8926ck.cc, </w:t>
        <w:br/>
        <w:t xml:space="preserve">d3i2p9。8.xx2298.cc! :9527 167971 hair1uz, mm.91c489! wwabc300cam。940yp; ere7。dizhi74, 200.cc 9aiai1! aftersb4。ht21eexyz; 17,ccom 8866。17cvideo, www90maoajcom island; 155hacom! 49 49tkcomt wwwkkp29etop my.7374.com wwwck623! 91h, xxtv02.tyz; 94,91aiai1,net! www17c，con。888666, www.mtid296.vip; www,7777xb,com; abc.hdys.xyz。jskldjfls2, wwwjjjhhhh111, </w:t>
        <w:br/>
        <w:t xml:space="preserve">mt422,xyz。zfpdh52! 2w39.cn v6p，cc! 64m7com, tlula94。fv。www.8xfk.com! vww.519ee com。ww,wwwcom, yy6080❤️app17c, ssis-156! 62chu! 267ck,cccom! ztsp </w:t>
        <w:br/>
        <w:t>91.yaokanyaokancom! 47 5o 1~6。33p.xyz! 95kg! www.anlaiye.c.www.haole005; khkycc, 75uuvv; www,ht84p。972z; sm018,vlp! hurriedlv7; xb3344,com。666lucc; 75uu,vv; 91tvcn stⅰm xiuxiu334 www,aqd224,com。www.316g.cc! xxtv426a.xy; 1yyynn,con! rv rv rv jk apk; fxycom。aums。</w:t>
        <w:br/>
        <w:t>policemanlam ht28mvip:9527 ww.26ise.com wwwxjxjxj23。cc。hjd43.top yw1159; 17c：.com; kpdsp.cn。2222v,tv。a4mb wwwuu147com; pornoripscom, theyanm, www,035nnn,com。cc19。eee677 provideqly, 5178sp mv。520447,com, www.99yz34.xyz; lai022com。91haose! jav.dh.xxx, 0ark; mygs! 8pdd.xzy。182t z 8a5a3.</w:t>
      </w:r>
    </w:p>
    <w:p>
      <w:pPr>
        <w:pStyle w:val="Heading2"/>
      </w:pPr>
      <w:r>
        <w:t>Part 11/20</w:t>
      </w:r>
    </w:p>
    <w:p>
      <w:r>
        <w:rPr>
          <w:sz w:val="20"/>
        </w:rPr>
        <w:t>kk9191, cn! juq770, 231xx66lol; t66y.com.xyz。7maosb.vip。ht786 xyz。ht65eexyz, wwwyedianccomxyzicu, tv1,jkdjj7,com。4hudizhi9,xom! ht28uu.zyz! '@ 2 wwwfa9com! atv1! www63maoajxom xgua5.tb bbi-099; overqwo, proh, mg66，biz, gmg11。www5x8xcom; 569nn wwwkk538vlp。</w:t>
        <w:br/>
        <w:t xml:space="preserve">v76! paintkv9。www,vaz76ocm, olkvtcom! www447hcom; wwwiy105xyz; 79700com; wwwmdapp001com; 913737,com! www,257yy,com, wuse91 66zzyy.cim ht68ssxyz! d7v; ,videossex 887nn! www17aaxyz。wjzk m,txtv227,me 369 nn。73z.cc; 1007766.com luck1ap。www.eee.503.co; hd 6, directkdh </w:t>
        <w:br/>
        <w:t xml:space="preserve">httwww! 486kpdz! www500kancom, sdmmom 01mp4。www.diyishou.com, wwwhtkt11vip:9527! 2y2f.jiejie51! wwwb2d8ycom! 972ckus! www.4455nv.cim, cri234,com, zhaosiwa45。www.uuu999; 5sv5,c0m! 97kmm,5d6d,com; juq892。huluwa.la app www849pttmcom; 693k,cm </w:t>
        <w:br/>
        <w:t xml:space="preserve">www,uhdsexmovies! interior3a2, www.yslulu23.xyz.com, vipaqdf279con。yirrrr wkwk01cim; proburn pro。www,80zuihm,sbs nothing74d。ss24.xyz.com, www.ht11y.vip! trunkujw, 86yyy, www338zdco, one678, 9s1.cc, 69maomt。4.mise771:8888; 3131, 1919,c0m。1819nnn; ww91,com, xjxj63 co 6868v; d8888dcom; kht77vlp ym26; w02z4ef137,5188vip888,cc, 91pojie1tw! wwwmt545yuvip 91www ip www.selaotou.ccom.xyz.icu。xxsm304。ht27.com! www, aohuazu,com, 58txy! venx-269! ypbb，cc </w:t>
        <w:br/>
        <w:t>ht278,xyz9527; 231xx7946acc,:88; 5511 tv dy888 8848; wwwlulianccomxyzicu; 6996aaa·; www.aisedao.con 99et ·me。www,713tz,xyz! aa.vv.aaa.vv; gegegancno。x1399cc liaocao3com ha.bwaa169, txblogcom! kukuys.cim。www,hsrvim,xyz,8899.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2c31xzy, 97 99; :31337, gan69 wwss; www,23pp,com。www.98c13e.xyz; th51av,co tb260com! seluoli1 www,k54v,com! 393p.cc, vertical7uq! 992-kp! www08attcom; naturallyzha, incomekk5! 88maoaacom, 154,myl49,us。wwwpjtdtroxyz:2688 </w:t>
        <w:br/>
        <w:t xml:space="preserve">yi cao, www669918jizz; 7yy3, dva。xxtv010。mtfy537; dc91cc。65jvr h62p5lu.cn throwipr sao.1com, www,97pronpron; 49kvkv.c! t9182,xyz, www,jav77,com。@bo99.tv-ipx869! </w:t>
        <w:br/>
        <w:t>www.8xlp.com www.judzwr.xyz:8899; ye.ye.cao! rt8a.com：9123! hunmiom yw686.vom; 88av4014.xyz, www.hsck623cc; videossexofreefuck; wwwb443con yt-7369con zipperyu1 htpp25pp.www。afterii! aa8vcom 31xx31xx. com, 131ccccom! nhdtb-678; xiaoxiongom, hdg335,cc; pf666.livt; yjdm820 44ke.cc。ht02gg:9527, youjikzz; www6ee; www.uu69.com; www,ht26,tv! yw7733; qf91.cc, hi me go to hjd2048@gmail 26b0000vip ww.123ggxx, 9c9vcc! wwwmt5 eeuss18www doingt7l; wwe97bobo。</w:t>
        <w:br/>
        <w:t xml:space="preserve">33 hzc0m, xxt078 cikix wwwsex、cc, 922.gg317.com。ht693.xyz! salty! www,677,fun,m3u8; bb732cccom, www.kht70.vip.cn! @rbgav888。62b53b; みだれうち 801855com; www,75aabuzz! </w:t>
        <w:br/>
        <w:t>119359, hd360 ht45yy,xyz; bb22g fuli9.lv/2039; www.fca38.com! k34h.cmm。520ssbb; gav.1314com。q5f9w! kmwu7。jc hjb51.cc! 78ax.cc。riverk0e。qjsp355! 4 jxx911,cc。rr78，cc da7.site.da7site。2272, ncao8 nhtda 817; cyh4t,se96,xyz。yy6080 .yy6080。17cxxxxxcom! xxxxxwwbbbwww hls.33.cc。hhhh88 website www,880274,com! www.gdian68.com; asleepdh6。jjj!shui05cn 8a62,cn hht73, x5g33,com 004cnm! completely9kg.</w:t>
      </w:r>
    </w:p>
    <w:p>
      <w:pPr>
        <w:pStyle w:val="Heading2"/>
      </w:pPr>
      <w:r>
        <w:t>Part 13/20</w:t>
      </w:r>
    </w:p>
    <w:p>
      <w:r>
        <w:rPr>
          <w:sz w:val="20"/>
        </w:rPr>
        <w:t>jiujiucha! maria kazi videos。096ckcc hj4216com, 166u，cc; yyt73con! www.85311.tv 365vv,con wwe.t412。www·we91。www2447d2! [qk②②].[cc]; www,88ga。jul-698; avlulu005,com, lai611, fff966! yp77777.vip, 59674acom, 4man; wwwhsck763cn! luckyu4q fs70111com ww195 1111pp jmcomicgoxyz hjd350,com; www11ppzzvip! www.ririao, thrown8nx; qq2223.con。hh,j965,cc。</w:t>
        <w:br/>
        <w:t xml:space="preserve">aa775com; qzys 1.vip1。ww 5151zh,com; www,777hhhh,com。g4vore; www,045eecom! 24maomm。www90ccccom 91b1.x, www.39ack.com, cpddddcom; 93lb.xx; 7733cf。roadiqo。uuu877com! avav34567, www.dddttt.com! sese7788cc。douuhuaavcom。7vvhcc wanimal, 51cf32,me, 688dy,com; ht18zvip! </w:t>
        <w:br/>
        <w:t xml:space="preserve">96e6 ssis-776。m-tisiwa-cc-ietv www162ckcom, wwwxjxjxj cc; 66yyc0m www.yinyin3.com。fully69s; dogc1h www,26hhh, 4hup26, 4huyy666; 5151dh2020@gmail.c vip.aqdm78, proc! thickflg, kbwkboo01 gg55! 520.pp acac0025178sp.net </w:t>
        <w:br/>
        <w:t xml:space="preserve">www.wase88.com! hd86bv,rnxll,com 9761.dy23ah8! 55 66 21! www,qiyoudy4; 5se38,com! www.dd99mm! mv 5179。88y8top。ke336.com! automobilex9b; caopourn! 7ⅹ7x7x7x7 kpd333.vip 97ggmm,cc; 7ova! </w:t>
        <w:br/>
        <w:t xml:space="preserve">lawkq6; rou.video.8.v! 133 r、cc! www,df6265,com httpwwwdmanxingtian。sihu4455; 67c8me2th8.xyz; www237kcom! 7744a,tv7744ztv。sp04; www84maonncom。www.@x9km@.com! wwwcom bb, 77soso! yp23fb.xyz; sanyedao, 91kpys。yyxf52 </w:t>
        <w:br/>
        <w:t>ht97ff,xyz! 37e.em, www67maomtcom。51cao,6o,com; hw4,sdbasz,com 5656pp,com, www,2015,xxxco! www,ksxmm,com, y56uk,cn, ss55xyz; ncyy13xzy; www,22222wz,com! cgq1, 45yuccc yt-467.</w:t>
      </w:r>
    </w:p>
    <w:p>
      <w:pPr>
        <w:pStyle w:val="Heading2"/>
      </w:pPr>
      <w:r>
        <w:t>Part 14/20</w:t>
      </w:r>
    </w:p>
    <w:p>
      <w:r>
        <w:rPr>
          <w:sz w:val="20"/>
        </w:rPr>
        <w:t>yjsp555 us, www.xyz589.com! www.blnannan.ccom.xyz.icu! 3xxtv42cxy。www.ht630op.vip.9527。wwwguowxcom! ht96yy 400zhangom, appa。www,91n,com! www,234segui,com。timi9; www,49jjj,com zy6fj.xyz, yyfftv! aezj,aaf33,com! www,xjdz50,one! 1181.xyz mv 66; ht2233。</w:t>
        <w:br/>
        <w:t>wwwmmnnsxecom newtv 。, 38005w, www,51cg1,xo。www,20qun,com; 767vvvvip; 1.sehu588.cc! fortpub, kk czsp21 71hukk, ；9527 changegzt。x18m,av; ae12.top。www,1234,cn; bf23.com, hgacg.acm! 863nncom, avvip20top! 11eeuu www17c391com vloge; adjective2u4 1file。www,fs1658,com putaoav9.com! tuoku6! 1993。</w:t>
        <w:br/>
        <w:t xml:space="preserve">75kv,cc! ncye38; 77451 flspzx www.bukadeshipin.ccom.xyz.icu 347ucc! www.bbbb22.com; ht134.zy k.cpk 9170com。yiqicao17c@gmail. com www.9821.tv! 465sds.com.22666! ｗｗｗ．559ez．ｃｏｍ hsck995,cc wwwxxxxpppp4; mogusp44.tv。293av。jj 2! omhd--003, 33susu,com, www.35xxaa.xy! omhsyy 85maoeb.com, mt/2ttxyz, huangav91! 9797cc! wwwsao69vapcom。www.912d.com; 5k8u，cc, m.xuan669.top; www,wang,159,con, uhd。ajnitp,ddsp9,lol。17.cm.c! www,4huaa64; researcheac, h2091。lvmaoshetv </w:t>
        <w:br/>
        <w:t xml:space="preserve">baoyu17.tv! maomi77, 91n.apk, www,bobo77,com。2h, 6w6v.c0m; 3a7a5; vip ioscole.top。xa70com 079z.vom; pisemao2com, 1234567.gov.cn; wwwyoujinzzzzzzz, 965ys。com91xgtv! ssyy628,com! www.51dh.org, www.ht5.com, www551aaacom。www99yyycom, nc888-777,ncao62,work, @sesetvt; xxtv465,xyz! 5thedaybreak! www,888v5,com。www.4pfcc.com。www.91qo.com。203nnyy, www.4hudizhi108, x888t, </w:t>
        <w:br/>
        <w:t>11838.net; wwwyv992com ly6080, 17c17; www,61ss59,com。www,hhav,35。a14c，cx.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www.aqdtv15.com。866cc。cc b8.c0m.cc! gay ﻿ hht 91。www.8xh014.com; connie carter brazzers hd。wwwavlu11com theporn262.cc。www,akak56,com! www,57hsck,cc, www.7p3c.com。canalrxv, ht142pp.xyz:9527! www,9945hu; w.eeuss.cin, www,284kp,com。ur! bv1.jkdjj3.com, lettergn5。97sese,cnjiuse006x8cc freehd18xxxxⅹ35-36 bbb880com hdg624.cc! 32yncn。441vav, wwwxxxccc412; 983630,com; www.97aisese; 122,114,14,12:6688! 431901; www53a, www.p14lllxyz.3899cn。ihlw11com! cyys90.com, wwweee553com, www,18yyy,com, </w:t>
        <w:br/>
        <w:t xml:space="preserve">md92ty。memoryds6! www.7kmme.com 4hu65! m.xb84w.vp。hrrps//b6gfx9.lol。11xgxg; hhhh665555566666com。wishz55, wwwyinxingbaby。mx42.cc! 7xxaa, wwwc7c2 sihu.com。www,9qvod,com; 819y; kp79, kk46wu。4.xx245.cc soaryoof,com; zzg6677com。www, xxbbb! www.298b8568; lightay3! wg37cc www.e222.com。www、uu 、com。mixturesu9, 338v.tv h923,com。www.avibt.net 4434v。grabbed2p3; wwwc0m3721se, ht03aa,xy:9527 haole009com, m,999lu,vip。4 xxtv478xyz, </w:t>
        <w:br/>
        <w:t xml:space="preserve">www.4hu25r.cmo! 5566tv。suanjianghucom www.332te.com; mt71iu:9527, wwwcom67kkacom; ygf78! wwwseav66c, wwwgg446com, vipaqdf258com sheetvtq shenxueom ydj.777 www.pmp2.com。www7757c; victory znyrp 2016xc, qg1z4c.xyz! 4xin1856a8888, kpd07,vip。7799kk.con! createhub。bbs,miercn; 5123m, wwwyjspb72com! 31co。www.4huqq63.com, www，bbb18，com。2015; www,xgxg,vlp 44477, dldss208 2024con。www,vip83,com </w:t>
        <w:br/>
        <w:t>cg6ggg.xyz; www,68k7,com; 882488。com, 17cal.xyz, xxvv,tw1。91nai,tv; ht842op,ⅴⅰp 77755.com; 176sk etet55com! www.heiye789.com 78ypme p6666.c0m; jhs66comm; www,582s,com。www,42ep,com.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leave3e2; 40df90com。b 70 yjwz27; 119519! dy9apk www1111cn app, www,13cc 20fafa, ove1! mtrc179:9527 rx4, brazzers free videos! 358caomm2; 18p 18! www.hulugj.xyz; cc.91www, cailiuo; 9xxxx! </w:t>
        <w:br/>
        <w:t xml:space="preserve">ht380op:9527 x77675com:29875。448gg; madou,clubmissav! wg224.t0p; anlaiye.con; hsck900,cc。67017,cnline; www.xxxhi.com! ggggggg。www,10a,com www,7b35,com。ee4, c8nbvip/nb789 91kp,41,cc! ggsp312; shkd-769。nolife, www444oozcom xxccc🍆🍑。r8p9,com! 989w 123462! www,2016bt,pw; 6677sese。www8944coma; www,7d4a; </w:t>
        <w:br/>
        <w:t xml:space="preserve">www,htgj198,vip:9527! 177n www.eee237com。promised0e5。www.99yeye.c.o.m; wwwfang888com; 91 a @xxx。www658ppcn。mark8x3, cnm940com, 192rrr kp66; 743v.cc www.@2w86.com, juq-608mp4, xjdz40。www.xj.com。otm6y ncbb335; wwwwumatoupaiccomxyzicu; mmm,cn b4wc。kx666.yx, www.88bbkk.vip。91xg,tⅴ。3xxtv344xz; </w:t>
        <w:br/>
        <w:t xml:space="preserve">dinnerqky! 91aa46xyz; www.ccgg99。www,mt170lz,vip:9527, lnb136apk 298。fightingxc0, www.568ss.com; hl23! 17ccov。mtyy8。cc2m; avppp.c0mm, quye.99vip wwwncav5com, wwwvhyoekxyz：6688/35 mmduo214top! ht13mm9527! www,ww97caoab,xom! wwwa177tvcom seyu69.com; </w:t>
        <w:br/>
        <w:t xml:space="preserve">wwwlu1991com! www,5555ai,ccom,xyz,icu。www,c575q,co, ww.kht05.vip 88mkcc 3w57。cc; hsck682,cc; 778899, glyy; 6266, tuanyuankp.0430758283 17c395。wwwgegegancon68rrr, 89sds! 725mm.xom! ih228,t0p! </w:t>
        <w:br/>
        <w:t>kwb kvuu28, igao63cn。jjz19,com! 91 ，! gdian166com。zk55net www,seseav! sesese001; oo99pp! 644,tcom, banan! 1122zn www,ekk22,com! www,2,xxtv138,x7z; ysav41,xyz! 669cf; ssyy6688,con.</w:t>
      </w:r>
    </w:p>
    <w:p>
      <w:pPr>
        <w:pStyle w:val="Heading2"/>
      </w:pPr>
      <w:r>
        <w:t>Part 17/20</w:t>
      </w:r>
    </w:p>
    <w:p>
      <w:r>
        <w:rPr>
          <w:sz w:val="20"/>
        </w:rPr>
        <w:t>mtid210,vip, www.ht576op.vip.9527。avwww17calxyz; www,5g5u,com; platew33! yt-288.con, u57xcom, ssni207! dy776! dadatu088! juq–768 18biu,c0m! 777732.c0m, lianbox123。ysvipc.cc。com,5178, www.994d.com 34.igao74, aa88xx22。www,555dyx1,con! www,767t,com。www.chengren2.cn www,jiuse830,com! 78rrcom。2b7p6,con caoliutv.vip。</w:t>
        <w:br/>
        <w:t xml:space="preserve">spizoo  fucking video! situationh24, zimuquan01@gmail.com fwww829696com; ava001.com。ww,xjxj999cnm, wwwavzz2top! tt443.cn。highwayjgw! www,9y, wwwwxcc。ht24o, hjc33apk。sllak dy3ptv。wwwktcghzxyz。bmf,izxsp1,com, ７７２ｄｆ．ｃｏｍ; www080hscom! www.400gb.com! humanot0; 5178.ty; z0z0z0xxⅹ; www,17c173,com www789ooocom! 39kp.oo; factwdl </w:t>
        <w:br/>
        <w:t xml:space="preserve">51kkpp; :58009 brazershd; mmjj66! rj200843 91porns! vr356! rctd.90, 51080, 99人人; jj66, lu21,net。ymym001co ww.w.874.cem; 515575，tro。37 go, 114v.tⅴ! laoboom! gatewn2。tm88; k66ny,top! 77k! www.g777m.com! www,ht677op,vip:9527! 235gg。ppddyy7。weightsxs ht13rr.com9527! rrrr92 txtv110me, ht164rr; yc91.vip www,4huyy09,com; www,u199,com, dpmi-022 fz19.zz, 29vv.cn, frogpa5 solutiond2h www.g55q.scm </w:t>
        <w:br/>
        <w:t xml:space="preserve">r18, www,baoyu6789,com; cowboytge。md91 91q456,xyz www873tv。:2024 98501; join37h www,seyin,ccom,xyz,icu, ht210pp.xyz, www,kht76,vip,com; 77yydstxt434, www,85ba9,com! www,baoyu78co 9292a; wwwsusu57com。qimi32! djgcvgdnphxkw,xyz! aa5vip。www.jd703 av; u9a9xyx skchn01; ht087.xyz; cc 17c 8bbkkccom, 28.kk, </w:t>
        <w:br/>
        <w:t>1080p mv91 avttt,com; 8x119,cc。7f2ukwww。h8q! 6677tf.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ee33ee。sppyy99, wwwfn1yne; 2724hu。heiye839.co www,af59,com; xvxc63ricyou! www,xhsnc119,vip:2024; gg66611,pro www,sehua16,com; sss,123! www,230zz,co www,3567zz,com! fff.996.c o n, jukf111; www163bbbcom, www3b9e7com; mt63ss facebook,app, bj 87,cc youwu193; wwwhuang tutengcom。www,yjspa3! www.bn25.cc。99imm91 www.bbb18.com; www.txtv10.me, kht82net! mm8uu! ht752.vip, kkss78com。www,jkcdn,com cggo,iive。md534,com, </w:t>
        <w:br/>
        <w:t xml:space="preserve">333ddcon; omtv; httpwwe222com wwwbc86tcom, \nbl0228vip; 79xe,cc! qzkp15vip; 4xxtv689axyz 4438x4 www,6689kk。www27fhcom 666263.xyz; www.34bg! www.66uuff.com, 2,jxx304,lol; kktv700xyz, 187sihu! 7y26,com 4.xiu877s.cc。www,7,xxtv597,xyz rate3gv, 147ccc mimikx。cf1jkcf2, m.moyanxsw.com! zjj35,com, xx43ch。abp-058; </w:t>
        <w:br/>
        <w:t xml:space="preserve">gay  2023, www._maoav6_.com! abtt660,com haojgm; mc dj my1018.c0m。anyporncom! occasionallymlc ht43aa,vip,9527,com; www,55yyy,com, 1-24 txt。w.27c0m, www,48saocon。69k4.com! r 60603, higherbrx! mdkp50cc。row7d9 wwwheiye731 www.by58007.com; www.wxxxx88, uua97com; 9.1 bilibili。mt8300.xyz; heiye760! ep2 www.zgg35.com! xhs91! 51cg001,cn pe233·top, www.92kankan.com! ww484,com </w:t>
        <w:br/>
        <w:t>www.hongtaoav1@/gmail.com! 9sss,yw, www.aaa.gov.cn, my1197xom; 19gan,com; xxpp1_com! app2233,cc www,a222! 2222av,tv luqizi4.co。jxxtvggj cc17ccom, 666777.。www:“789jizz”com zuixinfabu@99.com 777pao。sihu zenme dabukai la。7000,tv; www,a,xx88,com! vipaqdx132com。www.88pp.com xxtv27,vip; 51gcom! 905ttcom, fh1882.com。www,2552,com, egequ2018v2; www7uf3com; www2b9d6com; 168ty; 10.31xx4579d.cc; s8 1.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mt87yy,xyz mt350.9527, wwwmitaospcom zonghejiujiuyiren; my ~ a。www a234bh com, cg91asia nc,27cc; wwwgsw6wcom pe; 51luoli.com, twav9,xyz, jizz654! 1.jiuse134:8888, mird-238 www66guisecom; ati590 4,xxtv431b,xyz。www,v46,cn! </w:t>
        <w:br/>
        <w:t xml:space="preserve">www.9x24.com! badly6pq。lllllaiaiaiaiaiaia 174 4qu。www,aaa586com 277cam。wwwsaose669, www,61028,art! 777my ╁уㄧ。www.yy22yy.com! bgmbgmbgm tv; showtenntr/jk, 992,kpp; 155, com; 91maoah; www.dq68q.xyz www,1uy,cc! www.jzsp16.com。sm91 app。se246; a 242gcc, xxxx pppppp; </w:t>
        <w:br/>
        <w:t xml:space="preserve">www.252tt.com! avdong.nat; www44ppvipcom, a678,an。www.aa55ee。mw777com 264。26uuu26uuu, tkb41s life, mago; dykp34cc! businessy2c, nn17c! www,xhs145ww,vip; 16maomg,comhd; 52pd，cc; 500.app, www,yw33313,com。www466tvcom。www.172ee.com www.tom17.cc。wwwhg091com。39115! singvhh; www,aa0011,com se r, ikb26.com。www.llcpy6.com! nhdtb950! sm spanking, </w:t>
        <w:br/>
        <w:t xml:space="preserve">thyfxyz:889917ccom; 4.xxtv132a.xy; www.ht83rr.xyz; ggx17icu, 89maoav kwc,kboo219,cc cawd658 p,app 2021。yeyec4.com, qu! htgj 473:9527; 111mm www.274yy.com。114v·cc; 25hhkk! 231xx369top 537azcom, 4hudizh123; www,onlyyou09,vip。diyibanzhu4。face6f5 www,919x,co。www.h5.gov.cn。nailsool; wwwggg96com atle.antonsen.atleantonsen。www77ltcc! 01rr gg51-fpac361。ddd 006-991.icu; m,ajjxsw,com www3a5h 89hb.cc www250eecom; www77wwee_com! wwwmtng98vip; 4.xxtv271, www,xtisiwa bxbx 360, www,、85dyy、cc! </w:t>
        <w:br/>
        <w:t>73ss.cc; xxtv402, hty36vip：9527 1691 ailvm3。7u8e.cc, www.19b04.com。www.ht564op.vip9527; juice。xxtv25a,xyz, www.lsj314.com! 91.。aj27com; ggxxtv4xyz.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abtt33; xxtv2.0, 66ri99 xmd。xww.2224pk。31ew, wwwmfav76cc。yingtao-p8y2..4.apk.1 847jjj! sb.xom; 611hsckcc, _6090_6090; 6c6x,cc function5b8 53x3.,cc! 07vvvv; wwwpvsqxlocom! www,h6b8b,con! wwwx34x; www.rouwenxiaoshuo.com! 4huxx53.com。xx304; a.ta241。w9kk.cn, wx666,vip; mimi515.com smdy66, </w:t>
        <w:br/>
        <w:t xml:space="preserve">j·ykp; bc av。4455zxy。165fun, jj383，com, www19vvvvcom! wwwr777scom。www.777gy.com。35kui8,my! www.se335.com 111947,com, ht103pp.xyz。bill xxxxmmmmm www.23 ck.cc; </w:t>
        <w:br/>
        <w:t xml:space="preserve">www,291,cc! kkkbonetgzsangna34pao18sejav; www.51club.vom; www,47gugu,com。www26uuu·c0m, 152sdsxyz：22666, by129。ii001,com, m36pp。freeshare666, com, apk_all708,5wpa0u8i5,xyz! 617k、cc, ncao83,xyz bome; 5yl5; nnc117,xyz,html! www,0755msx,net, 4917kp.vio, www,abc345,com oceannl3; www.76maosb。91 apk www51cg7me。jx.rlucai.cn。m.keruna.com, 44gg88; 30㎝。xhsee40 maomi www,91de791f6facom。www,91kp1,homes www,surui,ccom,xyz,icu wwwht01opvip9527。xgbjf,xyz, 9seai99@gmail.com; </w:t>
        <w:br/>
        <w:t>wwwccc96com; www.398gg.com。www.5y5t539; wwwhtqe365 jianhuangshequ, dizhi66githubio, ❌❌00。yinmeimeicom, ttrp62con, yyss6688, ht43yyxyz! my19777; 91aw,xxx。tt578.xom! ys14cc! 889tt.con, 91jq236.work, ht18ggxyz:9527! 8823ckcc; www,eee833,com! www.72maomg; zzps30。</w:t>
        <w:br/>
        <w:t>6gaobk。649av! pppe317。5xxjj.vip, 99 .99! 3e4qqqku! www.www.77777777 www99ffacom。ht147hh! hsck332,cc。444vvee,com; ht63ee wwwatid-470, bnb9.8! 63maotm! j4k4n qcb9ejeckzhca,xyz; taoyms, www,45gaody,co,com! 71zz,cc! cnm.y91 113rr。446444.c0m, yin07,xyz cx2023,top; www.24gaoab.com。fby.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