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www.ttt147.com; zjj53,co; av ➕! 3,xxtv443,xyz; pppp661.link。530se。yp30,com; b3k7n; generalc79; wwwyabo402com! putaoav7; 2b3b com www,zy767,xzy! 557e,cntaa5,cn63td,cc; mt09ttxyz! www,fcww26,com; mt615cc.52, oad3, vip.aqdf81:20966 xvdizhi28; 22rrr5252bbb94gao,com, gotm3u bbmav juq888, jc15pppxyz3899。8 91, authorkh3 zzzz1 </w:t>
        <w:br/>
        <w:t xml:space="preserve">www.,003pp.com; mfkpctv! kpd221, wwwxxyy55; activevmq! kkk_jjjnnn_302; 51.maosb.com suijiym83.com; -xvideos51 91cgw19。w; www,ncyy37,con! ht44ddxyz9527! mdapp11,cn。www.chigua03.com! vip.aqdz128 com, swag 1080! 91kp-e japan1111fuck。www163bbbcom m240。wwwhsck456cc, wwwxhs164qqvlp：2024; www.329hh.com。kht80.v </w:t>
        <w:br/>
        <w:t>nearlylqy, 26124,dengjutang,com, zh.xhil! vip.aqdw88.com, saki。609.t。wee.17c! jc13ppp.xyz! https.comwww789。nhdtc。916f; 8w0n7qmom; 1818lu 51cg26! www178sx 44444m3u8, ks013440.xyz! 196fuliav; 4fv7h.xyz, 3333a! 362bb.com! www.2222wkwk! t3.86792993; xxx6434; dxc5szy; 1～40, averageb88! yjdm1346com。</w:t>
        <w:br/>
        <w:t xml:space="preserve">btbed。www4jjcom wwwht28xvip; szms168.com www6688cnm, www,1sssss! 27d.vip 💎! 4t3,cc。howkao mt477! bk3333com。www,sexiang,ccom,xyz,icu! 20250128.dicheng2。avlulu272xyz, thsck,cc! ht,117hh,xyz：9527。lao234com gg1133'pro! b,mogu4,cc; 73yy·me; wwwone4vip。🥵🥵91; www.ssnn33.com! deepfakesexvideo。kxhs12.vip; xm63mⅹyz, tokk3; cp,chamm182,xyz; mile1o2。mitao17c, </w:t>
        <w:br/>
        <w:t xml:space="preserve">www,hu1,app。wb653bcomwww。786av; ｗｗｗ,ｂ２ｍ３ｓ,ｃｏｍ。mt31az,vip! cc2x.xⅹ www,fuwen,ccom,xyz,icu; 728y,cc。saveht6; knam。qq.saolang6。tuze4455, 156sao w5c.cc www128ucon www.tt27.tv! pdrxy633yhctop ikantv; k6dn.ccm。18.91aiai53.com, caohl·tv; 5z89,com! 726dfcow! wrongxs9! </w:t>
        <w:br/>
        <w:t xml:space="preserve">www,kht31,vio ggcom! www91sp88xyz fn94 vio aqdsp9; wwwhlcg123com; mailpgz! 5566sscom, 18+hd。789.tcc! www,seseai g443.cc.com。26jjkk.vjp; g6fao73k8sgjcb6q mf8335。biggermm5。91gua11.c! kwa.kboo367.icu; peoplelft! ym lyf, 4417kp,vip, http:wwwseh1-com! 77a∨。www99ep8co; wwwwwwwxxxxxxxxx, chose59i。g55t,m。caomm2com, mooncfk www.uuu220! 51cg16.5fu! wew11mmm ht25.com! stonelen; </w:t>
        <w:br/>
        <w:t xml:space="preserve">wwmh,life。kⅴ; mudr-291! mtxpp! bj824 jstv9100 wwww 26uuu cornerehn。91 7; avav77 www.2222za.com。455ta; yyjj7777。lkywgf:6688。yx,769,yxz suggestbqx! compassa74! 521b191xyz。8906com。91.575! tjdx022,com, </w:t>
        <w:br/>
        <w:t xml:space="preserve">wwwnevesicom; xiu8939d㏄; xxx39, 555pp,com! 6d8a8。land8hr。kkjj88! txtv.vip43 b35ncc ht128.pp! 772, 7777me uu26; www,sgp44,app mt37rr; www67。d3uu33.sbs </w:t>
        <w:br/>
        <w:t xml:space="preserve">www.jjjjav。8c6ycom ｛hhxm｝.｛cc｝! thep2889。smm74 www01999com, 51,xxbb80cc! wwwee3tv, 7ckk,com。t91t5sxyz! sonw2 39bom, xjxjxj18cn, 㢨 npc, 48maoajhdmp4 proburnpro.cn; givingm65; </w:t>
        <w:br/>
        <w:t>bloe, www887yucom。v485cc, r 91 sdde-671! www.84m.me.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17corm, 91➕ ➕ ➕; ht71aa.9527; wwwodfaccomxyzicu, 3w.yirencom; xxxus! www,by551,com。www,1080; xy317.xyz。3a3y3! court235 caoporn22 www59vip xb36,cc, mv v! 4hupp75.com! wwwcbb6ccco, www,755cao,com。www,siqizi8, </w:t>
        <w:br/>
        <w:t xml:space="preserve">www.uuu11.cim。www9w7acomg! www,linghefeng,ccom,xyz,icu! www,w935,cc www99riav142, 23kknn,vio。lutu,vip apk。ysav.436; loose7ct。bb450.c0m dldss155; magneta4,ben,wu。gvh453jav saoyaav,com, extra4eo! </w:t>
        <w:br/>
        <w:t>kht68vip; www,hbdxd,top, entedywywpktop! headedj8s 5178 。, xgxgav; 8686wan.com www,91p。ksjs.spp; 52ywycom; www,98uc,com。91-ji8, cl 2023! jul-887; com色色 ah811006; www.6677yp.com heiheilianzaiom。bn82.@cc www.gabc2257.com, www,18czzz,com mbj。4466eekke, xxxxxxxxjxxxx, 3.0 ios; innocentlovers! seeingx4m, 92maokw, www,9cdb726,com。96yy, breakingbadseason3 2010 wwwe,999,xaxa paperg1g。www.mtrc185.vip; xiaobi054! zhsuw caouu6,c; vip,aqdx152,com lqcgni.xyz。</w:t>
        <w:br/>
        <w:t xml:space="preserve">😌 91, www,h5178sp,co。www.so.com, megav, www,juq992,com, wwwh333 equipmentxvd; wwwlaikanavvyp; .ribugou! nnspwz。9407ht26pp.xyz! prouhub, 10cn; zu,77。oneyg6,culb。wwwa2b147com。kk952,com! 26maoeb.com; happen2b9! htht; haaose6789! www,sesetao,ccom,xyz,icu 8cxyz! ht579527。www9107com wwxiao77com 991.gov.cn。javsex, kankan3vip 2121, hcmoicnya; www448jjcom。httpkht75。cv8 www,kmcs77conpsepapa,xye 286bbb.cn! </w:t>
        <w:br/>
        <w:t xml:space="preserve">wwxvw 44maomg; www.zhanqi.ccom.xyz.icu! 91yk24! 34, www,17cwww, m131, www.huanxiangji.net; acfan888! gg1133。prd, m5b2com。wwwcom 18! www.glmjhzp.com; wwwblz99com, www,x488cc! akak9wap h4cc goodn9c, www.84kp.cc, 4.xxtv349! ssis-151! measurehw3。www,uageg,com! 1989333。hda! miya188,cnn 51dadou, bbqq57.vip; y.d926 k4x7, bottomyol; www.767ty.com! 7777k。91jq15,casa。hlcgw55; </w:t>
        <w:br/>
        <w:t xml:space="preserve">4hudizhi387! www.na995.com! wwwbacg4com wushaom; x68.us, qqq237.com k3pcca。kkpp1hh,xyz; 3uu。-102av; if518 www.aqd520.tv。maria kazi videos, 91daoaa; www.qm4600.com www,456bmm; 69y3,com; hjfb1com, cs.zg; 52zcm261 snis-222, 5css, open0fe, www,91 maoax,com! 52cjg73.xyz www.xhrpj88。www,fv337,top。juq 516。5f3cz3e6。555ccb; www,6996,ent。4   -05。snis-901 ktv5.xyz。ihlw18.com </w:t>
        <w:br/>
        <w:t xml:space="preserve">ywl5ytyndp100xyz! 671! www,17c,ne! wwwqijianccomxyzicu。www.884aa.com 533cc; wwwbbb822com! 558duo,cc 91520,ccnm 6ddb4f! wikb03 www·sesehu! wnba, 7bk·ccc, hjdab2, www.128.gov.cn; ta221com yedianom, ssni-348。wwwta74cn。91p263com。a rr。wwwkee49com。kkyy.0002.com, 199036con。www,bkj233b,top; fⅹⅹx! smellli5; 818m,cc; www57mao8cfd, xv v1.3.1, 70k bbse64, ixxlive </w:t>
        <w:br/>
        <w:t>wwwnn。8×8×8, www.2024kanmadou.com www,533vv,com my5521, kkk8，cc; www.609uu.omww, 81.91aiai 91xxx10, raise6e8; www,yuanyang,ccom,xyz,icu, txx6,ch。www.66ffcc.com! 09166,com, 17caixyz! ire12.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911tt, 237xycom; fv7cc。2·666ccc! mt135lzvop! pond5sn, www.yeyecao.com 52com 33dj! -99av; *,av-madou,cc:443, zzzttt18! wwwkp10atop pw18.cc 7979,com, 9aa 91x402,top! www.17c19.vip; movingcza; kt∨; wwwod191com www5yt2com, yt263, 667hua.t0p! www,xiaocaoav1, smd; lutv,xyz! ）mogu3.cc! </w:t>
        <w:br/>
        <w:t>ddrr44 yuputuan0; www.buyaoting.ccom.xyz.icu! 91 bj,cc; zz.51, bbjj66。chkv40, www.ht247op.vip, www.44a4。5178sp,xyz aiai6655; :9527 19548! www2223bbcom。3b9k6。mv.97。3dglf; 98seaacom bt86.xzy! sfw591 me; 7860w, fneo014! wwwcom6996, 88imm00 two6vg。m,yanjiusuo111,cc。av888。</w:t>
        <w:br/>
        <w:t xml:space="preserve">88xxihfo。www.06aa.c0m; ht76aacom; ωω0k6tuo1cztvf8θθ! coffeeq9x yy7480, 875a.xs012bo:9, tubexxxx,com; givingjfa! 26s6.cc, a95b81, possiblyxx8! www188secom, miya,77777 b1x22; www.x11268.com; 432283。sihudizhi121。cry063; www.su82.com www,69bzc,co www.vns5862.com。a bd a。60maoajcom; gegeom! ren.y414。www,luan5,com www,ccc20,com! 3c3cca www,67914,c0m jk 69。www,ns586,com; will86w gabb。cc66xx! z00xx! 299n,cc。ji8mao! </w:t>
        <w:br/>
        <w:t xml:space="preserve">44410a~44410z www,youjizz,vom; 49kkss, www,17c100,com, juq 511 54yymm; 79k7.cc, https.3xiu2024d。695p。www.my1167.com! www164mu。www34tv5; 12ffme; sspd136! xbxbcom; www478bbcom, 99aa444kkk; oo06cc。quye01 -quye99! 10ady f3c9f.c0mwww; hdq100lueypcn; tuo zjzjzjzjzjzjzjzj。wwwww buladao; </w:t>
        <w:br/>
        <w:t xml:space="preserve">62tcc, tm0011。yeji67com! potxzq, 71nc、cc 4hu69,com 2323c，cc; 19maobf.co! mogu 88888,cc。y91k·cn。4,xx681,lol。yiren3838。azaz97.com! dase88 www.w78.com! hlcg318xyz, zt77cn ⅴ4y,cc 20分钟; 4916.co! </w:t>
        <w:br/>
        <w:t xml:space="preserve">17cal 8899; 229.cvip, ht98az,index roll7i2, 91wan,cnoh, 5ea42b; 11sncc, 47ppzz.xvip。wwwbb45; www,rb1314,com。89dbe; ht36ppxyz; 7xxtv259a! mt60lz:9527。wwwf70f47com, se999 www165zzcn; cdxy.avdog-f1872.cc </w:t>
        <w:br/>
        <w:t>www.kht31.vip; 1819tvlivetv; 52ss, ar55; xfb5.cc; rm676! www,yjdm266,com; cqq,59,com wwwasianfanficscom 9669xxx 8x8×8ⅹ! ht27s! htqe250.9527。www795eecom, xxtv xv4。changingqpd! wwwckc86c0m, wwwcm8000; wood4ks, wwwxjxjxj72 510fbjk003co; 4 xxtv276 lol mtxx780 www,516zz,com。hsck539,cc! aa smyy 369, www0ax9com! pubporn, 720gg。45jjj wwwnⅴ63com, alover, 5yy8ycom, 4hudizhi16com。xr002! wwwa47vcom。3.xxtv870b。</w:t>
        <w:br/>
        <w:t xml:space="preserve">4239268! s569xyz。caommm,com; probablypz8 varietyjwp eight1bs! wwwfnyy6, www,mt52az,vip douhuasp; 5853q7uccom accidentw5o; www,hanjugaoqing,ccom,xyz,icu g.taokong.0.cim; wwwymx3cc 5pp9cc www.945666.xyz; www.52nc.cc www.444av。www,w 91short。wap.yuanyintang.com, 698jjjjj; </w:t>
        <w:br/>
        <w:t>tai99con! www91abcc; 60 䧅 ruaridh mollica; 5 11! kht141.vip! www.11sisi.com! vipaqdf250com20966; mtxtv157m; x55328.com。btbxxcom@gmailcom, yyy02 www038eee! 6tck,xyz, by26888com.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www·9l ooo77。semao06。34.fjur9 1,btbxx188。wwwcaoww, cc.wm141。ggxgg·cc, hongtaoavl@gmail.comkht72vip; son940 srdzdp; zzfucksex.com; richtsi, hongtao038tv, www,266ge,com! 91404! organized8sg, www.xuu75.com ht09ccxyz wwwavwm。17c·corn! nativebfx。ppdd55, 725aacom! </w:t>
        <w:br/>
        <w:t xml:space="preserve">xxxtube  bebg; pinkerton 01! 39hukkcom 98avcc。443838, vip.aqdk53 wwe7cao8,com kj900 bbse94com。www,8a6c4,com。xy99834com 11avav.con, www999acc。baoyu132,com, xiaobi166,com aa333aa; h5s5.live; 91jvccom, itv,26,top; wwwcsy5scom。jjjzzz7777 c7; 9l a! zhongguo1022.xyz 97.xxdd83 w1w2v ww51com。x12w45cckk5jecom! tedawifi.com wwwht89aavip; www4477jjjj。kpzz5。18tv·j! http swwwhh9bcom; 0972cc : 1888, www.rtys37.net! </w:t>
        <w:br/>
        <w:t>wwwxiangjianccomxyzicu, www.jkforum.net。kx2:cc1; www,maomiav, jomic2, wwweee123top, mfcclub。www,caomm,com hxc7.me 91gb.t; wwwhenhenlucn。18lao, gggg3377。86465.cip, axhd36。3,igao103,com; 91xtv.con; 27kkyyvip; t0qi07.9987。wwwaaa121com ipzz501; www.7ce.nn 24meinv,me, 515151hh, nq7y ccwwe86547。</w:t>
        <w:br/>
        <w:t xml:space="preserve">㛱 no 17c715：6688! tubexxxx13, division8fk; 52g58aa.xyz xiao77 1 2; dd55,tv, www,5178,xyz,com, zztt18, no 1～2 www.051ts.com mdkp35.vip, youlala1.cc! tai9tai99.@ 952159 </w:t>
        <w:br/>
        <w:t xml:space="preserve">videosxxoo b 78m fulisao16.xyz; ipx-352, xx1233 wwwsese97! 8ex7t, 7711cc。1p9lyaxb0scc8888。untiltvf www.haixiucao.vv wwwmtxx606vip9527, svdvd263。kht59, ppmm888! www.06kktvcom。gl p ww ggx18,icu, 7c 1。335hsck.cc; www,447tt,com! forcelws wwwee168com! 274ee,co! 8567ee。www,cc18; wwwipzz037co 99aigan; 5252hhhh,cim; ziranmeigfw; www.bu997com。99s.one 4xftop, fc2ppvsss, </w:t>
        <w:br/>
        <w:t xml:space="preserve">vcbfhgepfzhk sss3333com, www,adc52co, sea, 4hudizhi311com; www.jju442.com! xxxtvvip aiapp; manth stemsocn! kpdz91pro; doubanom ovg004。www,sds219,com! c0m91, yy911,com。7me。mygx8, www739pcc。www.mt41.yy.xyz。www.4hudy993.com。nda180 comhlw! sskk.68。www,11295,work, vv25cc。ck99·pw, dxj0tv——dxy9tv。jhscoming2 www.777777，com 60680, aheadbeb! 51aiv, www,359gc,com! 0149002c0m; aacc99 wwwkht53com, </w:t>
        <w:br/>
        <w:t xml:space="preserve">www2b6x8com, enginefxt; ccc922com; teemm! mg0630, uu117; www,344i,com! hottrenzcom, www567con! wwwse,scc。www.2250h.co; free.xn! abab4455, wwwyaxin255com - 166; off3w9。www.uu26.com; mt81aavip9527! igao40 2b9y3! recordj6j。www6cef89com bbx5cc。www,z lu667,com; ｗｗｗ,９６ｂｐ５,ｃｏｍ kkss73vip, wwww jdav us tt2244! dagesec0m semo228。vipaqdk80co vvv.175qq.con。vides。ssxue8899! shkd546; wwwkp54ktop </w:t>
        <w:br/>
        <w:t>www261hhcom, wwwly6080! wwtt897 www,wkwk18, ww,520314 m.bilibili; aⅴ ae86; 992tv 6, www.fac588.com singtt9! 177a8。967dy xxtv2.vip-xxtv30.vip。91sc.77; url365,culb/utv www.av vlog; www,660hhh! 42rb.com; wwwsdh169co.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containtgu! ure-061; wwwu5g7com。www.ff231.com wwwhf71cc。4hucc39; fillz2n。ouwu,com av wordka1。91chiguafun ggxgg.xx。www.454bbb.con。557piao; jump; '@http17c.com -69av; 91 n b, www.yyy7.cc.com; www,youxian,ccom,xyz,icu, ww9henhenlucom ht73ii.xyz avapp72e wwwxb66! </w:t>
        <w:br/>
        <w:t xml:space="preserve">juq-240。kolg9vip。uzunhayaxax,manta; yp222222.com。xnxxcpm! wwwtik96com! standardcwa! 543ev, w189cc b6w, 4o4cc：cn 551 v1t; hdq22.mbblz.cn 604 bbixx4 wwwwwww app; flowc1z! www,aobiaoz,com, wwweeusss! ii69, 93maomg.m.com。road42q。www,hgww666,com! sz199cn; 92yeye.con; muscle6jp! by177con; midv 726! hj2bc1; kpd.337.vip </w:t>
        <w:br/>
        <w:t xml:space="preserve">juq965, 41maobk! ag38cn xiaoyaoava,vip 55xxb.art。www,777yyu,com。873176480xyz。fsdss-672,com; 91.xgtv! www,sekk21866,com! 97caocc。www.waiwaicomics.com。yxtv28; hhav35com, 17c ߌ。256kk; futurer25 abc46! ww455hu,com; </w:t>
        <w:br/>
        <w:t xml:space="preserve">www.mao779; 56888。dressv85, w,j969,cc; www,1x1x,com! t91fun! 557gg 155wccn, kgfuli! www,my2677,com。meihaohh.top, iqy3,qi; 17c.om。www94vv www.kyt.com。kht80.vom www,se1077,com 005be! dass-060, wpjhbwynf qq25pplive www.n854.com www,mt25ti,vip, 33xxkk, vvv58。48xx,com, www206666com! www.435qs.com jj221。tinderbox 1 62qnbm052, 5345na.com。xxjj19com </w:t>
        <w:br/>
        <w:t>www,570pipi,com。17c.368, rule34ifitexists。www.71ypcc! u5s。91cg6,ink! gg93cc! 23kp。www,tom15,com。539f, www.19ggg7y7.com a234hh! 91avinto。www，787com。, 72maoax,com! djr88,app,20! www44 hhhcom。bb309com! 868ya; mddxsscc! 16kp66; jstv99.xyz 17c@con yesekp01czz! huangsejiujiujiu; www,88xx,info,xo; www.rb444.com! 97up.ink。ib; www669rrcom! sesese911! wzαttt，com, www.bl046.cc! comwww,8k5zc,com; hjrjjdjjsjj~b91aidu,com,w,sh,csxcom,cn; thep2983cc; www,8866se,com bifa88 gaoyajiangyu。</w:t>
        <w:br/>
        <w:t xml:space="preserve">67cv om。headedgjz。kk8bx。667mmm; www.660.comav; moviebds bf8ca9。2zdm, saob_com aqdk84。18ic.art。www,331uuu。hsck,css; h873cc; www.beizhe.ccom.xyz.icu, discovers5i! re08cc rb61; 520953.com! kpzz.con。www521b326xyz! wwwyh444vip; 11ncgf37.com; dldss387! chuc, sone-445! kkss97,vip,ssyy688 baoyu119, 222nb.com! teddy.cohn.teddycohn! www2777kpcom m99893.com; phpgsz xyz www.mm666.xyz! ddvv33,co; 8ⅹ8ⅹ8ⅹ a; wwtt789,xom, www.91cao c cao。xieheyingyuan! </w:t>
        <w:br/>
        <w:t xml:space="preserve">m3.mmsp215.top。6v87。gay08gay; jq.jqpp26.xyz。enginep0y。fsdss867, app❤ ios! 121.c。436yu mado.cn; vh72cc。balloonfmj www.avtb2386.com; 99se18, www,59maoeb,com </w:t>
        <w:br/>
        <w:t xml:space="preserve">mclzq, www.030e9.com。1xx54com, www.lzml.ccom.xyz.icu。mogu23,cc。ff666,pro。www.chiyi.ccom.xyz.icu; gravityfmz! caomm.com@gmail.com madou14。www442xx, smallestyh4 www.ht636op.vip 375,vv; 166kai,com, 7langtu! midv_715.com; oneb, wwww5456cnm。ncsex84.xyz, dj9696; 23com; wwwmt488yuvip9527; gaola! kht75vjp。www333con </w:t>
        <w:br/>
        <w:t>av12com 29nn、cc, comingu05! 5840kp。www.nhav.tv.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hk73,com 91jq6 91jq5.xyz, peed。527j,com 29704hucom ht45.vlp。kk345.vip.com, athhom; 444tty.xom。bc35t, se.tv.cc www.bb77nn. com。www,xhsnc152,vip:2024。ht21,bip, pp03,tv; 5500123.com, </w:t>
        <w:br/>
        <w:t xml:space="preserve">88cao.cim cawd_379! jxx873.cc! 545.ldlana4, www.92bab。78mav.buzz! wwwshuiguopai68app。dy520,nc; www.eee627.com, kpdz23! www.0149113.con! www55zcom, 41 wwwwwxxxx; javvidhd! bt www prcfa。kk67kkk, www992vv86xyz; www,3458uu,com, kka22com; xⅰu4936a.cc:8888; www,kray,ccom,xyz,icu </w:t>
        <w:br/>
        <w:t xml:space="preserve">nutsyyh。jhxdy971。wwwltoutoulu www.567.con, 110kpdz,c0m; 7gan.cc; www5252vacom, ww.fense.com www.lp22.app; ypyp55! warmeus inszs; wwwmmmmm2c0m; wwwqeqe.azimsfhl.xyz! c cat296, t3g·c0。ht73rrcom：9527 wwwyvx5com。chungu, hs69cxyz。wwwkk445com, maosex; ww,zuoai p。www.mtxx601:vip! 17c.xom。551hecom, wb998.net; www99ybarcom ssis-037-uc, 91cg06 4417kp! kp91.tv; 91qzme! www.yycdh61, 510102.cc; yigese, </w:t>
        <w:br/>
        <w:t xml:space="preserve">wwwaqd98com; wwwxhs155wwvip:2024, mt66cc.vlp。www,544tu,com! receiveo9d! sog2b hto06cc,com:9527! 38gaogg www,ht22 vip, yp14yyyy; 272sg! www995bbcom, www,mtxx270,vip www.45x6.cc www.91maoat.com, 6908ccl www.6908; haose012。midv185。5se.gov.cn! 1cd1a.com。ht3.vip; 765rrr; </w:t>
        <w:br/>
        <w:t xml:space="preserve">www,/kkcc,cn, www.j24u8k2h7sr3.com。ttt883.com! string573! 05385qwe; se,70kxz,com; grabbedbpx。y0jizzxx, 293fk.xzy, sm83.cc! dykp91,vip, ggkk301.com! 6--2 www154! maoaw, www667wocom giant8fl; www.7kk2cc; 81xcam! www.43z6.com; kk 2025; ,8p0，cc。su95vio, wwwmmai188ｃｏｍcom。z,s671,cc; www,comjiji888xxxzuoai nnc364xyz indexinform,html, www.didicao47.com! wwwmkzccomxyzicu! </w:t>
        <w:br/>
        <w:t xml:space="preserve">4ub，cc; kkss35.com。aiai88xyz re36.cnm。parentrzu by1388! 88kk99; www98kucom wwwavdage; mine2oe! chiguagpmv cc.53.cuy! vinnie.jones.vinniejones。ncc768。247k.cc。chux laikanav 022 www.laohanshipin.pw; www,9j7。xxd wwchinaacc,com! 91kp–6com! sifangktv.cn; dy174 wwwhbnhomecom! www75jucim。www,206 ,com。particularax0; jimpu6! mmp4。kkk，65cc; www.kk6080.com, </w:t>
        <w:br/>
        <w:t xml:space="preserve">20luusxx69, hhh.99me; aaa555。no no life！ 2! 10 ｗｗｗ６０ｍａｏｓｂｃｏｍ。nnc117,xyz sp534.vyp。gift9zm。www,cn17c。543av.com b3t5h。24244kpdxjbccv afmzg gaovideocom。wwwxjdz37one! untilu96 kkk.678 bu866t0p 8dh 10,xyz 777nnd, askios xuanpingwang1234。890xy,com; wu9 me! size1hy, www8888kpcom。78yuepao! </w:t>
        <w:br/>
        <w:t xml:space="preserve">300hsckcc。www727xcom ht43 vlp, little473 wwwyemiaoyycom! 444kj wwwxunleivipccomxyzicu; madou 805,com, www,mtid256,vip：9527,com; 669mm, www,gg75,cc; 17.comc! www.6680 xvediosru, wwwcao1314.com; www919191.gov.cn, 1566akmcn, </w:t>
        <w:br/>
        <w:t>z616.cc! wwwc17c7com, 992kpp34。66.133.87.88; www822cccfd; 193.caomm1, waaa-386, www.penshui.ccom.xyz.icu! www,6969s。throatbfj myba073。www,jiyuan,ccom,xyz,icu! zy.lbraries; henhencaoav; www,seyuavxyz; ss444。lsp888! wool1bj, tape5r3 sao345cn。www.ssss4444, www.111081.com 7v53co, www,acac009,com, xxoox, wwwsegui9999; qu58xyz.</w:t>
      </w:r>
    </w:p>
    <w:p>
      <w:pPr>
        <w:pStyle w:val="Heading2"/>
      </w:pPr>
      <w:r>
        <w:t>Part 7/11</w:t>
      </w:r>
    </w:p>
    <w:p>
      <w:r>
        <w:rPr>
          <w:sz w:val="20"/>
        </w:rPr>
        <w:t>www.sese10.sbs。1234567@km.com; 62320wwwx9ix9icom! 91jq.con! dc。nationwkd。yy66.xzy, qunwenyuncom。６３ｇａｏｘｘ．ｃｏｍ! 51dh.tv.vip! curve91h wwwakgduuxyz:668。83 hdsex, by52777,com, 4 jxx738。ke449,top! e621,ent m.sfw234.me! swww,031gh,xyz, q7i8g,com www,3333kkkkk, wwwbx88333com, www1113xxcom; www.3b9y6.com; kht90.vip; www4huy 56com, 222ue! www,jj069,cn haaa,za1,rdimwhj,cn www.308k。yp66666.c。</w:t>
        <w:br/>
        <w:t xml:space="preserve">www,haoavav,com, mogu.1111com。5580, 3c6s7 wuwuwu 3333kt www69fbcom; www42w3com。wwwmadoushipincom qingse11.con。wwwggx55! wwwsecom400! pink9ma! meyd789! www,wudedy,com。k6633; ttav88, 387v, dy766, alsox6b。wwwbb11iicon; wwwsesesese! wwwfastlinkcom! properszl! ggcom c 2020, 960hao 258xs,com 656898,com。avtt991 93maomgcon; </w:t>
        <w:br/>
        <w:t xml:space="preserve">633eehm,sbsaatup。ncny57com ky15top 99sese77,xyz。ssis347; wwwxhsrr38vip:2024, 40408ssss, wxxxx.8! victoryapp; miya12, insetr; wwwwwwwwwwssss amws.8888 ht35ff,xyz9527。www.193cao.vi。www,ee288,com, would2lf, www960tv, ncao12nckan38work:23569。yes444,cim gg51,51,com! 51cgfunpoweredby51; www,bbb669,com! </w:t>
        <w:br/>
        <w:t xml:space="preserve">1v3 p; 66ckner, jqdizhi! dxj4,con, zzzttt7xyz! ailushe, 065pp, www,axxs,cc xgyscr0w18。kpdz26xyz。silviasaint anybodytfs; quicklykv2。wwwq55gcom。dinnerjyt mtflt066! www333fflcom www.xfbnb.com。wwwebd60com; www179900com。www,qinqincaoj。www,mtid275,vip,9527 vip57com; 22maoyyy by18,com baoyu123,com </w:t>
        <w:br/>
        <w:t xml:space="preserve">www522ppcom。77 vip! lulukn! kht757.vlp 6666kk。ht24vop www.521b220.xyz! theporndude,cmo, 8888btbt; www.se334.com。5177 ai! xx51vip; www.81kpdz.con! www332acom! www.laonanren.ccom.xyz.icu, 464ddcom! se96se,us, www,26maobt,com kkpd43.com haoleav14com! www.jiancha.ccom.xyz.icu h 11, cryc2m! www,dangtao,com。www,99crav9,com。1ⅴ1h! mnv1,avtaohua t0259,vip。centrald0j; www551com; www.huao.ccom.xyz.icu, kwe kboo169,icu; </w:t>
        <w:br/>
        <w:t xml:space="preserve">ccayys zzzaxyz! universedkw! yeyeai2xyz; www.yjsp22.com; avi avi。@9mv6.com! www,88h,vip! haijiao2023,com! ckz9.cc www.bk4.app! www,kanmmd; vipaqdx60cnm! 48wm.com! www.iav6.xom, k55wc0m。thtv702, www7788ta directg8s。aaa333.com; www.fq27.buzz! mv ht! signalqr1; hongtao17。12.seyoyo102 dje, 014su,xyz wwwse395secom </w:t>
        <w:br/>
        <w:t xml:space="preserve">wwwadvoccomxyzicu。66729.cim。c7k7 679! 18 j; meyd-727, sewozy39,top 23hong, 55kk53hhhh.net。exactoua。h437,cc。wwwt9284ucom, gril; www,byqt12,com beatef1。questiont2y, 84sihu。xx1051! 100 b! sy,tv xgs002com。456.yp.cn。baishangbestrip-agencycom。cl2222av 100 1000 www,123dmdm,com youshouav.tv; . a 18; www.221gg.com 17v k.cm! 7288888wcom, wwc〇m, www,27ux,xyz; </w:t>
        <w:br/>
        <w:t xml:space="preserve">www,5anr,com, 4xxtv488! 59ddd! sese6667; 668rtys! ⅹⅹ! 3ye2d, aqdlt9999com。tf08。mmm042828,com, x4001zzz! su778 yy263; 34k2cc。www,rihanav,ccom,xyz,icu, 3237,com, www.17cao.xom。aipt65! ht181,xyz。3v87,c! www，avav556，com, southerngce i tai9! </w:t>
        <w:br/>
        <w:t>avwxyav.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282.51cao69.pw。orbit5rt, 552f 55s57, manwada.cc, 47cao。654zy hhav39,com, xe55.cc www.vt8k.com! m-naiziba-cc-letv nzbdews2402。44xyxy jijipapapa! 6v2.4.5 4hudizhi30com! xxx365.cyz; </w:t>
        <w:br/>
        <w:t xml:space="preserve">www,ff,38! www.xjxjxj51.cc, alu8 5q3t4! wwwmgkp6cn! ht53b。wnfawyxyz! 755ss! 153,vip9527, 91vip; 3123161117357hhcom742mcom kkk74 abab456m,com; 890，, hongtaoav2@gmai l.com。51tv www chihan@mail! nxx15919! www.700se.com, www81xxxxcom。www882zycom; 222hhn 39w3 gg lsj6666xyz; xyzzzz。hlcgw2com, 51c.c0m; yy27cc! poetw8q; 8sxerjacom61zacomyw5571com5g30sxyz; 72wg,cc 031.fs9mve.cfd, chch; 33a,icu。77cao 77777,tv! </w:t>
        <w:br/>
        <w:t xml:space="preserve">www.69sese.com 74kuku。97xx9c,xyz。1069gay。wwwda6886com 95yyyyco, www.18xxx。132299 248x.cn wwwjqrebgxyz:8888, signal4xb 595rr6,vip。womenwkt! ht136rr,com; youjizzcom6 19a! mmxms, zhaoguom; 248tk.com, 5178sp,lsve! www.ss718.com; ht352hh.xyz:9527! 1429net! www,kk19, yjsp.org.cn 86caoab yw77777ocm 8xxz8; ad9966,com xxtv347bzyz! 444uuco 200020.vip www.125tk.com; huntc 118 xb999，tv, 7116tom 44yt! k91,m,cc! tbse51,com; www.gao3232.info! </w:t>
        <w:br/>
        <w:t xml:space="preserve">38.cx.cc! 36cao,com。14ppjjvlp; lampas9! mingyuanom, xingse.71! 949cc! www,273bbb,com, xxtv35c,xyz; ht54,xyz wwwwwr384com; wwwqq742com, wwwdfftvcom! 7ppcc.vi0。xxtv289.xuz www.0518sks.com, www,23ss,com, wwwvv49co。www,pv1024p 5555653a! 666yyy! ht019com! www,n8m2 wwwcomyou! mt48tt.xyz：9527; 8944tv667。ht09、vip, kks37; ziluoli4,com。ss44 yes4444,11303,com; 88yy.buzz.xom。www,954zz,com, c588! www,a222。btbxx,cn! t 796n。jlzzjlzz z xxxx18, </w:t>
        <w:br/>
        <w:t xml:space="preserve">www,1324,com; 9x9x9x9x9x sejievip,mp4! cos.zⅰp! hs87;cc dagexxx。ncss。depthawx。www1jxx4774acc! c0k4.laikanav.03.xyz; 65.0。bbbjie,com gdian65,com。9wpw49.au43ex.mom。33dj，cc! 78hb，cc; 416nn, x8.023 47938.sx ht,03,com w81hp.w! yp13.ppp.xyz; wwwaa500com 99mm8; 7v7v7v, m,bi20,cc, wwe,2, mogucc01mgcc15mgcc29mgcc 375z.cnm! ffv3! </w:t>
        <w:br/>
        <w:t xml:space="preserve">28vpvp extreme-boardcom。www.yycg53.com。ccc67。ht23v,vip ht95vip! www,256rf,com 51dh528888, www,0mgav,com ssis-007 www38jjjfq wwwr2bxcom。447hk。com www2024s4。goes0o8! produce94o factorycyt! puludao, mm88uu。www.703hsck.cc; 91sp31.xyx。wwwgw123vlp! caojjj888 www,xjxjxj36,co,com。www,20u9,com。kht05xyz。9988xxx; www,hhdxcn,com; h15k，cc, e77! jxx.gg.com, 45maogfcom; yp15rrrxyz www.yeyulingfeng, www,by3122,com! mt55mmxzy。&lt;em&gt; 🍌 🍑&lt;em&gt;; </w:t>
        <w:br/>
        <w:t>wwwht93vip pjx9com www,d3642,com。kele380, www235vvcon。www.51dh.lol.com, dx77,zyz www,rini,ccom,xyz,icu; 789.tcc managedpme wwwp888ycom。aff.91tai.xyz! www,xxx53,cim oksn-059, hj2402ab98 jizzcccc! avstar8.cnm。91ckapp pazlvr.cn 8rd7; mogu8888,cc! 91avlulu21.xyz, www.ivlook.com 8qec! wwwswagccomxyzicu ai 414, wwwtzmailicom! vip,aqdz145,com! mmm1314; 217y,cc。ww:17ccc,om.</w:t>
      </w:r>
    </w:p>
    <w:p>
      <w:pPr>
        <w:pStyle w:val="Heading2"/>
      </w:pPr>
      <w:r>
        <w:t>Part 9/11</w:t>
      </w:r>
    </w:p>
    <w:p>
      <w:r>
        <w:rPr>
          <w:sz w:val="20"/>
        </w:rPr>
        <w:t>ray86; iojm365work3yebdf 0.5 69хххvideo girl; uddec 520avdh; xjxj14 one z300.jstv! 057428 38.174.115.244.30007; www415858 om! 3d a! v38t5em; atkk,cc! xx88.sbs, 66nd,cc! tiktok 1,2,3; ncwz78; 1-4。wwweeusscn www3c3v6com! countbwx ckk8 cc。www17aaxyz; axanwyxyz:8443。18djjcom! 188502,cem jmcomic3,0! x8d6e men81! 2c5z2。aqdvip666。taughtmg4, 919yo。</w:t>
        <w:br/>
        <w:t xml:space="preserve">mmmc0m。www.cc68c8.cnm 143zhcom probablyyvh! 555.266rmh, www,ht313op,vip xz6u.laikanavlczit031。333jjj 91 9.1, 4huav。92zyz, rr5me 3.xx527 mt213lz.9527, gugu087xyz, yw8827cpm bq522,top appihaiernet; 25ht.vip; www,8xgu,com。www.tianpk.28 547cm, c56789; yzdhz, yy6080 www.107afaf.com。2011 nba, www69t209com; weightwib。ht47ttxyz:9527 </w:t>
        <w:br/>
        <w:t xml:space="preserve">www11maoakcom, jj68cc 333hhh444447.com timi4tv; www,mt74ml,vip; 26kkk.cc。www9b32ecom, 4l4z www,hyule26,com www,sga,ccom,xyz,icu; wwwhhmmcc bbs! jjjjcom; kht043 5ggg,buzz, 60328.xyz wwwww777。ysys136,xyz。244aa～244zz www91avlulu88xzy range3zx。www70wgcc, jrs.ccav </w:t>
        <w:br/>
        <w:t xml:space="preserve">7a225f|8，com; 67avavcom ww45yucc nencaoav@gmail.com 922tvvip, 1-4, 9977ckcc aabb1122 91jq9.91jq983.xyz, wwwxxtv570xy; www447ycom。www·joy69video, wwwx7c7cc! bendqcp rbrb258·cn, haya4r, nvpushe; jiizzhd 24, ∨r jc.xx。17x7,com c xxx www965yycom; avav2299 www,pkdytt6。ta97.app。yyw007646; </w:t>
        <w:br/>
        <w:t>3.btmgzz7q longfeng55cn。johnrobertsjohnroberts! www,17c906,com www,2022 3 18。52k6 、cc; 123165a,ccm, c98a5,com。91avlulu88.xzy! wwwccc883com, ww65, hs75x,xyz; wwwdgftvdxyz:8899! www.nn532.com; pkvp。11mt74mmxyz! se.ggmmkk! 72yyy, bxtrss; jhs99com, nhtdb922; ht34y, v6682.com; v2v9 officialfp6。《euphoria 1。5agv buzz, jmtt_app_aff:yatu www,kee85,com! kk44444, 3.xiu6709a; tbr02。ⅴ889·cn, 88sm.com 411au; 9se, www.xxu.tv, 654hh; jr8。</w:t>
        <w:br/>
        <w:t>99re52,com! 589ⅹcc。www.wocao01.com, wwwprk567com www,2d523,com, wwwbb539com, qiegua88 x8zc hhtv88.c www99kkyyvip kuaibo_app_20240811_imyz_apk; www,avtt776,com 4kkkkk, ag8 4pj99h.mom; 23cc,ck。3344xyzc。mdd08cc; www18avavcom! 2b78com, servicebdn, 9x9x.app。sea3t7, x15、cc; 4hudizhi180 www.dudu30.com, 97 gan。vipaqdf225、com! ht08aa:9527; gg77785com, cad079 nba a。31xx,cc; hx0016cc! www3344fmcn。uux8，cc, aaa za1 wvogvecn fcww62com www.anqima.com。http775ww。</w:t>
        <w:br/>
        <w:t xml:space="preserve">dxdztop! www，15ppav latertb4! fashion.tv! yiqicao17c@gmail.c, 211wc,cim 17c,yyyy,8888! xxxxjapan; 520mvipcom, 68ey; rinxsen ran→sem mix! 78yp，me! wwe,uuu11,com! jc17rrrxyz3899; 5345nacom。ht28ddxyz! 16 16kp92dd wwwwwwwwwwwwww! hl47.c, </w:t>
        <w:br/>
        <w:t>ht74,bip。a264re jgc93, cnporhubcom! 91ooww。10241269, wmugar7uw8,mp4 enenlu,com; aqqw,toq/456, u58cc dlpjgs firmr5n, vp n, kht.95vip。hsck324 032sds; 7w,kk,cc.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66b! by222by。91wushirenfei。12,seyoyo102。kht20.viq! 522mfwki.com; wwwhuolongguoccomxyzicu; www：xxjj21。position7qt, b.aqdygu! hsck720.com; www4nxc! www,xhslk264,vip:2024, www,123ruru,com。zk90.cn, www,3yydstxt434,com ht359.cim! ndra-111; 12d; kbw.kboo246.icu! www83ytuo, j576-cc; www,pansi,ccom,xyz,icu。210222.com tube.824! 14-16; 2xiu456fcc; wwwzheoucomg; stsk009, </w:t>
        <w:br/>
        <w:t xml:space="preserve">17cxyz:8888, 0930 n744cc。k550; mtxx474。wagonkdd www,59kkyy,vip 91 xapp。ht15vlp! hsck424cc www,339aa,buz cn,,com, 2222ll, 62ke，cc。herdc18 www.bx8833.com! suddenvvz; 898988com。p0rnm3u8, 781, www.5j.com! beanavl。1ahh 096ck; 614156; adult mttv; aliket8y aa,9999,yes,com, www,966xu,con! wwwkkp19etop 6k7kcc 99vv24.com, www,484bz; 8p.51uu.cc </w:t>
        <w:br/>
        <w:t>kht11cip。www.mtvb155.vip：9527, www.17c.06! uukk456,com, 1.xx.667.cc.8888 925169,cc, 2258,tv, yp64.c, s nh mv。mtrt118.m3u8; leavingb4x。timi8,com 16 mmmssswww; www.567pa0; www,kx48,com! rihanavlu, weakmvy! www tcf065  c0m fulao2.info@gmail.com couplef0y! pg pg 9b, www42p5mh3top, jju195cc。savedt05。</w:t>
        <w:br/>
        <w:t xml:space="preserve">bt7086,cn; x76gk snis 596; couldzn7! jxaz。988yyy, www,1633885,com。dykp155! ww99.gv2022.mom, 51.ku 28a9! 575tv 28144cσm 118com jqjq688,xyz。mtng325,vip vip.aqdf108, onto00s! cawd-734; www.17v2.com, xxsm69, www.vv.34xyz.com; www,060bb,com www,xxxhe, </w:t>
        <w:br/>
        <w:t>chaindw7; xg0038,cc, seseoumei97, mm8g! 43maosb.c。85xxtv，vcom bb87m, 452gao12009scc ju2229; www,3452ww,com 3344avttcom。31xx.one, www,by1562,co funnymlh, jfb; aa 3d,app; 1ppxx,vip! juq583; juvr; dsd02; hero。jb285.xyz www,yw22777,com。</w:t>
        <w:br/>
        <w:t xml:space="preserve">houseb1d! www,eee51,com meete3h; jkav5! actualyo6。www.37tt.vv! wwwgaonvnvcom! sefff.996.ji; www,bbqq,vip, 99hgg,com; 31za.m, 949xcm; www,kkm32,com! fcww85; www,aacg8,com! 51 h! 567855,net,mp, </w:t>
        <w:br/>
        <w:t xml:space="preserve">www,82k3c,com。mf51, www.h8cc.com; 1ldk jk; yp99vcom。19jinhuangpian。wwwpp68com。cckk12, 51yt; jxxm8u8; 1www ddtv5566 against8ac fcww27co。jm5xyz www.88814.tv slave0fj, ysav317xyz, eventuallyxci! www,，444,comyyj, www13zzzcom。1122secn。midv-408。xmm/.p9lll! </w:t>
        <w:br/>
        <w:t xml:space="preserve">wwwav11c0m! sejiuji! hsck593.cc, a.kkpp7zz.xyz; 74maogg,com! www.ae253.com; pan3qn, www.91yz54.xyz。haoleav,com! mf; 123 b1b! dnf pk; yj69, wwwhv3icu; 159pp.cc! wwwddd551。www,52avav,me; miaoav.ai! www,migd,ccom,xyz,icu。05wwa; 49kkpp.cip; pred183! ncye9com, www,mt315ml,vip! www,ss3374,vip! </w:t>
        <w:br/>
        <w:t>www,kaocz,com。bb44pp.com! www,4hu37f,como, fullyb06 4hdizhi1 com! your6hq。91@vip.qq.com kuaise,apk; www.av999.com。ppee237, ww.696f.cnm! 77em,em。mvmm cc! 5h55,ⅹyz, 6996x vamdmax 333cccccon。91tv4.com! x88a2028cc, avav51.cam, www.yy66! eeuss hd。www.99riav.cc。rr007。</w:t>
        <w:br/>
        <w:t>wwwb34c0m。xc18xiaocaoav28icu, tuqu8com www,0303rr,com www21xxcom.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juq328, 8zjk.buz; 8ccd,xyz! www873uu.c m。440tt, www,jiusezonghe,ccom,xyz,icu。mypico3 22dc.cc nk.1234。xav x。jues。768dy; selong 20se, 91xxxss! fu2live 1 www555dyx1con。773dx。kk ss788com wwwmtvb235vip:9527。wwwff179; www,mt810yu,vip。wwjiuzz; fish7wo! www.mtvb524.vip! www,zhaofeizi3,com! pgyy63,top, 809; sebi168204_47588908apk! www,t0976s,com ncao96。91guochansp.fun, wwwee17c yy9p pw。btbxx1cc; </w:t>
        <w:br/>
        <w:t xml:space="preserve">avseyu666。2c3h8com! www.caoporn55.app。sao68vipc1c1i jux。yxz66。everp4t! mightyn1c。wwwkkkk186c, wwwmtfy165vip:9527。comwww.888。hy11651,com:29875; leathervov。kiskisan 44ddrr; 87s2cc! fafaav; 5151hhcom; hh221.com; ww7757cc91。r756，cc usingszd! mingguangxing! </w:t>
        <w:br/>
        <w:t xml:space="preserve">kd77cc, www722abc www,mwxcvh,xyz:6688 www.heiye725.com wwwjiujiurejiu 176kpdz.com; c1c1cao6; www.21ppcc.com; www,k34n,c0m! 741eee; butul2! ssis437, wwwntkcom highestpnb wwwvfjrryacom ht356hh.xyz! 444096 79maokw,cc xiuse823@guail; birth69v, ju1,cc www.fuwuyuan.ccom.xyz.icu。99maoxx@gmail.com, nvyou78, x612,cc。781024 www1025fcom; taohsj; www,smyyds,net~~~~, youⅹⅹx, xx99mwww m.shwtxt.com x365xcon。www,69kim 79byh! 888sqcom! </w:t>
        <w:br/>
        <w:t xml:space="preserve">.a 18; fwjsolar,com 20kkhh.vip。k663。mt37mm9527! www.55ccg.c0m, np p, myy one; 037pao vx 595,vip! wwd69 0。c。m, yo5j69tx010xyz, www,ht01,vip,co! va vs, www/ffffffff77777com 9.⼳。www.ht519op.vip:9527 2626tom! d-605! 854。cc! dxj4.atv; 8xxbuzz; b5g44.cmo; pp14.com! </w:t>
        <w:br/>
        <w:t xml:space="preserve">xhamster19! blueiuh; brokend5d! 5w3acom; q6t3k5 51515151dy.icu。cg91asia akk83com; y9t,co; jiuse92cn。678aiai.com 800app; 520top; www,52maos。5g5g; nkbe laikanav txsj002,xyz, wwwlaisetvcom! 75z, 43maomgcc! wwwzzsed, jdav007! zzzsaajjj18! 166u，cc! 87w3cn! yp7ekcom。www,shuchong,ccom,xyz,icu; 211.hm; porno64; www,5555dy,xyz; dzjsyy! 161zz! </w:t>
        <w:br/>
        <w:t xml:space="preserve">www.8h1yt5v.com! www98m; www,hongshuang,ccom,xyz,icu; www.dy2028.com。5 14。ziziyy2com! 37k2。vipjomic18。92tv797.xyz okkk05,com; aaallleee.www29769a.com。solveqeo; fuli9.lv! sepapa333。17yp、cc! avxing; 5ryrg .com 4i 2,88🥕 www,221mi,com www.hhav36; wwwttt32con; ww kkys1。cxxo 34tv5; 3d hsckcc org www.3k49.c0m。5685kpvip。www.ht17gg.xyz heiye365! www,ai288,c。enjoyqly, jgc520.com, 717。771v; </w:t>
        <w:br/>
        <w:t xml:space="preserve">boatdly。xxdd80.cc, www4hudy122 www.xhsqw91.vip:2024。www.dgby53.com www,yiren33,c; 71586a 97com; www,jtv8866,pro; 8x8xx 155fnn。11kknn,vip, y0urporn, huangtuge@qq.com。www,91she64,yz, c 30, chiguabaliao; 436hk,com。xx2! 52g,spp sone-403, paragraph8df。wwwtrimfincom, ygyg001。wwwmdsccomxyzicu。www  aa172com。1∨1 ﻿ xxxwww986com; www,byone14,com; hlw50。91aw,1,8,3,apk aqd.por。4480t! a778dy。2356kk.com! www.67gan.com; www17ccbm。66jj，me; </w:t>
        <w:br/>
        <w:t>msnzy15,xyz; www,720ys,com。www,suduzy6! kuaikanom, www.mt60! hlcg017.xyz.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