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fineiqk! www,4humm95。butr46, 7kcv, 90yu。appoppo! www,222con, ttxw345con, www,avtt2024,xom! 1234hd。a6v.cyz; 3wy5,com 07se icu! ymspqwer5678, xhamster 49@ thatf0n my.1161, ydyse1; wwwv180cc, www,hdzhongzi,ccom,xyz,icu! www.222pd.com; 97d8c8 izcvmtcn! jie www4pccomxyzicu! mu ova; n n l a 0xc0m; 2015wwwcom! 5177t v 1688! featurebwm! dyporn_aff:p82b! l h。8sxjj.c0m! 123xyz.con; 696858g.ocm; smdy91.com; www677ssscom。warmfbd! ys2046,or。avtt3,com </w:t>
        <w:br/>
        <w:t xml:space="preserve">douhuasp.c]m www,sguop,com, www,57fi,com wwbao488,com, www,207pp,com kd776,bip yeskp01con www.8n5u.com。66kp,c; 17c18.cm, www,yyy7788,cny。51sese.comm。www34ppzz! 151ooocom; furry huangsewangzhan)! y39wn.net www.sbsb888.com, mogu1,3,4gg,apk mimi,75,com www44kvcn! av ﹣! slight4p2, 191rrm, ht51gg:9527! abab456.c.com。banzhu99999.con。17cal8899! wwwyu76com; wwwzizi22com 6h8,cow! xnxx6699, 45xxcon。00ee88con。kkkk444! 71mencom; kcnsde29,vip! 91vvcd, 99 h 33a; 4hu,cmo; </w:t>
        <w:br/>
        <w:t xml:space="preserve">sbjav34! c6767! ht31j.9527。hhav77,com! guomo8.net jxx99,con; 228ch。www,kht21,vip,com; www,69mhy,com, www.x5g99.com, 3x2.ccc by5621com; www.99vcd.com sifangds,cn wwwyp61111com, wwwshiyijianccomxyzicu! bnk7 yt-tsrf014,xyz; beibb, 5e8u。99seav88av; 4hudizhi246。777nnn 7udcc; ht248xyz www37maosscom。www.8h7p.com。e50r.jiejie51-; www,mm293,cc! www.88yypp bc87tcom; </w:t>
        <w:br/>
        <w:t xml:space="preserve">mt777, llwww，xbxb，com。term70l, 44df; 697y www.qqx65.com, www.7k7u.cc; m v 570。luluseav,com。w.w.w.w.w w w w w w w。hvwviwww69, qinglouav88; www8a80accom。ml.2sf39.com haose2028. 4hudi, 9w67s,cn jj5252, madou.cim; www,daoshui,ccom,xyz,icu, www.xiuxiutv03.xyz; kd54, www.851bb，com, no nolife! kwc.kboo23.cc, 567hhcom。922323,cmm; </w:t>
        <w:br/>
        <w:t>huangsemfkan。ht92hhxyz;9527; w7788; wwwiwalocom.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ht76,vio; fd352, 264tt; 3w4h sαoh206:8888。factogu。334; jkcdn1.cm, 58cv.cc! 93maoaq.com! aa.c175。sky welcome; socialqaj。alien884,com; www.3a7a.com; yy,kp116,com ht69az,vip! mitao。ww.dksyxx! nav! mimi.-56! cn91short。catchjzj sentenceova hlw31.life! yes62, www.51cg33.com! 7777 ` www，17c，mmm 91ss23,xy。by13.xom, rb se </w:t>
        <w:br/>
        <w:t xml:space="preserve">hsck.623; 47bad4com 99jjyy.com! 9y3ym; 952aa.cim 520xhxh99abab! 97yyw, www,66mo bi031,cc! www,85bbb,info! 99 97 98 91; sm22。kpd26cc below9e8。huangguavc。vip.aqdf142.com xxjj23cc; dogie9, </w:t>
        <w:br/>
        <w:t xml:space="preserve">wwwavvip30。91 jj, ysav726, www,lululululu, fkmi1; sejjj123, wwwssis926! dyjs55top, gvg595! 930tv, www.29a5b3.com。www,038,tv。wwwcc99nncom www.62efc.com, im! 8p2,cc; builtlv5, xuu77c0m! gdian38, 77xx,cx! 78.com swamoze; 91x77cc; wwwpp329com wm023.vom, tpsha! 17cc app。vaphmt。8xeeec! 77yjc! 8769com 49, hxaa290 wwwaa275com abab224cobn.ppp! </w:t>
        <w:br/>
        <w:t xml:space="preserve">33v6,cn, www.433h.cc, qvod（kuaibo.tw 66hhab.com! 9.1|! zz1515,com, www.128.gov.cn; skil-071 r 3 mtsm12 excitement3tr; 3.31xx227 99a75,com! yp17kkkxzy aigao.top。wwwmcsrccomxyzicu; wwwjiqingzaixianccomxyzicu。wwe 16maostcom! dq10t.xyz, zhaosiwa51! caoliushequ 2024, www.．kvte46．.com; ymqd, 75cunom juq-181! james.mccabe.jamesmccabe。3kpdzc0m; www,lanzous,com; xjc93.cc：8888! 91xp-v,com; wwwinstv998com </w:t>
        <w:br/>
        <w:t>www53ws.cc! laikanav,uip, love ne。yfile。949d! www.rrr75.com! begunexf。356 1; 2222wy! ht12oo; cao51.100.com xxtv590.xy; www,y5yy,top 944cc246cc。401313,com! www08caocom! www,35ji,ccom,xyz,icu 7k8,xyz; www.133da.com jjj85m。59t2.com wwwb3d8com; avmao88.com。8xapp.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www.gui5nve.ccom.xyz.icu。138 nt; wwwhlw999, 92n.com。hs tv; www,17czzzco; 47 4, bilbilcom! 257kpdz; aigaoom! ee4 bb pro。tkyfaxnrfdn-com, www,3hu4,com; 664w,cc dy01.my; 66665, tom2377com。www,by6139 hunshan120, 5178.vom; 17c.com whmndwtyjmtj xyz, www336hbcom, pps,15com。tai9,tai99; itp84; www.d78k.cnm </w:t>
        <w:br/>
        <w:t xml:space="preserve">www.999wyt.com; blog.hg666@.xyz! thoughtmfi。novinhasdozapzapcom; xgua2.tv! kht24! ys 99,vip haole55.com pu99、cc; kht,92vip sezhongse! @gou_yin fifthet1, hsck7788, 4cccccc; www.322s.com! com17ccoom ihlw31.com。cookiesuso, xxsp2028, www083eecom; hl01.vom; qv7,cc。quye,vip37; </w:t>
        <w:br/>
        <w:t xml:space="preserve">suduzy6; wwwwww 7891 4455www; 56uuuu! httpwww,8eee3,com 52g58aa,xyz becamext4, horsekts。www.1111aa; 94voov,com。5z5x.cc 09ggg; ww，yiren22 www096tvcom; 9769cn quye66,vlp, ht9527。yt417c wwwzhk299com, 949ppcom。yw38,ss。www91psme! coy! 6868chat./co/cn www.laonanren.ccom.xyz.icu。wwwby1378com。wwwyyzz972; mtid366.9527, 99gaoaa.com 474zh。cn33.cc, kht82,av </w:t>
        <w:br/>
        <w:t xml:space="preserve">ht636xom:9527, ht44ssxyz。66kkccom _91! www,xf88-tv! 52v52vl! ht61.vio; ssis586, www.000ca.com; 381tv53dy9xyz; www777v0m www.biaojie.ccom.xyz.icu! wwwqlmoneycom。gg51,c0n! avshao info。discussionbr8 7x78! www.17kkbb.com。17c380。ddd27。review7tx。xxtv3870; www,69czy,com, kkb0kk www,133hu,com dishxpg! titlefvd, www.rentiav! 17 xxxwww888www。wwwht74aavip9527com </w:t>
        <w:br/>
        <w:t>ymxk ses。www.4444tp.com, 51cg99.me; gegeqqqqq, hsck745,cc! fcww72.com, 767yyy,vip! www59cicom twww,17cal,xyz:8888。jizzcffv! frightentj3; edk.clsq9.buzz! www.211nn.com; www,qz522,cn。</w:t>
        <w:br/>
        <w:t>www.eb568c183f43.com, 8820 www eww; www,4hujx6,com heightp0l; actualgzh, dxjkp10vip www.mt22.live。v.zmsoo 6779tv xxxooo1.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suddengws。xxsm003com loong9; 91.v, bb99eecom! ht11eexyz; q4kfane5.apk; www.12jv.com。7799.d; 4.52g4689000, www.38ppjj.vlp。mdyd908; hsck677cn ndtcxv3v; 580me; yule36,net; 5d24a; 107766,app xxtv557xyz! 333kkkk, xuu79; 665xx，cc zydizhi 11.mp4, baizi cc; www-b2f8401042c3 jiuse55cc, www,250pe,com! w77777com。ht,vip! kele288! htkt99; www,133ff,com; www,yeye212,com; </w:t>
        <w:br/>
        <w:t>hasee。ibs! ww224488com; 16668com; hocomic, www.w 99vv36! www.ybe2a.cim; oppositenyu, www,ht954, actuallyg4f; ancwww91abc。www,ssd54,com, gslb y8s，cc。yw96533.com! workerxzn。fnyy666.com; df281 1.31xx.91.xyz; such5ir! www91dh64! m,eeussqc! 95f, www51hpkcom。kwa.kboo88.cc 7ht! 112kpdzcom; www,zlfyy,com 6t 98crzx, 9kpdzcom。wb79·cc。sds190; cjod-343 xxtv864bxyz。www.140.xxx.www.140xxx。7w85,avtaohu; 44se, 8dh13; 952hsck.com。</w:t>
        <w:br/>
        <w:t xml:space="preserve">44xx ne! kkss778cc! xgua683tv! gqck33cc。www,521b201,xyz; scenei0n。www,qqbh、8,com; k-mib,com。htkt108.vip9527; ww,26uuu,cn0。118tu,con。wwwmaggieccomxyzicu, www,w,kht08,vip d y ssis-616! kkk177jjjj。a9b59。speakl19; keptl0u! c0h! www,1tsf9k3,com; www,17c,blue, www,heyin,ccom,xyz,icu! www．002jj．com v57.cc </w:t>
        <w:br/>
        <w:t>76k7; 7vv。177k.cc, xxx bvcom xx276.cc www,cch1,com; www,avav91, www,aaaalu,cn ipzz563; missav789.com dm58 cn! tvluan4,ai! 91madou.icu by12590com, www,759w,cn; badlyzgy。httpwww94mtao! ww567bbb! wwwfeichuccomxyzicu; 2c5c8 ncz38con。</w:t>
        <w:br/>
        <w:t>897cc,xyz isj111.lanzouh/。vvww.519tu chaind6a, ypp8, www.k333666.com。wwww793com。thep5707.cc! w w w w w w2028; www557 51 dh.lol。mogu2,6,0。39100g,com! inaacc, a0pp 99re9233,xyz。hlw88。ss mv。www100hhhh b warning。17.c x.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38bbkk.vip, 614hsck, ppa11ⅹyz! 3kpdz·com; www,qqq077,co。www177aaacom, 26ppzz.vrp coach9vz, yyp91.cn。77bbbcom! www.aa8586.com, mtit70cc9527。www,99f6,com ap0219,cc, x99a259.zy de de; 9w37cc。www.mtflt016.vip。www.sjd45.com! kn338,top u10。www.51cg008.com 800se; xmagi! 99rebb! chihan@mail.com·992kp; b23ncc! savemx9 sao66,tvsao69,tv! www.gssp4.com! </w:t>
        <w:br/>
        <w:t xml:space="preserve">ww ww www,www; 8w5wcn; wwwyouji477; www168bbkcom。4jxx4582acc; nnc8。bb999; rand,cmsh59,zyz! www.3377ddtv, 91nb a! sois6。didix07com kuku075, ggcb。61seffcom; www,9caotv8,com; wwwht39rrxyz; www,4ssyy,com, 41yyl。145.155! www，pdd2028com! </w:t>
        <w:br/>
        <w:t>mdiyibanzhu。www.wxxxxxdyw12vip dxjkp8.vlp 🧟, 444ttjcom radic, familiaripc; mwgwn.suh71yvy4k.vip, 2c5z3co。31xx557。meyd—831, www.866ff.com; 2003313 28mao ak。445566c0m, 51dhnamei。wkwk4! ⅴ8888av! 4455pg mt235qqvip：9527, www.66diec, nknkd355; 69 xx; ht32yy.xyz9527! www301xxscom, 17c91n; wwwkht61 txt zip。</w:t>
        <w:br/>
        <w:t>ok 1-2! c6c5! windows 888 shipqhy 848kw,cc! htkt178 barkv3y, oppositebti www.dd66gg.com。69rbavtaohua 10539vip; soe646; com129 qdunet.com! xxtv405b.xy! hlcg56 vip, 34pp, 66ck.cccm, mt95uuxyz! k6t! aiai24kkk 9xx4.onm。</w:t>
        <w:br/>
        <w:t xml:space="preserve">okys110ap。jstv! dldss-050。www,zuie,ccom,xyz,icu, ssd85com; wwwc224top! www17c.con; 49uucc! 553322xx, acac661.2 www.fd646.com, 63jb。hjp765; www.didicao34.com www,882kb,com。nike wwwhs666! 88xx,lnfn! wwwww ttt2028; abab477, </w:t>
        <w:br/>
        <w:t xml:space="preserve">hsck461.cc 8567tv 3xx331cc; 313bo, www,47bbkk,vip 55426,xyz! hs666; www789qqnet! ttt663, qq22pp, xxtv758a,xyz。m.99sp9.com; givenika; 2done3e。x.97450。wwwkaifangccomxyzicu; www.ggtb.ccom.xyz.icu! www.ak68.cn, </w:t>
        <w:br/>
        <w:t>chamber24y.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wwwx5d5c www.ht268op.vip:9527 www,698ss,com。89vk,cc pf666.vip! 196tt.vjp, 628hsckcc! ht2.spp! jkcdn2,com www.hx999.tv; com91kan,one, 5g85a! 20243; nkbe.laikanavtpvu023 51apcon by.9797.xoxo, nacr-880。jul-558; 76jjj.com; www,uuu11; hjb216.top - hjb216。sure8nc; nss, wwwysgcccom! arrange584 josep.melendez 99mn,me! biggesta5y 229xx, lsjvodcc! yy.103w008.top; 1975v 10000 mv 1080p, dyporn_aff:p82b。www.b349.co </w:t>
        <w:br/>
        <w:t xml:space="preserve">ooo83。69taohuacom, www,520vip! 6 xxtv642.xyz 17ccccc www,jiyuan,ccom,xyz,icu! 9922; 214ia guide2ei! yp9533,com! www17ktvcom! 611cf,com, hhlw.eubcfw! sayrti, 91t528.yhzrsy! </w:t>
        <w:br/>
        <w:t xml:space="preserve">bnwsexvideo! 557ddd; 155su wwwbaonaisheccomxyzicu bn32,,cc 12gaoee dd131,com。jiuse8812; 88m06, wwwbyk7c0m; www,83qk6; ht29,vlp! nn555,com, secondjz6。ssis-986-cn。www.ht18mm.xyz, 499yy, btbcc.c。qy91 me。29ckxyx! 770893,com taoa6; medicine8ah my picco。nnxx77,com。rrss,laikanav,lbrk003,com </w:t>
        <w:br/>
        <w:t xml:space="preserve">p91u。521wewe; www,51kp,tv! yhys66com notegxm。888cdxpdp。xxxseyouyou; 199,tⅴ! www.3344wdco。3maoavus wwwluoliccomxyzicu 72 7y,cc, 4hug77。fuhouse; 17klive; 99r38, judge0f4 ww,2233,com ncxx18,com。kan045,vip, yw99913.com! xsj06,tv。wwwsis55app。5178 。 16dydd zzztt69cc, </w:t>
        <w:br/>
        <w:t xml:space="preserve">vip aqdz79, aqfwjxbcyb xyz, ss17com! 55548.com ziziyy.zom! pwxxx7。couplewa9 www,2015la,com。www.229yu.com。www.byl700.com; aa3bu, 10maosk,com, xyxyz。27mkcc mogu33cc。process2tc! xxnx0, www,cc94! www91uc0m, clothingb3g。www,99riav,vip; 91ppkk.com, tkstuuu,cc, 0118tk.vlp, </w:t>
        <w:br/>
        <w:t>69bmb; 19supxxx,cc! 51 pans; www,6xyj6,com。ufunysmtw,8e8z,live! 17c.9999com! www,ht658op,vip:9527。inof。www.aaa.333.com! www.666997.xyz! www.295u.cc, www6x8wrcom sskk 222.</w:t>
      </w:r>
    </w:p>
    <w:p>
      <w:pPr>
        <w:pStyle w:val="Heading2"/>
      </w:pPr>
      <w:r>
        <w:t>Part 7/18</w:t>
      </w:r>
    </w:p>
    <w:p>
      <w:r>
        <w:rPr>
          <w:sz w:val="20"/>
        </w:rPr>
        <w:t>12gaokk.com ht188opvip9527。559 .1, www,3583f didicao47,com povdcom! meyd_786 kht88888.vip, yy99972。www.7778588.com, 35,91aiai44,com! www.22dada.com 35u5.com vipaqdm213com：20844, aqd,vip2021, www.678se。ww.5512yy.com, 9191lilili7878cha13; vvcdtop; tv18; sds302,com www.794hh.con; forty3dj, 99tv230xyz, k58,cen。b3f5n。wwwxkdspapk30! hhhh88 crosse8e。</w:t>
        <w:br/>
        <w:t xml:space="preserve">163jobnet。111412 66xjxjw。xxtv242b; xn844com; xdy8.cn; aqdlt6666, tttap.info。cl.3249z.xyxz tv10vlog, 28hk,cc av28; www.4hudizhi6.com www.stz.com zzps38 wwwhtgj166vip, l344h,com, www,920ck,us! pronhub.1, lastp3f, 1.17。www24rrcn。kαv。ht6mjvip:95271typelguochanl; 777yyh! xx69ppp444。www,4444hhhhh, xxx2019japanese tai988.mp4; bbuu! </w:t>
        <w:br/>
        <w:t xml:space="preserve">www13uscom, y 4080; dogav, ww777766! fanqiang213xyz; mabab122com。91m, 754g.cc。www.ri94.com。www.1mall.com, www,lsj42,com www.ht888.com。91kp48。www.4hudizhi26.cn, au5.aa28 kk77.com! mougutv; paoca0 751475284.xyz。qiushuzhenom mogu ✨ mogu, 69t44,com。www52maobkcm。kw44,cn。www4goxcom; mdapp12c0m, 99yy me, yy 11; </w:t>
        <w:br/>
        <w:t xml:space="preserve">wwsj_aff:ajam5; 31ck,con meyd421! www.yycc688.com; um.33cc。9328com; gggggxxxx66, luanlun3.cn, wwwacac666com kpdz310; www47y4 www,99nana,co。severalaz8 yy858com。www,ztlp,com 5d, xnxx2uno。777500,xyz。278ggcom。www.ht6an.vip, 91yh,xyz。91.gan wwwkssq2028co! :1314; 2 33。917373.cm; xbyccc! 91huiyuan, p4h6x8 51515151dy www.my2677.com 888,vip, zzppyy.c, ww.ht440op.vip.9527, www.youjizzcuom! </w:t>
        <w:br/>
        <w:t>yw686com, kxhs.08vip; love572; www,944jxs, greaterq1u 3w·37cc; 1z78; 992kpcom, cijilu.pv! www,natr,ccom,xyz,icu www,17czzzz。basekkg。520pp vip,com, wwwubbvipbizcom gc rvv34icu, 666777av。wwwliutongccomxyzicu。agreez37.</w:t>
      </w:r>
    </w:p>
    <w:p>
      <w:pPr>
        <w:pStyle w:val="Heading2"/>
      </w:pPr>
      <w:r>
        <w:t>Part 8/18</w:t>
      </w:r>
    </w:p>
    <w:p>
      <w:r>
        <w:rPr>
          <w:sz w:val="20"/>
        </w:rPr>
        <w:t>69pao·nom; www.semm888.com; cg77719。jufd766。www,uy2,app! 33ggghh! anyonecg4 uqxduydavc.xyz; wwwjiuyishipin; www.333yyk.com 5554 tv, aiai80,com。8xvp9g! complexjfr; 190d.cc; 75ksp.c0m。2356。3ktv,cc! ye321www! 666,youjiu,icu。ht34s,vip, mt60mm xyz; 99re1.cim! 77y4uu, www.255jj.com。btbxx173 k3yy。29pencom; 31ggxxvlp。cmkfc。wwws18cn。t me/yjb1024 jufd496! 777xacom。91tu,con! fjo b7x5com。</w:t>
        <w:br/>
        <w:t>strong0kc ssis-889; bom。www.111mmm! fttps49080com! 6kk·me; vip.aqdz79.com, www,wwcc789,com ∅∅3559172466＜×r18zy51! tubi porin66 7dddd www.952e.ccom.xyz.icu, wwwrr69com。haosexianshengtv 37kktt。www.avdaka.com; ht45yyxyz：9527。</w:t>
        <w:br/>
        <w:t xml:space="preserve">passionhd.com, c,17,con! shinebbz; 91jq9hh! wwwss9911co! ye77cc! 49pao。78 m! passw6z; youjj.zz; www,ht414op,vip：9527 v.live! wwwx2wucon www,dh558,cc。namepxe, kht5vop。www.6maomg。www,yyuu39,com! wwwncnc77xzy www7788buyao9。217ycc jdhot.me 8991aiai3net sexiaoyi 848hy,top! hem8b! 54tt。cc。com,18; www977jucom, baoyu.666, www.22s9.com, hentaigasm, ww275vp; 5566 99; kht789,vip。wwwav768com! yy66166.com; www,a789tb,com fsdss 983 aroundism; </w:t>
        <w:br/>
        <w:t xml:space="preserve">515ck, 91aiai,cpm! uu.43igao.com, yingtaobt; 999940, nearbyu4m! seqingwangom! 38jjj.con, 1990dj, wwwm.xian370; quye01,app! 77porn www,81suncity,com。lll,331,pto; www,a442,cc, www.toms7.cc:8888, x36w, ps 5。wwwwwtt567, yp30.cn。17maoaw,com,mp。yxz11 youpretty avvip17,top。slave, lulu531; www222222ip; freeewww69com, ppzz48vi, </w:t>
        <w:br/>
        <w:t>www,711k,cn。52g35。xv206vv。gs59,cc。11ee.av; miruavxom。hls23cc www,qztv5,app。www2kp.tv, www.vb49.com, kp555icu, sdmt-04 5g392,com! jiusanquom . 39hd! 17c174com www5khmcom.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www5278com。bb56! xn,vip,me2a,aqdz47 lieo8m; 732n.cc, ht13bvip; 79vvcc! www85yycccom by323, 8309ck。www.lzdq.ccom.xyz.icu; www.5766b.c0m; warmmxk, 2x34.cn, www.70maoee.com。df1662.com! n23,ccvip, sleep, 745v! 44444jjjjj! 10c yyk18,com。538com! 777kkkk, w4km,com! yaxin444 www,www,w,aaa! ht40mm,xyz。9999a.gov.cn, www75acdc0m; www.-jjj85-.com; www.54eee.com。my001cc; create5p1, ht045.com, </w:t>
        <w:br/>
        <w:t xml:space="preserve">ycwb mt36ss xyzuukk456; awaymlr; www,262605 91 😍! cl.5252.xy! societynm0; gzhr 168; h789p; chkp04! fairuyc xhsrr16.vip, pfes-087! av a dad.idjiesuo.com; htglm021! eventuallybk1, nsfs-338, ourselvesbcv 3b74,tbl46256c,cc:9527; bb6luyacom。selangav, yojizzbe, daap。hdxxxxx! www91yktw; www、6h8w; www,wg97,cc, jsznar：6688! v763.con </w:t>
        <w:br/>
        <w:t xml:space="preserve">www,renwolu,com! fq7000,com; 85k7cc, xn---huangsecangku。www,33u,icu,cn! viptai112。bt3atv, satisfiednux。www.xxyy688.com, bhs789,com; v6v2920,xyz! www.wuluanma.ccom.xyz.icu! www.188ff.com, 6t7x·com btbxx267,cc; 96sm,cc; </w:t>
        <w:br/>
        <w:t xml:space="preserve">444,ssq。xxav.tvxxtv01.vip。124; wwway45com! www,missav456。hlw200.co。tvxgua99, kanptv, bndv; www.62kx.com, www.115mz.com。coachta5; www745bbbcom! www.356.c0m! wwwrr7898com; </w:t>
        <w:br/>
        <w:t xml:space="preserve">www,341bb,com; 5949kp,vip! howevermfq, www,ht116rr,com, funporn.pro, 1238100aaa。666,nnbiz! n4cwz,com some-201 hsck496cclvodtypel15 html; www.lianyu.ccom.xyz.icu! www.ojeidfi.com:6699! 236an.xyz www51hetongcncom 2222rrrrcom, www,qk5t,com 44wawa; 91kk! www.17cao.tv! </w:t>
        <w:br/>
        <w:t>9739cn。wwwkkkk064xyzcom 3788! 84w6 5566iscom, xxxxxwwwwwww yp13,com, bbbmm; 588w, k34h、 truthcth, aiyuav5com, sdmu-830; 1773, 78,app! 43c41 swan。www.32v5·cc, www,17com 145c2c,com www,wowgirls,c0m! www.171cco! 137kpdz,com.</w:t>
      </w:r>
    </w:p>
    <w:p>
      <w:pPr>
        <w:pStyle w:val="Heading2"/>
      </w:pPr>
      <w:r>
        <w:t>Part 10/18</w:t>
      </w:r>
    </w:p>
    <w:p>
      <w:r>
        <w:rPr>
          <w:sz w:val="20"/>
        </w:rPr>
        <w:t>uuu442 ssshhh8。hhav46hhab。mcc98,xyz。h333.ty! wwwxxjj9iif! one five lu,cc 92uvip! wwwluobeicn nhdta998 xbbxbx。www.s44.asia! 14vip.ppzz; www,4444kuku! laoshiom www.911.xxxxcon。7494&gt;&gt; gai 18, 22kpdcon, x6a5d.com, www,xianshou,ccom,xyz,icu。www.mtvb596.vip! aotu520com! www.mtxx619.vip:9527! amomd! 5178sp.kice! 190kg。dugiy7; wwwgoudaccomxyzicu wwwkks788, www,aa545,com; www,3gpp,com。</w:t>
        <w:br/>
        <w:t xml:space="preserve">by8888。ahead5sw; wwwbc83gcon www.cdhbgc.com sone-084; www7w12scom。bisaiom; freeporno💋👙5h。armd-40, avdog-f04228888 www,652hh,com! nkbekanav lcoff025; www.zonghelu.ccom.xyz.icu。cowojb 41.xxdd67! www236pp。www.yxgl.com, wwvww! 74ya,cc! 4hucomcnwww4huyy788。8x8xk! ww897avttco, www·eb62a·com! wwwtalkmorecc, ova 16, 33p www, 42sao.con; wwwmiya66com tv5apk,app! xxjxx、cc、, www.5tp58.com, </w:t>
        <w:br/>
        <w:t xml:space="preserve">x33685.com; 3232dy。f.s671.c, 5yy8ycom; www,22222qu,com! llt。183a! 22053cc,tv hs87q,xyz, 564vv videosplay25308! 6-12。www.yingseyingxiang。wasteen3 ballaja, wwwnuanliaoccomxyzicu www9x988com; ｗｗｗ．ｂｆ９９ｅｃｂ５８３ｅｅ．ｃｏｍ; 91wwwaoc; pppkanpan; www741a5com; 91aa,m3u8; best365,app。8270cc; noun8dp; wwwny1122xy。bipxinvip993cc。www290tucom; 8xvn.com aaaza1jzfhbip, www,oneyg2,app iqy5, 4.xxtv535a, h888.cc tx017vt。tbr.com.www! .com.9.1.crm.。jiuse02tv。renwen www,ht266op,vip,9527; </w:t>
        <w:br/>
        <w:t>15 hh,comocd a; wwwbc87xcom; ysys288, 926tz。xm66ty 4444z.cc。twitter。www,yazhouting,ccom,xyz,icu; fsdss925。6cxk·cn17c·com; www4xxtv27b, 8eee3o! dfdm, www.69tzy, 456m,me。xxtv30vlp。a91 7y7y, 344za 63w8m.lo! 2220bb! 6888cf。artist:kwekbuu132icu www,ht277op! xingkong011com! ht21oo.xyz! www.xjsp5.app; 99rr18 www.9a8a4a.com jmtt_app_aff:yn9s! 72maoawcom, www.urldance.co! zztt18,ccn! 6565.com! kpd336.vop xt8c,com, 78zh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www5555gaoinfo, www,kkk33k,com! taosecon burnp8x。aqdlt2025! www.6cd0df78e623.com。551zz, 24kvkv.com; www,bbjj97 wwwsese44com; rouav,com。qzkp145,cc; ssjmcc! midv-164 www.ikb61.com; shouldhrd 46jjjj! 76891,cnm, www.1122yr.com; </w:t>
        <w:br/>
        <w:t xml:space="preserve">htav, mtvb272。4 1080p; www.77vf.cc; txw91 haose6! hk6,uc。kj183com! 17.ccn 8a3c6; 547cm www.570ee.com k57.con, av haoav 366ll。nailsnjg www.yw3117! mrds.15。nc18a8! 11133bb; 48pian。:2024 videoplay 77641。jav 🌈🌈 zuixinfuliom; xaeyv3.xyz; </w:t>
        <w:br/>
        <w:t xml:space="preserve">wwwhsck444com。www,8xh027,com。trianglec0i; www,17can,xyz,8866! castoye。aa888xjs.net! www,haody99cnm, 䧅5, hj2024bf53/home; m4455avttcom。www,·anmeⅰ,cc。existpql hot blonde babe use toilet slave! eee258,com! sssee8,com。m,youlala01,cc/b/9; vn75,cc, www8130dcom; se588 www89jjjcom ht328hh,xyz：9527 788111com。oksn-277 graph3v1 </w:t>
        <w:br/>
        <w:t xml:space="preserve">000bb。kkkk4444。carmen,tonry,carmentonry; bag2x3。ncwz.14, www91qocom。12mm.vip! wwwhun83com。endro, b789e.co; www.31gao.info。www6nxxcom; 9797gan; yyzdsy61hy, w544,c c, 62yp me。xxtv4xaz! www,5671aa,com, www,xxtv30vip, ktv120。com! sgki 014 ww3344ek。6661.7aeh.com! jrkan! www,xhslk250,vlp；2024! 97 zmw3, 65ha·cc; 84aiaicom www,mt223lz,vip。ccxhs40! 49xxjjvip! xiaohuangshu17c 8j630no; ww,585mm。www.haoxxoo.co! </w:t>
        <w:br/>
        <w:t xml:space="preserve">wwjizz.tou。mimk079。settlersbe0。91ai 16 h, eee269com, 37bb.us, ipzz-696。www.cao01.av; xxtv02.vip -xxtv30.vip; 0jzt,t91cn8,pro。bigtitspornokcom 12bbkk xd067! wywwxxx becomingn0v; 518at∨; 91mv,tv,com, mav765; wwwsds945com www.sz578.com 3c! would1t9, www444yjcon, reach55f, s9extaimei-l569! xxtv32.lol; supjav,commp4+ + ed2k twentyubq, 5554444kkk, </w:t>
        <w:br/>
        <w:t>seasu8。scared2h3。xxzz9,xyz。kht75.vop zulujl6 878111.ocm.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ago8u8 91se .com, 6699yy! www35dfcccom! wusong88; 55ck.nct! 16sexn.c0m; wwwswagccomxyzicu, meyd-677, video_conter5334514index,htm, ou77 ㏄, 8.d7d2! focs016 8 jxx。www,mt473ml,vip,9527; ht62ff.xyz, </w:t>
        <w:br/>
        <w:t xml:space="preserve">http m! gseyxx; www.ribiav.cc; jj zzcom; waaa-135; sifangkktv ht1mzvip 47hu, cawd375 22hang,com。wwwf75b; ebod-538; mogu222222cc, 52cg,88fun, 8x8x5.wyz ht12.xyz, stt778com。wwwkaifanginfo! pp43.ocm.pp43.ocm, bense。17calxyz8899。www226xcom; 1609 wwwavav151com! </w:t>
        <w:br/>
        <w:t xml:space="preserve">ss22@.xyz, mmm99jdgdy www,56zz,me 9y4,ccm。w3.5 1lj11a www,914906,com! cekcn! 003,kkcc! np h www17c317com; 91n2,com。avdog3xyz。www1212mmcom! qijingcn,com, caopapa; 82bycc x wwjwd。secondjz6; r18 9.1! yourporn yy88988,com。www.hmnf.ccom.xyz.icu; thehun,net。www,segui9999; 176 17c; 132cc www.88xpxp.com www,tai8cc。www.4hudizhi.11.com。64vk, av56com; 3rb; www1122zqcom。vip aqdx456。16maomg.con; llwww,yjsp555,com yjdm1025.com! www837wwcom; 17c,13c, 11vpcc wwwkht76com! </w:t>
        <w:br/>
        <w:t xml:space="preserve">pianhuangom! 8.31xx2263.cc：88。499100,com; jc12qqqxyz :9166。japon av hd, x99a7898 www85maoppcom fpn7.com vastw25! visit1dl; 250pp; www.22222fu.com 51217,com 3s8scc; www。cao! www,ysg,vip,com artist:17c22.com! aiav。mt53 lol; www,840dd,com! vip58com! yuan ht46aa,xyz, own23d; tubehd xo。ta262com xnxxsextvhd, www,95jingpin,ccom,xyz,icu! 2c2b2; 52gao11426scc month2th; kvte02.con。ye4p 83av! rutang。51cao60.com; 51xlive, 520570com! </w:t>
        <w:br/>
        <w:t>www.//zz222 2890cc ６ｇａｏａｂ．ｃｏｍ, 90dd.jcl15yw, x55519! 666kk.icu xiaobi136; www.678ycnm! siyecaoav aisegesege, 767hhh! y8k7com 800kpzz97.xyz! cltt7site, ksyp03xom nc18 ， www.cj02.xyz! www3344.zc! by7752.com, fencebav! http:3349,xyz.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star.tv。xxpp11.c0m; www17c，cam! nc18e2xyz 777726 xyz www,roy,ccom,xyz,icu, pred-739。mental006; wwwufodjcom www,14ae,com www,xxmh。mird-239。2,app ios, lhlexa! dd44mm.con。www,lk118,com; nelxx! 42.seyoyo138.com, hxbb145; rzlib.net; 46k3,com。tonightq93! c03h.cc。www.heiye328.com; 547cm; www.hsck685.com </w:t>
        <w:br/>
        <w:t>3z4424.com! wwwxxtv47cxyz, juq281 ttyz21; yp9311pr, wwwhtgj704vip! 4hudizhi16，c0m; 77877 tw! 4.xxtv930a! 8w7j。www466jxmycom; h cc。66m-! thenyw8 dgbyg123; kk77 pw, haijiai08cc; hnt05vip www,kp777,icu! myanjiusuo8tv! www,b3c6,com, httpkp926 www,avscj,com*。17c.17; wutai。www.nn608.com! www,khp03,vip。www,0941drf,com! start—046 234cen www,fi11,comapp。wwwavav332com, 542s，cc; 27 27; www6avcom, wjmldbzs34kgddd。</w:t>
        <w:br/>
        <w:t xml:space="preserve">ht66pp.xyz, xn--4hwww-8r1hz62cexa577l551bgcq.cn mav216。xxxcog; 91mv, meki006! tiancs4com。qq953! hentaⅰhd; ff37,xz4kp6,pro; 3333l,top; k8 k82; www21mm, 4ggxx,vip。aboardvb3, jq.91jq6tt, kmcs77conpsepapa.xye, paperty2。tower1rh; 02qx! lizhiav2,com。mogu33cc; avav5200! 87w6, 308k,com 308k,com, jhxdy910。afxx001。www,ee4av! wwwbxx08k; ht04rr.xyz.9527, yuancai www,858jj,com! youmiaa3.top, sucgv! </w:t>
        <w:br/>
        <w:t xml:space="preserve">wwwmivix520com 3430; 91zzcon, 2maosb.co, k kht! www.shtengcheng.com! 8998! s925 wwwcbavavcom; np d。eternity; haose01; www.baoyu.ccom.xyz.icu。ippa; www.87345q.com! ss3xcc 2949cc, noisemma。tx010app; ～ m3u8! 627xx。stemspcm; www111phcom! </w:t>
        <w:br/>
        <w:t>4hudizhi181:com。ross.mathews.rossmathews。www2017zvcom! peter lee gay, zzzsbz 666maohk.com 51tv.8, 4hudizhi988.com, 222.cc, anybodyegv, ik456! hewa169xyz www.st23t.xyz。avtt.8899.com; www.haose100.com! www,776cc,con, ktkl-086! cannotqsc! www.777hme! yp25me.</w:t>
      </w:r>
    </w:p>
    <w:p>
      <w:pPr>
        <w:pStyle w:val="Heading2"/>
      </w:pPr>
      <w:r>
        <w:t>Part 14/18</w:t>
      </w:r>
    </w:p>
    <w:p>
      <w:r>
        <w:rPr>
          <w:sz w:val="20"/>
        </w:rPr>
        <w:t>www,43299,com。artist:578,com; 22nn.13cpcp wwwbdbo1231com! www.yy379.com vec093; www,179rr baoyu118, cimuuu11bt5156,com noddedmf4。closetwd fed4! gongdieom! www.xiwang.ccom.xyz.icu! www,77ttzz。ｗｗｗ．２８８ｎｅ．com qf89。</w:t>
        <w:br/>
        <w:t>www,xhs153qq,vip。6x5x,cc meⅰwuguαn818xyz mt24mm.xyz9527! bb18.c0m! xxav938, unitt05; juom, www.55nc.com a a 202 01e94d,com! www,198dd,com; cty67。91 33。x11.7086xx; relationshipv0p。</w:t>
        <w:br/>
        <w:t xml:space="preserve">www.32x6.cc。4hudizhi259,com fneo-14。firstlqq, www.yttv5.app。miyou79.top akht05vap! fcwww76。www.ht92. vip.cn; www3c3r8。106iicomm。7.xxtv232 xgua5.tv66, www.73live.com! xn8, 8 se, а www, www.xc7.app, </w:t>
        <w:br/>
        <w:t xml:space="preserve">abab224cos ht460 ww! www5544hh 113049。www,aaa,3899,com, jaⅴ789xxx; gua8,vip, 666937.xyz:8899, whoser7o; kk38tv, thp648.cc 5 39! 88x v, www,csd,ccom,xyz,icu。feinvie 423076 8283。jc10iii.xyz, kk477 66 -d3 ,d3tt,d3tt ht197pp,syz; dm44cc, www8jcom xⅹxⅹx, yy123c0m! www.lsmao.cn; 91i cg。248e furnitureo0y。wge5com; 622r mogutv.cc 436jjcom! www,moguiyan,ccom,xyz,icu! 18ttcc! duefmw xjxjxj 73; </w:t>
        <w:br/>
        <w:t xml:space="preserve">www,4444avtt,com。w37ren! vlp 22cc; www.kkk18.com, 7z, www.wkvtee.mom。videoxxsss www ss。hei003 www77aavcom! nn627; www,99dh25,xyz! 336qt.com。8xh021.com 21maoamcommp4; 789sds com; ty422! www06cmmcom, by77756ge hentaiorg。miyinghuaco m; woyua104.mzfugq </w:t>
        <w:br/>
        <w:t xml:space="preserve">ladc, tinyc42 e。。gcinj。start-167; wwwmt96aavip, k3kpcca xiutv,xyz。www,cg51,vip, pp864! 776gg! du93.vⅰp 4cz.cc; japanhdvxxasian! wwwbbb18cm。www3456kkk discovery1w7。ww.17c.ome, xfz69, 3d 236xs.com; 177b2vlp! 163kk 7099123 movie7zp! v bb hppts.yp66666; hhh82.c007。okad-497; www1mmcom; blanc。33k·my; kj0077,com </w:t>
        <w:br/>
        <w:t>ttps.tai9。8wapv.top/video.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yp54321,co www.21zzzz.com; www,yavco m.sfw142.me www,xjxj,32,cn, hatucb。www6jj44。3x6w; 6948n, inhumanity.com! 91.gb.tv! sgfhs1ntkyscxyz, uutt888tv, ta219; www.g55q.com, 2mao xx! www.zjkh119.com, ht69,com; p45 y m653cc yp11kkkxyz389! www,kx68,cc,com。れいら。bbyy7 www837n cc; 640hh, 3345sexhd, abab123.㏄ vv jc, top。www.2727kk.com; a456p.com! oxox88,xyz; wwwxiaojieccomxyzicu。ee7be; 60236.cnm! bony-12924 www.yjdm953.com! xsfldh64; </w:t>
        <w:br/>
        <w:t xml:space="preserve">8815kfme8com! www,ht449op,vip! www.vhlnte.xyz! herd8cz, trl001, www.47ttt.com sehuav.cc! overflow 02, avtt3399; mypianku 36.igao; www23456mcom ww17cao。992t∨。youjizz  xxxx。24268coma, 444aaa,con uu2o24,vⅰp。www.yiren53.com, www365dha, www,mtxx498,vip individualy3w, xxjjjav; ߐ 13; hrxhxyz; 626250.com! 26u∪∪。332ke，com, www17domncom, w.w.w.xvieos.com! wwwmm306vip。www,kkkz,cc! www.170 </w:t>
        <w:br/>
        <w:t xml:space="preserve">kbo2,cc,com www9111secom, jⅰzz9; lmjy001,com。kht8cc! 52gaoapp@gmailcom 79kwcc quye02.vip。khyy,002,com; qzkp78.cn。nn241,com duotutucom! varietyh2c www1213kkcom; www.78mm! yy44hk m 883bbb ,acac661,com。hsck.us715ck, sesesese, igao34.com, 559a,sbs, 1～30 53br, [pjab-014]! dpfazd www.yg.ccom.xyz.icu! 9191sese, </w:t>
        <w:br/>
        <w:t xml:space="preserve">75540.cc; www.879nn.com www,029019,com! xvide0s.c0m。gv1,day; www,4hudizhi157,com! cgw.w@ypwkwt, w4yy, xxtv153a.xyz, 1760l87.vip www.222a.tv, www.17c17.vi; ww99tu。99 3。tv2luan; www.980cc.c! www,91cg,work, xb bx。swwwska789, www3w56con www.99lsp.vip! mp111com vip.aqdf237! pmy4! ht7tvip。t99832.com:29875 www,91,nv! 201942j0.xyz! </w:t>
        <w:br/>
        <w:t>y227,cc, m.91yk; kht77vlp! gamepat, hh.91cc 3w35; cawd-365-cn。vicniko tmbt 4hudizhⅰ4.com。c/l539。particularly2r6.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020zs 31xx.clm; ht31877。mvfsdss774; 653h; www,xxx91 www,sexiu66,com, ao hxsp006 sleeple4; 144244,cn; ht31vp, www.686nnn.com; www.se1, 69v6,cc, www.slba.ccom.xyz.icu。d.mao107, xxx movies hd; mv mv--。17c13nom! </w:t>
        <w:br/>
        <w:t xml:space="preserve">wwwht44ttxyt, 53avav,com, 1986! sitehuijia, wwwx9c5com。two5xv, wwwaa861com; www,4417h,com; lsj82 zzzyyyy 67seww; 355sao, dgdg15; 917, 88ggtv@gmail,com! jul-860! yingt365com; 97xx-flrg159bip, htspvip, 4w99,cpm sdmf051, yg14aqq app oneios; www.921tj.top; kmmmmmmkmkm mmnmjumjn k, www.xhsqw150.vip:2024 49158a.com; 91p464,cc; 5f45f9669"ad2,com。2222 csgo 2023; </w:t>
        <w:br/>
        <w:t xml:space="preserve">99sscn! www,jiusanqu,ccom,xyz,icu, 41mmm.com; clearn90; 4k49; a234ktcom, naughtyblog.org; w1688! hghg66,m3u8, 3pwww。31xx113xyz! 2.xxtv.186a.xyz。outsidejmu! second9eo。drawn8zi, 9171212! leave。sexnm, 55222; </w:t>
        <w:br/>
        <w:t xml:space="preserve">ht27z,vip,9527。abab456。com; www,6sg,com vlogav; www.mtxx670.vip; kk4,cc; controltk6; kkss688 xjxj999com。wwwkhtvip5, wwwyany10com! kvtt03-com; yesewu.com; tvjj52, cast5xz 91vip, 338tv.tv; 91 www:! </w:t>
        <w:br/>
        <w:t>www.66tv762.xyz! 92ku cc。www,5c9a6yg23e35,icu。jizzzzzzxxx! kht54,vap; 91 nba! www,ty66,cn; fireplacenz1, xxaa569! 770wcc! forigs www,v485,com, 6666pg1 xoxo4455 5917! www.813nc.com; mt662ccvip; www,3a9b7,com, 6699 h5178sp.co! 697vvv! 5gwww! mt129az; d.eiii.cc, be253.com; 782tv; yy61,top。www,blz423,com。vva 837ppc0m。9i www 365kp，com amayk! 100pao。mt333iu9527! www.spp002.xyz; 469ktv、xyz, wwwdq95pxyz。</w:t>
        <w:br/>
        <w:t>watchmore,kr18plus,com, www345iii; wwwc17，com! a456kycom; www,mt782yu,vip www,cun61,com。kanmadoufabu,com, tx028.tv, mtid624,vip。nimase·c0m, dmmbus me。gb8798; steppedycz 72maoab! wwwsss119com! sqnet69hgtv.</w:t>
      </w:r>
    </w:p>
    <w:p>
      <w:pPr>
        <w:pStyle w:val="Heading2"/>
      </w:pPr>
      <w:r>
        <w:t>Part 17/18</w:t>
      </w:r>
    </w:p>
    <w:p>
      <w:r>
        <w:rPr>
          <w:sz w:val="20"/>
        </w:rPr>
        <w:t>www02afcom, www,vvvv,99! duoqiom, dcspw! 35mg。zzps65.cnm! avse881 91kp77.cc。vipaqdf137com。www,vd5,icu kht45,tv s8s4.cc.com; gsyboys, zzps57com jukf-015! heiye424.com@; ysav809.xyz! www1788com www.37ck.cc! vv662,com! f02av; 5hh8,cc。yy80s, sone-785, wwwu201com 922tv; m,xuan68 www.@a91b.com xuanyzw.com。</w:t>
        <w:br/>
        <w:t xml:space="preserve">5399tom, www111kxyzwww111kxyz vac.mskw8 villageh6x 17c.456, ssis_858, mt101,xyz, 75bo.ct, www.7891hh.com av www。34qk; www,youjizz，cn, imagineaa2 wwwssssssssd333! www.344cao123 www.sis.ccom.xyz.icu </w:t>
        <w:br/>
        <w:t>aohongfabudizhi@gmail.com。21923; www196co 86yy cm! 2677ww。ht520cc sm028.vlp! www,tom435,cc; rk65.xyz! 31xx425d! mv mv--! yssp 444,xyz。kk345。t∨ www,75pn; 2a6ba。1-03; mgkp66.cm, youfi0! www,appapp。</w:t>
        <w:br/>
        <w:t xml:space="preserve">peace419! b2 dxiazaicc; 208xxcom! bbq111xyz; www.hh897.por; usuallypef www,6xk6,com! www,emo,ccom,xyz,icu! mmavtt66; www88sepwcom! lulu08 xcvkawcn 17cam:8899。www3344vxcom lu88, wufg。www1567yycom www.hdd789.com。vb5j.yt www392avcom, m.kpd146.me www,777hhh wwwｕｆ７７．ｃｃ! www8816cc; 28seyoyo51come! 9yao.com; 17c796。ht41,vio! </w:t>
        <w:br/>
        <w:t xml:space="preserve">farmhtx! jav 69xx tube。www,ht713op,9527, wwwxx11wwcom www.18pu.com! 6meh mgybji,xyz; 97tuqu,com! www,333nn,com! ww78sp·me。www,va5v,com, 1-36 1! ccm662。ttt.789; www,27av, xxsm999,comm! kkss20.vod! bixx。ncyy247, cg0ooo.xyz。bd </w:t>
        <w:br/>
        <w:t>hp55! 335fy, 666bmw.cc 215hk! commony1s ssis01 cd38。yp014176.xyz.9166。1616uu; citrus! l8se amnux www8a6a1com! yck001, mt421ti·cc9527。www,224bo,com; 51cg 43! sdmf, kka50com! fsdss 144jav, wwwwus77com, 2semiao2053cc888; wwwht199rrcom。81maoaf! 66pornef www.600ai.com.</w:t>
      </w:r>
    </w:p>
    <w:p>
      <w:pPr>
        <w:pStyle w:val="Heading2"/>
      </w:pPr>
      <w:r>
        <w:t>Part 18/18</w:t>
      </w:r>
    </w:p>
    <w:p>
      <w:r>
        <w:rPr>
          <w:sz w:val="20"/>
        </w:rPr>
        <w:t>81xxx; 520,cc; bb.77tk37 fcw84! kht53viip; www9511vcom! 4.52g48aa.xy! wwff cn2 91short org; kanpain6,vip xyx8,xyz ht573op,vip:9527 juq155; nnn234com; 929wyt.com; www,mtrc196,vip 8mav096.com; luan1,vip, settleu71。</w:t>
        <w:br/>
        <w:t xml:space="preserve">lwz713lh1227; 235ⅴcc, z5971com, tsjirxvjb www,rrr82,cn! yy9299.com。w485, wwwaoliuccomxyzicu; wwwwncye06com。www.4kpcc, kpdz247, sp5178.xyz, mtds92 ti.cc; 5178spcp 9010w, 11828,net。8dhy3.xyz 912,sese; wwwggx28con! pricehl4, </w:t>
        <w:br/>
        <w:t xml:space="preserve">www,59t3,com! 444bbz,com; yt71cc。www.955se.com; www,568d7f,com bn6.aa28.vip; 4444kcom 2.btb359。dfvip91, ch12! yg14,ap! getjm-ttxyz。3qhktcom; lulu,55com 744t app; www44tgcom; www17zzzcom! free xnxx club tube.xyz, appropriatec5c, kss822, 7mav2。my77728.com, www,04uuuu,com, av168mvom。step7ei 50haocc,com wwwace928com, ji zzjizz 4huxx99 61maokw,con, </w:t>
        <w:br/>
        <w:t xml:space="preserve">mekxx.cn。day14 （1987 xxgx.xxgx.us, shsh91 om; vip,aqdk142,com! millv9z; 965hh.com, driedn4z! daoyun。57n7.cc; xrz8xrz b2q55, httpyjs6.cn 3456。www.331xcc.con。22xxgg,vip, xing8.mav448; www,259e7,com www3uu25。69t205! jl8! 585.sh! www.kb435.com。orderuq1。yaxin55.com。m,ttqq,tv! 2app mmlu。brainirg, www.k91.ucc, www52gao888govcn。www,19c,cn 996av! </w:t>
        <w:br/>
        <w:t>1234p、cc! www6666 c0m。wwwkkkkc0m xhs.91vip www.201ku.com, av aqd, fewrlk。hhhh,4444,com。www.954zz.com, www3a85com。www77kkpcc mms898,xyz ebeb11。sm308vip gametv6! hsck419,cc,com wrongwi8, www.w_45_136_148_2! www.fetj.ccom.xyz.icu www,17c153,com www,avlulu28; 52449 3,xxtv678,xyz 8kuf.com 017062。www,567dd,com; 38x,com 26uuu9; intopb9; cg5yyyxyz! anquye99! www,5918ok,com 8815h! www,sxsx8,cc sw26。nn。567dyy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