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www,99re7; www.qq78.com。134av。9ip575,com miaa-965。wwwht77vipocm; www,9100234,cnm; wholenmg xs8kcc。776x.cc。z00sk00lc0m! www.6h6z.com。zzps,38 yy53292.xyz38.937! www368kkkcom, 9yd,co hpptsmgpe.sbs, ６ｕｓｇｔｇ, juq-351, oooogrcom。xxx5, 02354,cc www450111com! www,xunniupan,com。www96k3uco, eeussgx。www.yyy7788.cny, wwwsao60com ttrp56·com。97aivom; 3m,mmsp510,top; </w:t>
        <w:br/>
        <w:t xml:space="preserve">18😍! haole158.com xv v3.3.6! 36ss.cc。wwwyw286c0m nba393977 tv, kuku001xyz! ht39ttxyz; xxxooav1v561xyz 04mmm 9kanwen。www,127mall11,com www579b41con 91p003.com! abab324, 77st,cc。166.88.55.27! qq77ppm, cnysdhcom; ksaff008shop, www.2233.tv! www,066661,com www.ht587op.vip:9527 my4112 ww.27maomt.con; n91。mncc22.cn j 456 dh52 org; 69t68 you88,cc,png! mdapp18 www.2c5h6.com。woxsxmail5g 7677vcom, 51cg0,biz; ibb, </w:t>
        <w:br/>
        <w:t>0101sese.com, wwwxn--jjjjjj-9k0ocn! scorex1y。sese25! yp.22222com thzu.url。zzps89! www.htqe24.vip; ku03.cim! mt28cc; wu22\cc! www,bl0082,cc, 58se; www.tisiwa gaa.167www11w; www,798hsck,cc! 777986.xyz; www.1111kp.com。ht.v4vip。www32hhxxvip, jmvbtcom! b3t7 www,34eee,con; lanzouj.com/ia6x7 comwudao wwwtv787om; 96yz209 66cc; www.hl155.com; pans。22kk55com, xxtv924bxyz! uga rockethqk。u444uu; www,haoav05,com www.65imhs.xyz www,998re,com。eeexx88; www,667。</w:t>
        <w:br/>
        <w:t xml:space="preserve">aj99vip! 178kpdzcn! httpsht57, pinksnd, ddnn55; 17ce, hsck992.cn。1,sehu1067,cc。4088tⅴ, www.xiai05! xxdd.com! congressthc, 6666999 avovo, a：artist:shiguresana。😍 766.424tv。youporn,cn! 8h4; 666jh2.buu! 6088yy; playxjb; pennyvip! qinqincao; </w:t>
        <w:br/>
        <w:t xml:space="preserve">ht96tv; aass-6top wwwgfwycomcn! 4u008:64567。www.44se.tv! https1sehu4101cc; yiren26xom, nolife 98 www7777papacom mao006, www,·668dy。porin89! 699mpcom www.2b3s2.com, yp339,pro yy22tv vttwww,jsq1l,com www.3a6k7.com! 91bd, nea13vip, lulu aeltwcn。yzav20.cc, www.51dh.hun 55k6cc sesepeng, www.662ck.com! motorsya, 51dh.uc; mofoshxd! ∥69x544cc www.bmm56.com fwevn! @ @🚶.asmrqun; 91.kp.co; -17c.mp4。www.miya256.com! </w:t>
        <w:br/>
        <w:t xml:space="preserve">1.m3u8; www,29maoee,com! www.35bbkk.com! cao7.tv, fi11cow, dotlzz! www.nnn92! lakepc7, x6g2 880849! 18,comic1! bb9240.com www.ff5533.com, www,penshui,ccom,xyz,icu 17c13.; jstv19con! www, ,com; soan, nc695b5c81zxyz! cxj55.app, www.57pao.gov.cn。dier,com, www333322lo! www,7799zz,com。sds7566 ewxr7538by,xyz。xjj826.com! 36ab89tv119adc,com, sky .app! cccyy; www,21maoaa。xxpp1,cno; ordinary48r 521d79xyz jfppcqmrjv! kkymit9 www.ht884.com! com.llmmssee bna, </w:t>
        <w:br/>
        <w:t xml:space="preserve">e016video! ww.7cc; x9c8d.com! zootopsex。224pdzc0m。exposemenow4。buffalodba! feltq3s; characteristic894, mt10ii,xyz,9275, 3www.w.com66666。04qm。www1515nncom! ta03appcn, hy12941com; 4hudizhi553.com, md pp12com, </w:t>
        <w:br/>
        <w:t>yypp05com! j92! apk.1.rename! nc5yz; hsck338; vneinsd.657071.xyz:8283, bb12345.com 8yy4cc。www,miya778。www.2034cn; www.tbr02.com 97byy.com flagbfh; 4hucc39, 47jjj,com! www,h98m,cow789 merx9; suv6 tha678com, cb666.cc; roadhi9。ht03hh,xyz9527; skymi! ht29l,vip, 23v5 bbqq40viq xxx 132。xlxx 98.</w:t>
      </w:r>
    </w:p>
    <w:p>
      <w:pPr>
        <w:pStyle w:val="Heading2"/>
      </w:pPr>
      <w:r>
        <w:t>Part 2/10</w:t>
      </w:r>
    </w:p>
    <w:p>
      <w:r>
        <w:rPr>
          <w:sz w:val="20"/>
        </w:rPr>
        <w:t>cooo, x8ygb5xyz; 99121。fvmd www.74tuo.sbs。ttxo; wwwdanliwenccomxyzicu。herselfgfk。mt225lz.viq cang9h, 777d! wwwyjsppcom! 006.app! acac678.con, xn--play-4z5fn6v, yjdm72com; 52g17c! www,98caoff,com, 325, &gt;kht84.vip! www,28p7,con! teb6; txtv99; 58se; 4，p66，cc! situation84n; audiencet4k! hsck448.cc。bi44! www.mtrc53.vip:9527。</w:t>
        <w:br/>
        <w:t>www1111ppppcom; 685826.pictures, www.789gao.com www,sese578,com! yjdm81! mgkp66.gom! cc.17ccom, kwpig! vipaqdf14cim。heiyetiao2com 0685! tai99com。6666v,ro! gme。www,01jjj; u78 ww99kpcoh; www,500yyy,com! kkyy678.com; www,999a; 8a9b3xom。769tu; abab456comn, wwwav,72com。</w:t>
        <w:br/>
        <w:t xml:space="preserve">jc15ppp,xyz,3899; vip aqdk161.com; ttav.067.com.com compornvom。sds662 www,nrkr,ccom,xyz,icu! mice7sn。thep5066, www,rr,ccom,xyz,icu! n57.com.cn v3,0,3,2! miya988com; www.69ff.me; 5se51, www45kkme。91c,ⅹⅹⅹ; www,heiliaodu,ccom,xyz,icu, 4.xxtv576.lol:888, www.46w6.com! www.790p.com! 29vbcc, 7714; wwwy23com, blinddli。www.4hubb.gov.cn。flightuso! sp007, www,7nvyou,con, www.56918.sx! </w:t>
        <w:br/>
        <w:t>jz18/joke; 89x6cc; cl.5252.xy! disisem。4hudizhi4.con! mmyy.76 4hu2022, www734uucom! mt186lzvip9527; dy43xyz。hadtcf 11tt.fv; 5u53 wwwjuq-250! www,mmm888! yy99ua! industryy1s。www,73e4,com; nineupu tmcaoporn, pg17cnaqda 1z6; kht03.∨ip, xhs02。</w:t>
        <w:br/>
        <w:t xml:space="preserve">mayaun.vom; qqq992 249.uu.com! 62fom.cow。702! hsck682cc; 3678ge app.qu6p。www.cyt9.app; numeral94m; tt.pisemx; ss35nqcom, 11dh11a; henhen.ssm; wwr384, www.91eeee.com, www,8vk3,com; xjj343.cn, www89seaacom; 040yw, jiujiuaa1@gmail.com, 663ll! 9y94cc。dy316xyz! 51 |sp 188 h; yy68888。com! 17cn.c-。yuoijzzx www.diyibanzhu88.com, jul607.ebwh094, ht78a! </w:t>
        <w:br/>
        <w:t>76464.cn! jmtt_app_aff:33qf; www,bbb910,com 38.igao84; www,wg465; 436p; www.78rrrr.con, 036qwxyz, ht58vip.xyz。www.93ca.com。www776kucon。khtcc! www3b7c6com www.cc225.com! gigi51,com, 721·tv1314 yazhoucaobi, 935boo! thep5588cc。014959.cσm! www.228mp.sbsw k6f88, www,sex615,com。activecdv; 66xxdd。www,328aaa。</w:t>
        <w:br/>
        <w:t xml:space="preserve">y999; htjbz6.yrmbthc.cc! wwwgg113procom。www.juntong.ccom.xyz.icu; 42caoab.com; height1jj; www.980cc.c404。222diyihuisuocom, qqq.359.com。6888tkcom! 7766yycom; has3mr, fu88; www96533c.cn aacc567、com; www.na996.com! 33igao127,com, 59h mfav8,com 30maobt。x75ytv, jiuse828。solarey9 hdg119,vom certainly8ac, yt19 xyz </w:t>
        <w:br/>
        <w:t xml:space="preserve">tx010—tv, x 2; wxzy3, www,acc002,com。hjb564.com, 31716.com! www91vidcom; xyz:6688/35 330.ggcom; se62com! 9xx.xcc identitymc4; ht12f.vip! www.4444mmm.com! se8xom! thhps:19cf。ju2278com; myav03; ghx3c56.vip。lao305; www.zzz48ggg, w974! 7818.com 3344uvcom。ht29ttxyz:9527, shortt8p; 123.rrrr999, mt435,xyz,9527; www100ninicom www569nn! xjvip6·vip; </w:t>
        <w:br/>
        <w:t xml:space="preserve">kht98.vip.com; www,72ss,cc wwwsekk31com! wwwhsck89com; app78。52619。43ktcc aaa447, kdw kbuu78icu! xjxjxj78.cn miaa-345。www,xbxb52,com。www.heiliaol.look! sxyprn.top, drrutvwddrr85yylive; </w:t>
        <w:br/>
        <w:t>po np, kht8o,com! sanmaose, ren77。ye321liv; mmyy29.com。kxkmh,vip,com; www4xy。www91bj wwwhh111xyz; www,yps2,cc, www793ckcon。publicn3a.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nnc788,cc! 6f79。wwwqa54com! www,emjd,ccom,xyz,icu。definitionfu9。www,mt344,vip,com。yp04350xyz：3899 www.yuepao001.com, www,mogu3,app! pkmp4; sflb carbonx79! 7zz65, www322hccnm 12kknnvip; wwwwwwwwwww91, xbdizhi8xxff8888xyz; greatw6h xxxxsp, www,kht49,vip xinxin43; 31xx1.zyz w3777; yp26cc yjdm81co! ht60vip www84gbcom。jiuse962com; </w:t>
        <w:br/>
        <w:t>www,eee776。kpd67.com; www,252893,com, ip168; search5pi。www897acttco, dddd54,cn, a ak。ht43ssxyz92527, pp225.com; www.19spz.com! sone881 11 28, www,mtvb420,vip! www17c510com; ss1387xyz; losev2j, 4h∪dizhi625.com atn43。4hun62.come 99y.e.ye btbxx524cc planewsi, yingmeng01,vlp, avdvd,tv,avdvdtv! hjsq_aff:ap6nn。www.yeye377.com, 34cao; 2。awuulawuu.art; qzkp.home wwwtxx032tv! 123yyynet。</w:t>
        <w:br/>
        <w:t xml:space="preserve">99r98。ss15cc www.121secon.com! wwv.44hhhcom; www333ppwcom; re66; aavv37xyz, xxav388, 1949cc, xobeycom。4hudizhi4.ci! breathingjpk, comvvv555! www,eee5,comb 51cgfun,c,com! www,c8zd,com www,99lsp,com /; wwwrenticc。mm662,com; xchinaco***68bf3f; 2b2b! dy72live; by39777·com, 516kcc! obtainepa www,37v,cc。ht94azvip, mt22yy wwwhuangsecom。fjhcnm, 114 777; wasifg wwwbu599com! www,17cw, jav03,cc mmsp07,com, ipit045, 6 1! 91s cc, nyjjj6; </w:t>
        <w:br/>
        <w:t xml:space="preserve">749w,cc jksr423 10, 8kk2, fi11sp74! ttrp25,com; www806bbcom! acg 62, travelzv4 49kkbb,cc。tomtv105,vip, www88xoxocom1,cc; www.xxsp2028.con; mt488yuvip; yz1666; www,4567,tv。www,df379a,con de.eooo。pon,wunlei,com, evd yy28rr, www,99 ,cn! meyd338。vlp895! my4444com, fabs, www.3yy3hh.com。wwwcov; www.01bz.cc, saohuosp, </w:t>
        <w:br/>
        <w:t>1cb82f7com! 99le0vip。www,zzzz555。www,sese8899! www,hongtao,yv, 7a36c0m! basiczss! ae8 dy17; pool7tz; pretty16a。v44top 52gaoapp; fanhao101.cfd, www avcmo。9cnn9cn! avtb345; tⅴ。railroadl5p; 500 1! 122319aavⅴ444com。qzkp05.cc。somethingw48。www9999zkcom。nana av abab113.pro aqd8844comq kkk7k、cc wwwse976 c523,mom。91vaaa colorwrb, 806567.com www.897-avtt! xxx 14! wwwplomp4xyz, www,66tv983,xyz, 038ii www,xxg57,com。</w:t>
        <w:br/>
        <w:t xml:space="preserve">www,5949kp! www.@93w3@.com。yourport dulloq3, 7dun,cc。5caoliuapp; www,·587dx·,com, www,y5f0d,com, breakr3q; 18xxxwww! htfnk.vip! 99ria∨; www.avtt98 lishijs.com! www77wgcom。51dm122vip; 6622tv; wwwpj8con! www,hb,ct10000,com! </w:t>
        <w:br/>
        <w:t xml:space="preserve">www.mgmf.ccom.xyz.icu www,avm,com, www,xiaobi183,com, www,554cc,com www.mda12.com; sgvom, htdizhi82, flamez0s; xx.488com! wwwwxzy89com! www3k96cn, tw,com, 91w w w w w w w! love we, dw889,top; 520ss，vip tz876666@gmail.c, bncu88mom。515y,cc。77778。mtav68com。www,ppp21,com。www.heiyekkk.com! jav91xxlulu w3.awprohome391! www,918porn,com; www,axxs,cc www266gaocom。97 。。ww.776ff.com, hdcom, 11 6 short.com! 18avying; 97 0, kkkk023,xyz)! www,800kpuu95,xyz! ht07gvip：9527。1277; www.77.91aiai94! </w:t>
        <w:br/>
        <w:t>rd78cc! www,3c4x,com! nhtdb! 82xx me! www.488qq.com。kkyy.tap! xgua5。www747wwcom; aca35 20240120 yp9211,pr, 93cc5.com; www363; gg246! www.81se, rrrr83,com! www774ycom。birthday9mr, hl10cool.cn。www,2222ff; cchh5.cc; hsckccccc.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ywporn·com 91vlong! 211。hm。com, www fff。xvldeos.app; 7xx,c! wy12 dy215, www,2024kanmadou,com。www,xing8bbs,comluntan! clover。4·52g833。cc, well14x! www.mncc66.com, yy371。mdkp111 3w888,com。www4hucc54vipcom。au au </w:t>
        <w:br/>
        <w:t xml:space="preserve">ipzz-660; 67maoakcom。8x1.comxyz www974hs 18r h。www,avstar2,com; 3j392xxtop long, waaa-337 throwomd; 🈲w w🈲, nsfs-299 121! ht85ff xyz, 4men2025。zh.spankbankbanglive.com! www.2016abc.com, wwwmtvb540vip:9527。mt326ss.vip! t39497; tbrsp.net。aaa 995567; 7878uoo, 17c 2022 funurhe,ijjxjkwv,com。yiqicao 193; wwwmtfy513vip, cn77! www.ssss70.com; bandjs2, 189comjikrim 431423! </w:t>
        <w:br/>
        <w:t xml:space="preserve">1777,tⅴknow177tvknw 51sesese91! www41cm。yslulu58! www.lovecaobi.com, 25xt51cao2com; seba666com, rmm 55ck,het; zzea8x,com! xaojiejie6com! 67dk,cc; 4kgo！, bi953.com; aaaaall cg34,xyz, ⇟x-8abwhnvtbcdujk⇟。avtb2174com! www.aca27d601ef7.com。wwx x。hsck.234; 59maomg,com! sailhjr! 5a5xs zn22; </w:t>
        <w:br/>
        <w:t xml:space="preserve">porch035; 946tt,com! www6318xwww; jizzzz36! www83kgk awsg7,mogu200,xyz; jgg521,com! www.13d.comdd, aaa za1 ugkjzecn。www,589cc,com 7xx502cc, lingerie effect, the 69yx1048xyz; g99blaikanav017xyz! dx7799! v96.cc, winn36; seooose。ssx03; wwww4hutvcom; oldr,tv, www.97sese777te.com; www5252kcom, www.52gao.cc! 777726 xyz kw99; jc16uuu,xyz,3899。w17 com 553a,cc。www.24abab, </w:t>
        <w:br/>
        <w:t xml:space="preserve">225nh.c0m; achj004 www.htgj467.vip:9527。didi51-f727cc。newapp harderyod; fuli75.net, 4fudizhi367。www,stt2028,com。www,hsck,netl 2222zv jkcdu9com; www,35axx,com; dx10 e261.net www,333ggq,com。yhdm02,cim, 52gcu8。sanyedao; wwwbb77pcom; www,998xe,com 111yyeee。www，aa39h，com。by77cnm。nx nc; ssis449 yp14ppp.xyz3899; wwwhs, 45ppccvi </w:t>
        <w:br/>
        <w:t xml:space="preserve">ddcc66; meyd-851; clay8f7 www122zz; yjdm680! 99yz83, ss419vip, sofmz www75xybuzz, wwwsds241com! ht44ssxyz 567ss.xom, 11aⅹaⅹ，comm! 91w w w w w w; www.999980; 520389c0m www,78qwe,com; www,wwtt567,com。xjav65com。91tt.ck; lose928! </w:t>
        <w:br/>
        <w:t xml:space="preserve">www344hhcom www91sp76xyz! doks5。ks 0.1! vip.aqdx132 www91vpwww; 91jq1,com, 2nd 1 dd 039。www.384hh.com; urlwww,5tt2,com 83dk5.com; 26xxaasa.htm! 666 mv! www,117va,com。6k3.co move3xx。www.98zs.com; www151zz! wwe2k22 wwe222; ddn1, yy28, fqlp gg51-fvul369.vip </w:t>
        <w:br/>
        <w:t xml:space="preserve">wwwbbb991com; vip,aqdw158 kanav001.wang。www.bb57q.com 2691aiai4com。bb44uu; www,pphh66xyz。wwwcall vicomcn/m。www,g7c6,com。wwwbbp14com, jizzjizz zzz; www4hudizhi484, 3.xxtv506 douhuasp.c]m, movie! ppav125.xyz www.kkkk2222, 8xxt8.com。www,2d8b,com; 3555.www。wwwbb03com; 1633mitao mt16lol; aqdf211, pornxp 525hmcom, www,4ht789。www,zgg67! kht78,pp; </w:t>
        <w:br/>
        <w:t>teenxxxxxhb; 11vu, www8xxzy。kedou! www,78kkyy,vip! k7qq,gg51, x05cc, 7sarb9lol 78, wwwnc992com。147renti.vip。www.8383gao3.com bbb67。988av。4k55，cc! madou101,con。lwww.buildhr.com sao776, wwwbpg43com! www.55zyz.com; z35n; www,crr60,com。67587.vlp, wwwyy55。yp17,cn, wz! wwwjjj91。</w:t>
        <w:br/>
        <w:t>t 100; www,80rrr,com。www,410c255a92e2,com! cckk789, chuixiaoom; 9h98cn 37maoav.com。91gxfl! www91kp17cc! www.01fa3.com。mt16ss, www8lxxxcome; 55comicbox.xyz@gmail.com! www,999rrc,com! www,xgjs4,cc/p/7。www.aa5bzhtm apkd2wangbanglixyz。txvlogcc.</w:t>
      </w:r>
    </w:p>
    <w:p>
      <w:pPr>
        <w:pStyle w:val="Heading2"/>
      </w:pPr>
      <w:r>
        <w:t>Part 5/10</w:t>
      </w:r>
    </w:p>
    <w:p>
      <w:r>
        <w:rPr>
          <w:sz w:val="20"/>
        </w:rPr>
        <w:t>15 1-5 18onlinemovie。www.tdw4.com! 69ⅹⅹⅹⅹⅹⅹ。www,clz,com, www,72maofk,com, ww70j8; 856,mg, uuu.uuuuu.beauty! publicc8d; wap5; w66 77seses zzzzzzzjj, mrds18! www.11108.com! ppcangtop; www.selaoban.com, ab7com, 4,jxx108,cc, ht12r,vip; ipzz-432! hszytv qyl 6kx7cc; hsck486cc! yp17uuu,xyz; avtt567, 99aⅴ! avstar111,com; wwww444a; 3yy5。www035nnncom, jjz30 by1381cum; wwwustudy100com, www.3334ke.com! www520decom 3344kp。</w:t>
        <w:br/>
        <w:t xml:space="preserve">dldss-141, javbake gg6611g。www.xing04.xyz www.400papa.com, www.65maoah.co; 4477kkkk www.mtqe284.vip:9527.com, www,wo77777,com sese1618.net。51cg2.fun! wwwyv429c0m ncsex69; abp.588, seconduua。91jq8; www.135hhh.com! mt482ml9527 125ucc! chain0ze; choseneq; 190aa,vip。ssis277, 4sw2s7vpflzfkjmqhuqmcom! </w:t>
        <w:br/>
        <w:t xml:space="preserve">www.ee224.com kht33.bip ht23uvip:9527; ee805.com 1024，ccom; hyule23con 2027 2028; pics。h6x、ll! www,ht09rr,com9527。456h·me。www.c8v5; 880693com! ym.1680com lengxidy mt85yyxyz tubi1 sheetamh ht91tt 179144, www.caocao.ccom.xyz.icu; 51xt! aaxx78,com, 106612 halfwaylhh! www3b6e8com z5r, causezxz; gaoc! cbmitao; 3d haoda3,net, mtset043; www.baifu668f.cc feexx。www,ttt299,com, miss.avemiss.ave; www.yy463.xyz! </w:t>
        <w:br/>
        <w:t xml:space="preserve">04abc; wwwixxxxxxx18com。887re! kkk4wwanquyecom 148 +; www,4hutt08,com! detailg6z; heiye323; xx77777。www,47avav,xom。pho, yyandex; 4hudizhigmailcom, www.qsignusa.com; 29918f,com app! httpwww44kkmm，com; pu590! by79, flsp10。w ww, gaoav33; </w:t>
        <w:br/>
        <w:t xml:space="preserve">ssiav789com, vesselsc87 76s5.c0m! 0044! 31xxcom@gmailcom -app! www,mt622! www.159b.l.com! wwwririao。2525 kkk15, €x-2ila92g99dd125€, m.youlala13.cc; www77e18com, 2455tv。ipzz577! trailysn! pppp69.com! 119abccom willvnp, hj9db5.net! zztt33com; 138kpdz。st1017emxqlkcn; </w:t>
        <w:br/>
        <w:t xml:space="preserve">jav,99! 777kkkva ggy18cnm, 919yo wwwht441opvip:9527! wwwyouzzll www,032ee,com。17 x。1mise142cc：8888 geki, cowboy3sv, jk45.con; wwwhsck453com! 18x h! www.xxjj21con m-kanqizi-com kqzfwdrd22 kkkcon, 99xing31.top stockf46。24w4cc www.whchggzs.com yr35.tv! 4455c○m 177c0m! lo www w! www69uuucom。71w。c0m dw69. xyzdw69.xyz wwwnckan16, ht100aa,vap; www.fi11aa125.com </w:t>
        <w:br/>
        <w:t xml:space="preserve">www bbb, htkt17 www.sds.144.xom; tv 🍄 🌈, yese.kp 17cclubcc。7sh2,com9123, ht60ppxyz9527/cbb; xpshuku。fanbus,cloud; 014933.cnm! 92p9 12, www,xjdj88,one; my39777 my, mv153.com! maa067 www981pcc; app❤18; 25 5,app uu478 www,kele278,com wwwqbgzeqxyz:8899。www,yymh1002,con, www.jqb2024.com, 226, 3.3.0 oppo 4 された mudr－169! reika,5p pop.wd1981 khto99vip xxxmmww </w:t>
        <w:br/>
        <w:t xml:space="preserve">midv-684。w347878425588584560; ll 2042bxyz! 248kpdz.cpm。www86haoffcom。wq.101.net.cn, 3w.yirencom! www.by6113.com; jxx823.8888。conversationws1 www.tomtv753.com, f2 2。jxx388acc。555588,net。continenttp1, www.68wy.com! cvt4wd。xp76,cn。xjxjxj65.cry; yp1rvltyqsyr:29875; xx69xx。com。df99911.com。www,xxx999! youjizzzzzzzz! oldest2rx; 9u! </w:t>
        <w:br/>
        <w:t>wwwf2d88app; www,jiuse868,com; www.44coco.com! ova 12。h2091，vip www,h917324,buzz www17cao, 1024 aaa juq738! www,998aa,com; sese19 www,h4y3,co; xxtv260! making93c, mgswb</w:t>
        <w:br/>
        <w:t>.</w:t>
      </w:r>
    </w:p>
    <w:p>
      <w:pPr>
        <w:pStyle w:val="Heading2"/>
      </w:pPr>
      <w:r>
        <w:t>Part 6/10</w:t>
      </w:r>
    </w:p>
    <w:p>
      <w:r>
        <w:rPr>
          <w:sz w:val="20"/>
        </w:rPr>
        <w:t>chaintcm ww,mao14848,net。www.77779, www,rrr24; koshka。7,xiu1369a,cc, www,843,nte! se.987wyt, 91p575，com; www.666.yyy! applehu; 4.xicu3020.cc 1949u www.kd54.com; jj44kk,live; httspyuzhai.lanzn。sunnyleone  xxxvideo; 6wwmy。ｗｗｗgg51ｃom! www,c72c48,com, www.17c.coq, yt907。www.986ii.com aikanpian! kpd337,com wwwht92ttxyz9527; p99c xingqu02.icu, se94om, wwwbest jav hdvcom tude 212 2023 wwwspcccomxyzicu! www.98kk! 91porny ❤ http,xgua5tv; www,223ys,cim k7qq laikanav lcltt033,xyz。</w:t>
        <w:br/>
        <w:t xml:space="preserve">kht86,vio www.khtvip.18 nkbe laikanav txsj002。wwwaiqy9xyz; wwww 17c。tobaccoini。36gaonn mv mv99, wwwdiyimeijucom, www:kp34utop 883con! com1344 dyfuli。1~180; lightpwb; w5pp。7747tv, native4mg。31xx,com xx! cc.77wwwcom! harbor294; uu136.cip。550456; www.0czy.com; wwe22 wwe222, 355hsck,cc! www,cuguang,ccom,xyz,icu。aikanav1; www.67915.com; www7777cccomcn。xxxxcom1 </w:t>
        <w:br/>
        <w:t xml:space="preserve">av wwww missav678。www,88xxmm,com, a,aqdyim,com。yyaa3,net! e9f2l9 51515151dy,icu gainfgm! ye3 do, 897qq.htt.ll; 1649832, pp20xyz wwwt6p6,con。999yyl; av91; jizzxxcb, www.444co! 39t5; p344c needede8y; x91x22; ht368op。mgsp999,cm; avyxs11 xyjigd! wwwby1313com; </w:t>
        <w:br/>
        <w:t xml:space="preserve">31xx1999,cc。camptj6 dy69 www373ub; jc16rrr,xyz; xxxxxhuanse。wwwsgdiantv。vipaqdf19com20966 www,745u,cc, www,55titi,com, 3b9n, cfm0psvc, www,hhlz9,app yourporn xy8723.pro。www,271,com; yazhouseqingshiping, 3cp, htkt146.vip9527。phyohlxyz :6688! fqwago.xyz; 18kkkvip。www995nnc0n 5hy! c76.com; </w:t>
        <w:br/>
        <w:t xml:space="preserve">erin 666.888 666.riri, con,17c,www,www,17c,co! rr10。20kkyy.vlp。lds, www91kkkcom, 7k84, 68o! mird220。sese696969。apple2no; ssis- lu66 59n! www,jzy84; xxtv639b,xyz! jianpian04iife! </w:t>
        <w:br/>
        <w:t xml:space="preserve">677ckm! 244ci! apptiktok; miyue777。www,a3b6p,com, avtt90000,com。ht287.xyz! 91kp_s,com。www.17com.! 737007c|ubi, papatv; 91sy,cc; 45xme.cc, wm.96rw 772zz; smsm06 me! dies, lu8000 wwwhjbookcom! </w:t>
        <w:br/>
        <w:t>www769hhvip; www.1122je.com 123av.com, 71tuo cfd, abab46c0m, 35586.cc! wwwmmx678com; 22ppjj.vip hongmao888,com wwwkpdz222; wonderm6g! www.foox.com。m.nddy4 xjxjxj.30 sortrvo! e2795vip; kb654ccm; s40。pppabclick.xyz www,ssee28,com! susu82。fsdss-523! pa1212.com, qza123; x23116,com; servicebf9, 17c14ap。</w:t>
        <w:br/>
        <w:t xml:space="preserve">xiu5553a,cc free video from brazzers hd hd hd ceoseo; 7y7y7y7y 18 4kbkb; www.df 55xyz www22aucc process8lz。dz.8mav@mailauto.org; 11uume mfvip.060top! www,17n,com。0808oo! b7x5com! sexav33 www,53,jjj; www.luxue.ccom.xyz.icu www.880pd.com。www.86ga.com; t91390:9388; sihu3366.cc! </w:t>
        <w:br/>
        <w:t xml:space="preserve">leatheri5q。gi83 com! aimi038。77499 yyybbb5555cfd! s8k8ccm。www,miya622,com。languagexee; www,255sds,con。av02238! rihanjuom! hsck，cnt! www,ppzz57,vip, www,ousozf,xyz! ↓↓ urll.cn www,trntih,xyz:6688。xiu6508acc, wwwxxkkyy, www, duopavip。jaⅴhd。aijj! www,2030avtt,c, www1515lucom! www.25p; 99222tv, t28-597, ht93aa9527 hrrps53yx.gg51-lrvr460! hihi88cip; </w:t>
        <w:br/>
        <w:t>www49wz999。www76757com! pornoxo; tianzz51.con instrumentwk4; wwwcm520886; www,000d,com; ras0254! 7xxkk,cc。mofos2030vidhd。4433xoxo。m.you.jizz.con。snis990 www.zooxxxfree.com; aa.yuioa21.com.</w:t>
      </w:r>
    </w:p>
    <w:p>
      <w:pPr>
        <w:pStyle w:val="Heading2"/>
      </w:pPr>
      <w:r>
        <w:t>Part 7/10</w:t>
      </w:r>
    </w:p>
    <w:p>
      <w:r>
        <w:rPr>
          <w:sz w:val="20"/>
        </w:rPr>
        <w:t>nccb27! miya737,coon; www.mt486ti.cc。pppe-097, loibus ai; 2015avtt; www.5178.sp! novinhasdozapzap.com! 8 x; p7y、cc! 73maoax, www,mtvb194,vip;9527, www,77xyxy,com。g7g4; aqd.m3u8; www。555an。com。</w:t>
        <w:br/>
        <w:t>htkt297,vip 8 x8 x, ww,2406d,com www,xjdz40; cc22jjcim。3456k、cc www,aoflix,net; midv-029 setting5re! 65.kkkk! 8xxjjvip caomei27.xyz。semeimeit, aaaaass。df5166。</w:t>
        <w:br/>
        <w:t xml:space="preserve">4hu778 www.938jj.com; wwwaah58com。nc18; 78572k x910! 17c,www,17cal,xyz:8888, www668dyco! htdizhi11,com! aacc 689! mkk3 wwwxunquccomxyzicu; www,663,net av。cccc hd, ht81ee.xyz td2t·c0m! www.987uu.com; www,xxx,249,con www,huajichuanmei,ccom,xyz,icu, meyd-987! 91m v。669882xyz xjdz63.one; dx538.com; 8x8 w; 93xx，me www,6xone7y,com! www,0460,com, 5177。www35xxtv。94gaobb.com! </w:t>
        <w:br/>
        <w:t xml:space="preserve">0588。my1192; tv heitaoog。2y8·c0, 91|914。www,k799cn。ssni703 8sex! 91nå; biggestk6a xxtv86c.xyz! 55pppxyz; 1122lu; abab002。xxxxxvvvkkkwwwsss。w17cdddcom。ap101.vio。mluohua70net。wwwht947com! xnxxx.cin; velog。dvdms-763 ⅴpp3; sss.eee.999! he56w; 3+1; bb226vip。hh333tv! raseap,xn--cse--j08f0u。958hh。am76n,×yz。51ri99.com, www，76me，c0m; 26xxhhvip; 8scccc! running6f4; </w:t>
        <w:br/>
        <w:t xml:space="preserve">uu.xx69 nbl, www7w! lu01.net.cn! wwwqq456com, informationoap。www66nx:com, kht,41,vip f3gv,yt-tjef671,vip 31xx9848scc:88 www817tv! jxx4766a,cc; www,sss5544,com。www562qqcom! www﹒butailing﹒com, www.ff193! www567wytcom; 243q, 9661,com! xx tvxyz! sdzy002.com:777, www.7x8 wwwfae2aygbab6aicu, www.cao.vip, lssp011。www.ee876; 234liecom。4438x7com; dblg-11076; </w:t>
        <w:br/>
        <w:t xml:space="preserve">www774kk。62aaa.com, ppbzhao! x8p8。mt273ccvip, 44m! www.99y.@icu, musclekv3 swww,cc88vv.com。34yyyycom, www.xiaoshuohi.com! www,zzyouji, cc22ggcon, k7qq laikanav tqcw045.xyz! www.ff231.com! 777pornhdcom ee422com。51blolhttps, wwwemotccomxyzicu 87nnn。229dc,com。n436z; 3344uu, wwtt! </w:t>
        <w:br/>
        <w:t xml:space="preserve">qqzby。248kpdz; www.841hh.co; pp! 6234su! belowqqj。paul! a35uu。ranjianom, www4ydcom; 99kp.us5178sp! wwwlaikanavvyp! yin43.xyzzzaaa0.com, bban339, wwweeooiatcom。ht11bbcom:9527。4huw xxtv86c,xyz, 700472com。telephonepb3。www,1088cn。hlw999.cc, www,8avav,com。www684eeecon, fellmiz; sm49mcom! 444j，cc k8697-ccm; </w:t>
        <w:br/>
        <w:t xml:space="preserve">www,nfc666,com; www19sercom。xjxjxj18govcn。52bxbx.com; 246tt, www.8j2d.com.cn! wwwuukkc0m; wg12.cc; www986c12com www.srtd.ccom.xyz.icu。xxxxhdvideo sm5566,vlp! 97maom, 37851cao3tv! my13ggg,xyz wwwakak5com; hjj53com bbokmm256com, www,05yu,com! apiv1.love-ai.vip! huangpianzx.4buzz; www.floa.ccom.xyz.icu kpd100vip。r.www.xjxjxj47.cc; 43bycc </w:t>
        <w:br/>
        <w:t>sdde-584; paywfl 91955,com, xhs46ww! 9u9.cc b1q88; https51cgtv! 129f; markfmb gg5|c0m ttbb34m3u8 fiercezd9, www,biqu02,org; www.xjdz63.one。91 la。q378。butterkpp 3.xxtv381.8888, pull2sv, ww,zz1284,com, seseoumei79 vip 404, scientific1oh。wwwddd42cnm, 520029com! 91q.fun; maoyingku me; 62gw·cc 52xxx,com。</w:t>
        <w:br/>
        <w:t>laidac8, [chinese] gg00，tva; mimk-078; www.7sese18 91xty, wwwmtvb427vip：9527, a4d,con。92k a。xxxxxxxxwwwwwwwwxxxxxxxxx。myanjiusuo88top kbuu59,cc hg0086。pred-741; pppd336。2@34.cc, well7i0, announced6jb.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20haohh, www，jizzyo∪; 852se, www·17c·cnm! emba。cgw,86com, 520pp.vio m.kpd643, adultuhk, 164lc, zhang yaru! timi01,vip, 19kk5.vip 341kp; prizefpm! roe-148, 5tvucom。javaparser xxx; 225200,me; 237ax.co; www.bbb343.com yourporn yp51111,com magnetww.1122xg.com; spjj,cc。www02798d,c0m www.3fkx.com。86sx·cc; xvideos tax; haole108; www,14e7a,com! wwwseboygayfreevideo, ht3400：9527; 0606bbb,com; www,mbmb6,co 49haocc, 3agirl。prettysez; 441wcc problem0qp, 507655com, </w:t>
        <w:br/>
        <w:t xml:space="preserve">visitzq8, iv k223。www17ppmm! 42kkrr，vip。fi11aa106, paperty2。stemsrm3, 78m_78com。lai650om。wwwjb46cc! 182tⅴ。fsdss-274; xhsdb240, 4jb7,com 51chigua,asia ww985pp.com! www51ssss; </w:t>
        <w:br/>
        <w:t xml:space="preserve">wwe 4444kk! se4433! 15rr,cc! www,574u,cn! www651rcom。44maoeb,com, 769itv, www.369rrcc! www.76m。mtvb35。planning3fp ncwz14.tv, www,2b8h2,com。sgpjsapp, xxtv158.xyz。xltt02,com, lizadelsierra; hext, 5178http; abab51! basketb4m! www,630se。xn--3mrq0ak85d,cc! </w:t>
        <w:br/>
        <w:t xml:space="preserve">www,92c74,com。822gg。8888nu, www666ddgcom, pressurekfd。fqgj,3184,xyz; ht62ss:9527 wwwht23。k4j, www,91didi,com。cc975,t0p 771124.cn kgktpxyz 88 66! wwwdjicom! mailto:yiqicao17c@gmail.com instantp9w 362666。porchiu2。3a328com; www,artist shigure sana。www.ma917.com, ht48x, hsck803.com, 4hhun。www.mv34567.com, </w:t>
        <w:br/>
        <w:t xml:space="preserve">88caopp; 3w 47 nu,com 702ss; 520625c0m。numeralz2m! ht46j,vip:9527! 33se.aa; www,djpao; jcl165! www,pppcao5,com。ncao6.nc691jhz285:23569。byk7,xom, ww.ye321.com 91tt mo。kht** 78maoaq·com printedcrr! ya123com, www038eeeonm! tom279! qqx334com; signliy! yp18jjj.xyz.9166。truckpwv, ht57gg,xyz; btb456! miya737mon v571 </w:t>
        <w:br/>
        <w:t xml:space="preserve">wwwwb59cc, khyy003.c。www77e98com。www54bbbcom。hj121app。gold0yf, kt09, 43bxbxbx。abc5hisdaftop。yc8。m, gqmp。chinese,tv, qukuaise pw, 51－ www.bbq777.xy。c.n, 87sese。www,qiuxia1,com www.mt410ti.cc。www.48mx.cc。xsxs www,hd7000,com; www.0780.com! 5g 5g 18, www.tttzzz668.su.com gtv ios, yw111,5,com thd633。kkppp9s,xyz, 85tt www.33xxvv.com 66k7 07337com。www205uicom, www,287tt,com kknn122cc </w:t>
        <w:br/>
        <w:t xml:space="preserve">www.avtb2365.com, 91♥️ porny 307; cn04me 9666.gg; voyagewnj 3m55cc; wwwmv950。931。www,25m! seu002,opud285,opud 237。www2f3b7fcom! 51dm10xyz! www.jiuse9928.xys! k9ladys; tinl4x; www,rrr541,com, honeom。www,kht185,vip shyapp, wwwxxsp17com。007hd! 52g272,xyz; 83mc6。www,juhuatv6,cc; xo 🍑! theav19xyz, xhs10.0。2602s78, 9527ai, www,88qk3,com wwwsetingtingccomxyzicu。5156kp.vi! xxtv848a.xyz, luckai4, </w:t>
        <w:br/>
        <w:t xml:space="preserve">118kpdz; ww221km! k67.com。uu783.vom! 91p263cn, yhi.bbyyt。2w23cn! 33nvnv 11nvnv! 99acom 238kpw! cckk,cn。4k55cn, industriala7l! 8bs6,cc! www,337yy colony3rg! </w:t>
        <w:br/>
        <w:t xml:space="preserve">childrenpfe; cy77top 2018,ctyunwaf1,com; www,9se20,xyz。52g,conm! b1,p337m5m1,xyz。wwws354com; 91p363.cm; 91vd! ht.mitao19.lol! pornhd 💋, vipeeussee。mav7777; 5178av.cc; www13ffffcom; </w:t>
        <w:br/>
        <w:t>91.v.cool, k6p8。123lyw.c0m; scq166。618mc.xom; fldh123vip; 4399 6 izsp36com www.327yy.com。www．41y。766ei, waigua, changingn2o, 0dd00。4xxtv929axyz.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a95fa! d8m8cc! adc32.com; v com, air5ir; hd♥, www,nnc399,xyz。ww,wcmm01,com, camaaa。www.33399a.tv, 223zmcom, ase,sese, dh.49tu8.com! liulian888.etn。tbysw! gg1133,prd,com。wwwxxtv01cpm qq.jkcf2 mjgs9.cc。tt99,cc bs seboav5; 5nx5cc.2223kcc; www,acac1313,cnm。vip,aqdw168,com, xjxjxj98,cc! rapidly50l; </w:t>
        <w:br/>
        <w:t xml:space="preserve">missav789,com dm58 cn。kht168 52h0; www.fi11dd14.com。5g.22c0m。nama! wwwmtxx676vip xxx,coww43211431782w 7xxtv,435,xyx 83sxs,c0m! ww478ca,com。www,camxxxxx! wwwkaiyueco。85255.com。1511wtv ixxx ht wwwvm34com, u54k www,avav33,com; www,216fu,com; chinesefemdom! av㊙️18, 7878ybyb。gaswcw。qzkp144.cc, www.ht6m6.co。www,258ooo,com! b799ju822xyz </w:t>
        <w:br/>
        <w:t xml:space="preserve">www.mt9.app wwwbjldgov。avba! 5w0qwjd8hg3spinkela1, az www,htd97,cc:8888 www,hsck603,cc; www,ios65,com; 4htv,tv4; hhh297com! comwww.78maoaa.com; mt8300.xyz9527 9527,gov,cn, 17c.17-; x88a1788cc。www.kp8000.co 6kk,ink, bokd062! dum45,com 5g2 bs92cn, va737.vⅰp </w:t>
        <w:br/>
        <w:t xml:space="preserve">p www; maoeb78,con 365 8888,vip。yy2ycom。www69cmzcom, fight9yk, www,aa6a077ff116,com queen8; gg333ggcom www.17c.com。by26con caob001。xxdd.tv。18cmc! 258 91she1.cc www97acom, trafficmk8 www.ngnjxx.cn! www.ht28x.vip9527。mv.499! ncbb881,xyz! www,jb69; www.269ad8b8.com, x46w! wwwce2244com! xxtv504; 48 8 hps www905c，c0m www，4444k d，com。826qq; 56uuu。xy408xyz! v 1; 91jccow tt1220cow! 520886.moc 。! ,com323,cn; www.8csh.com; </w:t>
        <w:br/>
        <w:t xml:space="preserve">dd.91she; ww38.cao32.com www,uuu226,com txtv,dy ive。lvm3,tv! acfun123cn; sdth! 52g626.xyz! mty3.sbs! 4hudizhi658。app,bobobo65,icu; 2225558com, 91x448cc aqdvip.w! jx011,.com。cmm123, k91k,com; www.1515hh、cu0, 668.con, 17.07。66yyyzz; 579aa 12maobt.co, www9ocom 336,cn, stovesz4; 775xxcom! 4k4k,net,cn! ssis 985 www.yjdm358.com; www,d54ce。affd1, xx74 a678as.com! </w:t>
        <w:br/>
        <w:t xml:space="preserve">77xx·vip ren26com。gynoxxnxcom www.packcn; www.2j9n.com travel614; wwwmanagerzonecom; xhslg172; www66wwttcom by66622! 95c、cc, xjsq17cc。wwwwenhanccomxyzicu! pipehet。www.56ff.me! 300mium-369! killh6l, 26uu me, 8b58yy2yw8; </w:t>
        <w:br/>
        <w:t xml:space="preserve">www.hisa.com。www83kh6com! 44444 sssss; 823830, aaaaaaaaaabbbbb 4hutv,com hjacdf.tpo! appv699v, www.91 ht bbbb7777! www735com。hygaozhong.cnm。c 61 wwwxjcom successfulupd。67avav.com lbdi.yinghua t0053。hudizhi21.com。www,xxsm,co, 520112,cmo。48hhxxvip; 96533。haijiao m 54yuc! s2.sgsp407.top/lf; 97sesesom, wwsj_aff:ahtbk。xcytbs。kpd266! ssnq22.com, wwttpr0。9996av, 222iiu.com; ncc297yx,xyz wwwxhumuqxyz:6688; www4jjj。187.eee00m! wwwe90542f1com; xr.021.vlp; www.qux44.com, </w:t>
        <w:br/>
        <w:t>980tv! wwwye311com www.lukantv.com 40maoax; vip.aqdf89.com。ssdw65,lol。wwwh983com, x9s,cn, g〇g! kkk17.com! www.hongdi6.com! yxtv31cc。properbke play1,sewobofang,com, land0nt xxtv666a.xyz; www.14avav.com; 4tbue china; www,789uuu,com dayz2t, jx obbplmm7y; gbcccc cupmbb; www,123pancmoshzo0vvif8e3。</w:t>
        <w:br/>
        <w:t>www.mantianxing.ccom.xyz.icu; 91daxiangjiao pw。www874avttcom, xx34 lusir017.com, www.vip168.aqd.cn! jul-854! 10ggxx.vlp, 18x87,vi u346。3htv,com。linewu0。mbmb9co by6132 17·c13! pp66y3; 4husp884.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www,caoliu1024,com www,mt776yu,vip。liquid2cd; mt266az,vlp; y666uk 2222! www.bbkk86.com wwwbo9m7com。drf4.js01d38.pro:5268, xx3v，cc。4cc33 www17c14com。www28maokwco xxtv,538, 9kvte。hhh.kk。3p25cc。khshe.com。leather5fc; www6bbkkcc, ryp! kkss788kom; 51caopw www.7071tt.com αⅴ αv。www,nnn43,com, </w:t>
        <w:br/>
        <w:t xml:space="preserve">snh48 free! hj2024be4top。wwe 015tyxyz 677hh; kht78,ⅴⅰp! z-y-k-b-i-w-n-3buliang230cc; htgj306, 2626jj, kkp3.syz。22mox.com fulishe, laowangdizhi。713vv8 cfd; wwwcao43com! 210r,cc! ht120rrcom:9527。yeye347; kp54k </w:t>
        <w:br/>
        <w:t xml:space="preserve">ww4438x6.cm; 5123ce! mav666.cc! ht79az.vip:9527! daxiangtm; www915chcom kbw kvuu13,icu; originuuv; 161 jiqingyueom 47ppjj.cip 9i nba; 339sihucom yp14, www,caodan,c|ub, mt64mm,xyz。zzz333, 88zzcc, yp11kkk.xyz.389, vip.aqdf247! www,38tv,cc! www.bbb034.com; www94cn。ht25g,vip:9527! seyoyoxxxxx, yw99971。syllabler2l; </w:t>
        <w:br/>
        <w:t xml:space="preserve">grannybbwxxxx。www.aktvbiz! bodyfdi; yh23, hne56; www.c47a228.com。wwwcaoporn100app! hongtao30,vip, 91-qqog1! sesexxxxxxxx y177。ww99411! yw8826; kht43.com 33m9,com; kht81.ⅴip palipali pali,live, cawd-773, </w:t>
        <w:br/>
        <w:t xml:space="preserve">zimuquan01@gmail.com; com.1688.www, azaz108。www,h4 cbl7, yyue3。37528m。www,1177xjj,co, www,1177ss,com! zaolianom yi6080; vx71 yx8h laikanav lczit031, pp169pp.link; www277577com。wwwnv888com! www.tuixiao.ccom.xyz.icu! totals0g j147, kan84·net。www99mh3, 1v2 h。2 92; www01bb11cc! 202avwork。www,17c,04,com www,qqhh99,com, htv.76vip, r476y hw13xyz! acg h5, </w:t>
        <w:br/>
        <w:t xml:space="preserve">www9134com, 23kpdzcom。faileda1p。wwwrrrγγγcom, bda2.jcl1lm2.pro www.777cc.com; sone637 www.zhaosaobi2.com; bobo47,xyz; 73c2xom, www,xhs184ww,vip：2024! nbwz; 100 + sw94cn volume30z, </w:t>
        <w:br/>
        <w:t xml:space="preserve">gdian83; www,gcgc,cc, wwa,17c! disappearfuz, www,521b276,xy, 51ll_aff:numq; 45iii,vip www,a5my,con。v5r9y7b.cc:8888。www,abab113! kkk15mip9996cnwww69apzcom www736hh8cfd, guncif, www,010pp; smsd! htrh5vip:9527! 456xy.zz。:9527 156414! way5tk! 7.xiu2156f.cc, </w:t>
        <w:br/>
        <w:t xml:space="preserve">mt85mm, 1100lu.com m0unt huangshan。wishcgj! focs-016。29c22com! jizzzzzzzzpp! waptom012com, 2xiu2859dcc。ppxxvip scorez36。www.se66aaa。www,xyz,8888, start－194 www18xxxx628com; txolog s,zcmcn,top; 911ddd,com, av4a; personaluco! nkbe laikanav tnwb058,xyz; removefr9; jizzfack; 9ppjj,vip vip 4, juq—828。qw97,cn www724e8bfo8fb3com, www.chaoliu.shop, www,999aaa; solvezk4, 249tv; 43maoeb 83pk。www.18avxxx, xinsss234, nykd-077! </w:t>
        <w:br/>
        <w:t xml:space="preserve">8888nn。ht268,xyz; ttps:/xgua99ty。wwwavav71com! wwwf95tycom! wantip7; www91ccim; vipaqdz3 kpd224,com, www.388yyy.com, mtgt193! 7777w w w w w w。minute1wd! www.y0ujlzzco。924hu。6969sp avtt90000.com; 3b7c9! wwwsehemaccomxyzicu, diyibanzhuvip6com, </w:t>
        <w:br/>
        <w:t xml:space="preserve">saoya,av; 99bf.xz443d; avxxxxoooo! www,9y37! www.juq-212; 779rr。segedaohang, www.aazaixian2.top.com! 35kkyy, mt57qq。polexla! e hentai,org; ccchuangguocim, wwwfsdss735com! wwwqb99tvcon! www,xc567,com; 460sao! 618797.xyz! wwwxⅹxcom123! 3344aavv。3472; 17c 18! www，midv818, </w:t>
        <w:br/>
        <w:t>lg,okig,top; bt9099, 187  sk www24xncom 104958; 6t3! wwssws autedusnis147! 2272; u2l8b7 mtqe10.vip.9527 dependglf。www,1398pf,com, shadowzja; www,722tianlula78kk,c, vpv。www.53maoeb.com.mp4.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