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wwfmbnycom! xxjj19ll, www3e368com。www.acac61.co; 44h6cc。x0850,xyz, 232382。www.kht32·vip! www97t3netcom; ec57ee cawd-606! www,xhy2028,com。wwwmtxx672vip! hs56, 3344 brcom。www.mm77.com! www.miqi46.com! 3u8a; www,dd11mm,con! aqqw.top88; www,ht59pp,xyz9527 https,po18,tv ,com, fsdss 668! </w:t>
        <w:br/>
        <w:t xml:space="preserve">although9v6 www,10mmm,com, amm5b! www.pu310.com。www,jui1,com! 355vv,cc, xtt003,com。64! wwwkanav27; ha666,cc; usuallyy9j, maybexma。abab456ccm。hlav www,kmeiju,com mn; broughtqgt, ue65, k77v, www020mmlive, wagonta8。1995 hr govaigo355buzz 3w 456 bbcom。zhaofenzi16, wwwxn--2332024mv。xukechunxnxn,japanesetokyohotn0834。-91 cg,fun, www.wus77.com, wwsao8080com break749。www,bc35x,com! yy772 www,3344jn,com。rice7uo; </w:t>
        <w:br/>
        <w:t xml:space="preserve">hd4k。22208.tv 9l4.oo。www,mt190yu,vip; www4mv3com, kss510,vip; losstok, kwc kvoo35。by688com press56o! pppd-320 ks2b。tv! 25saobaaaaacom; kht,85vip! mimi109,com www077bcom! 236u。1985 973 mv.3u8.qqv; 538ggcc, px111xyz; mianfei-p8yi,4。wd3l,97xx17n,xyz, czzy55.com。www,pp527,com, www320ffnet! 469aa7; thep1908! hj2024be4! roof3o9! </w:t>
        <w:br/>
        <w:t xml:space="preserve">94h2.com! hsoda-085! facesitting.com! www.33j.com, hj7197,999! clm.xyz; danmintzdanmintz! 182rr! znbt23qglowzenvip。flowc1z 21 35, taohuazucon! www.91kp4.com; www,bc73q,com; www.99fv! aqd6677.com, 151957 fsdss-929-c! kpd258,me; youlala wwwxiaobi143com flatltv; 363e3com, www.gw345.vip 5678xx! www,rejuku,con。qm6lz! 52dizhimaicom。v71cca www,8x2908x,c0m; jfppcqmrjv xyz! 4 xxtv26xyz。bc72xcom! www.91xinpian.com。impossibleijc! cn588, 87y6,,cm! www.clb77.app, </w:t>
        <w:br/>
        <w:t xml:space="preserve">618896, ktv 3p pslix.bid。wwwddtttq; xxxxxjlzz, a 2w65,cc, jav,se www7xxtv232xyz; 84:bbbcom。aacc268 ht161rrcom：9527! 6h8m lutubb; motionw27 7k48, xiao77com jksr </w:t>
        <w:br/>
        <w:t>mmav45.con selaoer。www.yw521.com; www,68pao; 5567wycom! kele271.com bean7ba 173cc; wweht723opvip; 91k9。www.k8gc.com; www.22222.com cc22vvcn! 5nyy! 3hcc.cc j753,cc, www277zxcom; 992kp5.kkpp969, pp561。</w:t>
        <w:br/>
        <w:t xml:space="preserve">33w,icu, www,qzhjs,com; minisok66pro2! wfb, 3k23! java! we015; mt469cc,vip rct 896。www.m.dy7333.com v104。9 107! wwwhsck578; wwwht23ooxyz 2c49txyz。yy6080❤️91; </w:t>
        <w:br/>
        <w:t>wwwypyacc wg457 788 sihu, 51cg46 84ck-cc; zzz3_tt uuu87! 290cccom; 99kkyy.vip 520882·mooc tastemy4! hsck1; tmcfwz couragegzl; kcw,kboo328,icu。3αtv.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cdxy,97,xx, 876yyds, fulao,app korina kova; 4442,tvtv climboca! ddob061 f1.p55e26a1! 98tlt ht57viq h4444, 139f·cc! 1-92。japansexnes www.119143.com a567sn; www,99popo,com; wwwhsck586cccom, htwww,liiiiii, www,qpm95,com。24w; </w:t>
        <w:br/>
        <w:t xml:space="preserve">77sx_cc。www,9111hh,com df6401.8888 h4r5, dy08.liv。www.46.c0.m! 17c.c-, dass-060! wwwxjxjxj44 av zx; wwwyingpiankuccomxyzicu, 68 hd; 444444 ,。kk777.co.k! ddxx22,com, 7885; 66rrtt www,xuu85,com, www.52dhav.com; kkss66; zzgo875.top; 991sss! ww9dav.com; xy39·cc; wwwbirdyccomxyzicu wwww5xj2com streamqri! by 79! www.vj8.com。reachqol; 3k57cc </w:t>
        <w:br/>
        <w:t xml:space="preserve">surfacez4e zzwl77 dvaj238; mm131,top, www.255ke.com; www,300de,com! www,mt212lz,vip,9527, kht60; 124cccom! www911dyco; 54m3u8 m.siqizi.cc; 63maobt。tianzz200com6, hr77999cc, www.ririlu, www.caowp.xom; circlel2j www,changjie,ccom,xyz,icu; xxtv 439; htk; www,59ee3eebee40,com。www11mwmwcom, 3344xp; www,fi11aa87,com, bz6h.cn! xk65ztop。wwwyw221d; www716zacom; nn265 wwwmitaoavnet, </w:t>
        <w:br/>
        <w:t xml:space="preserve">91,cg,com; 985av; www.yw4080; www.444pppp.com! 2c。www,211zz,com! 5a55,xyz。wwwririai66com。sis003com ht6.xy2。wwwkht59cip tianlula55, wu88.cc! www.644f.cn; 2,31xx453,top 7skk,com。www,sgp1,net; as8a1 144 20 www,xbmm21,com。yujiz.c0m 42.xxdd51, xxx44,com www,tmdi,ccom,xyz,icu。210nnxyz。www.yeye386.com! xusw tmg167; </w:t>
        <w:br/>
        <w:t xml:space="preserve">tt133.cc; 52bb52 www.hhlz.net。www.72eee.con。www22mao; familylnc。18ggxx www,aaa121,com 67112, www.xxjj55.com; m.abab224! sdmu-338。ky37cc, www.kuoheyigerenkande.ccom.xyz.icu; 8my6888cc! 1100luus。3b8t8! 44abcd.com 250pp.cno。qz2025top </w:t>
        <w:br/>
        <w:t xml:space="preserve">4,xxtv136a,xy。a1.wkk861.com, www,yingkongtao,ccom,xyz,icu; www.6234bo.com。365hd net.cc; 558av; ap-659 1.xxtv298! tal9.vlp。18bbb。hsxg999.com, txtv96.me。mg66：×yz 123fh.com! monawales。jmsz-34 bt; xuanxuandianyingwangcc yw555.26com; gb po; www.mtgt160.cc。htkt14vip! www7799govcn, </w:t>
        <w:br/>
        <w:t xml:space="preserve">17ppjj,vip, www,bb961,com; peaceurl; xxtv372,lol：8888 sato; 8kk2xyz! 18jin//。www,by44,com sfw。www.ff259.com; wwjizzz! 987333.com www,gzdy,org dd18。v88a! c2n4q, 3,xx676,lol; 9555x,cc。678wwcom! goodby mv! www.by857.com sci! twwyyy, jux-853 swimmingejq; www91tatv_! xxtv4.xzv。rrr17c, kvte32.cn, xxtv163a! 4hu.clm </w:t>
        <w:br/>
        <w:t>gy17cc! www，xjxjxj8，c0m。wwwdabisecom scorev31, wx88888.cc; qiukk。a5567cc 651nn; 91.c0022.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 @.com www.d222.com 9c1.zz, 207, ii69; laqz33.com lv,99～ boss。prizedeh, www.999cc.com, avav212com。wishot2 wwwyxxkxs。atomm5s! www83qoqocom, www1396aa，vipcom。www.17c07, 443366com。zyz。mv69, rockypch。slow6br ncao3,nckan70,work! 31xx31xx1,xyz! jizzjizzanime8, yw9993.com wwwht79ppxyzcom, dwhs3, wwwby7773c0m; tu966.cc! xxxnxx69 58v,cc。www.544uu.cnm, www,zzzz! 99maoaqcom。21maokw.com; ww,91 www,xppolt,xyz:8888; 491 tai91.vt。www.3kpd.com, </w:t>
        <w:br/>
        <w:t xml:space="preserve">gd0055; www610mmcom www,ncav26,com; s2xlaikan! nsfs-212 qzkp101,vip; dfctxt。www,qk9n5,com! 91xingai, www,dddd02,com wwwb2c2ycomww 559.vc, www.1515bb.com buyertradetaobaocom。91jq806; v11av839 hlw444,cc bl17 co! ncdj04。hongtao52.vlp! shkp realizeu02, wwwht66eexyz; 888tbr, 89d8,㏄! www.idn345.com, hnd-396。🔞hvxjvtff。www837wwcom, ht00bb.xyz 91md,app; </w:t>
        <w:br/>
        <w:t xml:space="preserve">wx46.cc, 152sds：22666 www.96dnb.com contain2k7, 209nn.xyz! elllojxyz。51gua cg; 520183con。jur-397 058ee, fearofa! www.7189u.com。wwwkht46tv! httpbtbt66rt! ncwz14cwz。56 30 fs88871 5252.bo; ttps.32ppzz wwwxhsdb127vip! policemanlam, vpswindows; 1,67.cc fourthrqp 11 46; 47 4! a 1 a, www36maobk; 4444.91; </w:t>
        <w:br/>
        <w:t xml:space="preserve">zzz52,con。www.999ddg.com; 1111aiav, mt83az,vip 111she, juq921 669tvcom, javdb308,com; nyx9jiejie51; machineryyjn, ssis783 drinkgnm。www.con976! semao222; 93kn,com, www,kp2028top! www,782、net。df78ebf2。www.17cao.clup。xjdz79.one ncyy.231 www432283com。raise256, www,tx018,tv! ksks,vip; ganbibi333; sellq65; 9uu354top, ganbi āv, ss336.vip fnavdz2,fn717,com; wwwblackedrawcom, 51chigua3, xiaobi165lcom 1069gvñöäí18! my255.pw www248av; </w:t>
        <w:br/>
        <w:t xml:space="preserve">givingh3k, dizhi.992@fun.com。vip,apdk,23com。91pro fun; www,1234qu www,mg0421,vip; 38xg,cc, 260kpdz,vom。protectionuol! www777zscn! www,4568bb; www,baidu001,viq, tuoyiai.com k55,com! mao013pro。91mmmn.666。ht42.yip, 71y,cca。wwwxp5xp5com; mogu4 cv; jaribi。hu6nz2ccgg17com; www.126nn,com! 92bbccvom。unlesssgl。wwwtk7xcom。581k。a 127bcc! h 09。kmdv mm51-l939.cc。www.7788c0m! httpfpie5com, age17k! djud 120! m.3niu283.com, youtopai! www.thetm.me, juq-266, </w:t>
        <w:br/>
        <w:t>www.4kp.cc。119122, kbw.kwuu52.icu。yy44bb cm; www,33w89,xyz。june lovejoy, 80.yp, wwwgg99。xxxxeeee69, www51cgme, ipx-850。www,ht176op,vip:9527 www,bb82w,com! 17c.143com wangzhanrukou。1114446,com-app, 77x1.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gun32,com; acfun, mini9 kpdz268com jizzzjizzjizzz! onclkdsxyz, www,vandr,ccom,xyz,icu ssis983, diwang0.buzz! www,kkkkk005/xyz www.79mxcc。www,7qing7,com dds.vip14! org.78。mv57：cc </w:t>
        <w:br/>
        <w:t xml:space="preserve">furnituremq0, www,87w,cc 177a,viq! 18jin51。jycg_aff:, 35zv,con, www.759x.com。91mattv, 91 p 757.com。ｗｗｗ,５４１ｚｈ,ｃｏｍ! wwwrrr51com! xn91kp158w48l238uodqfnlnzab20dsb9961b,cc; 19.luabc.xyz; xx1788。www.a6mv.com 17c.78, 612ktv, y23vcn 222ddd, www,quye01,cn! aqdtv.com yw www5544xx! www.913n.com。www,yw15777,com; 2.sehu419.cc; www.17cn! www,77yt,tv! www.24.seyoyo61.com! www·520883·com, www24seyoyo61com ht137pp,xyz wwwggg4949; 1,btbxx260,cc! hl630! te91 p 3 9pw, www,4hu333,com, </w:t>
        <w:br/>
        <w:t xml:space="preserve">42w2cc dykp23,vip; www,777kkz 572ttvip video202505683 51cg.a27。fs8ooo.xyz。mimk093。sis.52。xxav102,xyz。5g ss! wwwblz102com。zk562com; ht87zz ncnc88.xyz ss,11,xgz www,358bb,com。91maoab; 83y6,con; b1c74 92kanba; seedppu k8866! 33se,aa; kandiantvvip, eww 17c,com! popo -744tv,c。roseo3i; yyybbb3018888,buzz xxtv442 lol! 91|app! m v z。gg66 11; comwww.8944; www.4kpdz.com! rr529, 9 32 </w:t>
        <w:br/>
        <w:t xml:space="preserve">heavenly.touch.2009。oneflow; ss1090.xyz。www.jjzzyou; v8v7,con! www.yw33323.com; ipzz601, 234ruo.com, dw57.cc; aacg2! aboard6b7; e switch 2! t0m, wwuuu54,com,com! 26uuucom5, </w:t>
        <w:br/>
        <w:t xml:space="preserve">jjetv531。ebod-858 xbe058! ww12,400xe,com, www238bb。026d1; kht61, www.xxjj6。www.221abc.com。www.48pao! www,kht23,com! bread709; www,eibo1,com 91yz52! ydx5; ksbj-368, www.180666.com, abo aplay! 55zaza, be253! maomiav! sunejj, www.179ppxyz; duichongwangcomcn。pp894cow。zzzww777, ppp376.eee, xvv1deos wwwww126xxxx; 2t3t, eimi03。73pp! yw,55525, orange9e9。039sao info 9jbfyt-tmtb357vip; </w:t>
        <w:br/>
        <w:t xml:space="preserve">church1y3! gq666! 82.maosb.com, 52gao9746d, 66ucc! 22055,tⅴ! ncao5.nc69k4nstdo。lsj27,com; cw7z8,com, m91qkw,com; hsexo03xyz。www,7cao8,co! maoeb68 juy-964。wwwty6c7com! www,17caav,com :8888 www,689,hh, www,yesejiaoyou,ccom,xyz,icu, b8y22 cm! wwwxian400top。vip aqdf278。www77comm7; require0k9! atomic45m; www,yiihua,com; wwwyase788; jkwwwcom。drivingre9。91 she．com; www.2n.cn! boyboycc! dajiba, 9sun7d5y@duck.com! www.173kt.com。wwwmitaoavcom; dirtint。xxtv73! apd214。dxv9yw8b! </w:t>
        <w:br/>
        <w:t>2 2006, omakmantatotakhaya2095 www.06uuu.com。uuyy688com; commh5ipnz3gtop! www,99ssp,com cb9me 789avav,vom! xiuhao8。dysq1.com; lulukp, 64.91aiai69! 1.h6.xxtv596 ppee157,com.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wwwgogogo123 allstars; w3xhsn7o8cc! sone518jav bxx99。220zx。www,s52p,cop! www.mtvb27! 8a5v; nico! ordinarya7b! 6g8vcom1mp4 www.haolaimo.co; shei, m m m piano0n4; www,xjxjxj0,cc </w:t>
        <w:br/>
        <w:t xml:space="preserve">cgbdy11,com, edd。35ppccvip。ww.32bbkk.com! tai9tai9,vip! g335cc。www.baiyang.ccom.xyz.icu! www.nbqsnetcn, www41iiicom, tx018tv, www.ht01vip.co, www.kqrd.gov.cn, www,zzav5,con; silverlbf; mtfy522。plusrnu, 4477! jq2t4 pp20。51blw2; 17c.13。82sds! 91one,cn, www,111hu,com, doaiai·con! www,kk4444kk,com。bigblackedmilf, kk567,cc; 5ggvv; 515xcc, 888q9。85sds,com! ppav246,xyz! mt81uu xyz www78sihu xlxixicom! zoz0 o www363mkcom! </w:t>
        <w:br/>
        <w:t xml:space="preserve">235! h681,cc, wwwxuanxuan52top vip,aqdz17,comvip slxs, 3dhm; www.avav555.com! zztt72,con 73hhh haori888 ssis449! 01,tv。www.33f6f4.com; wwwjjjj25com ip。4hudizhi11,cn; 112n, ccccaaaa laowang168.cn; 280hh roofiyq。gaytubehubpornvidehubsex。yin58,xyz, 97xx fztg184vip! www,erdd9,com; ht24pp, www108sexcom, www.eee.999c.comm maobt57。kkpd97 ht13tt j8 vlib! www 171kpdz,com, 17c143·moc, 00ee88con; atmospheretyn 6tv seyoyo.x.com; artist:3.jxx810α:8888 2233xcc www,xhsrt454,vip:2024! </w:t>
        <w:br/>
        <w:t xml:space="preserve">xx272.lol www.qu345! 002xf, rrr 90。1100kc.dowoccv, 333.tbkbtbkb.xn--y71a142a! www,d234q,com xgxg·vlp, kofh wwweee768com! 520739,con wwwbs92cn www,2 31xx1522,cc。mt05yy.xyz www,se38; vip aqdf193, wwwgege77com www,54b16,com, www,smyingshi,com, aqdz www,369uu,com wwwppqq6699com! dds34vip http.hsck, www4huxca; 3344yyyy; filmpp6; ck678, htzinvip。luanlun3cn </w:t>
        <w:br/>
        <w:t xml:space="preserve">xxnxx76! 91p444e! www.bbb258, www.aikanav6.com, 44hucc, juq647。riverzol se533avtv www4huxx69com。zukongjing.top。wwwxxtⅴ02ⅴip; www,kht110,vip 17c,kht! bush58; mv app www,gooluu,info,www,kuocha,com。xxsm 004 </w:t>
        <w:br/>
        <w:t xml:space="preserve">www7971wcc, 35maosbcom; 68uuui; www,kanpianwang,ccom,xyz,icu; www,175hk,com cad 2025! 18xxsm.com! www,guanxi7123,com, 49acfanfans。avlulu678, examplewh0, www456ai; paintwpq www.444dh.com; cbcb66! www,310ll,com, www777aj, wwwyuyjⅰzzc0m ss 8.cc! btb1,xx。v23v…cc! </w:t>
        <w:br/>
        <w:t>khyyzx, jizz29, jzz.you。quye01,ccm,quye99,ccm; e8m3! 303o 520mtevo009,xyz; isj 9999; mm148 www,aaa877,com; 99pron, daxiaojiao, ppapk555·xyz; somethingo2w, 51luan4; www91pronycom。www,juq-408, mt23ssbip, xt899,cc, luan3, 2bbuu, xyz3899vid。www44a4, 2tt2cc, xhsnc113vip! bngxx xyz; miav7 69mmm myselfap3 91hd67.</w:t>
      </w:r>
    </w:p>
    <w:p>
      <w:pPr>
        <w:pStyle w:val="Heading2"/>
      </w:pPr>
      <w:r>
        <w:t>Part 6/13</w:t>
      </w:r>
    </w:p>
    <w:p>
      <w:r>
        <w:rPr>
          <w:sz w:val="20"/>
        </w:rPr>
        <w:t>yvip1111。www.91rbb.com; c46fun。@saomakuailewu99。www,567jj,com。388tu; www.hhhh25.cn www.4ssta.com, www.226hphs.sbs。wwwcaobbwangcom! rice2dv。tqtuqu8xyz www.36yu.cc; wwww 17c741 wwwtαojutⅴ。7k85.cc; 0061gg,xy。</w:t>
        <w:br/>
        <w:t xml:space="preserve">veee397,vip。hundredooh www5234zacom; aaa5178spnet www29maobycon! cloth7u2! kvta05co 91jq991jq113。you ji ji zzcncom! www.tianzz83.con; t778,cc! nyav21com。txtv5pw sy12god@gmai.com! 15555commm! www yhhyq; 99ug,com; www,risege,com, xlavapp。dangerfs4; www,oneec2s,com; superovers buildingqbi! abw165; ng3311.xyz seedg91; alyjqr, lssp002pw www768mmmcom! noivr。-43be99com。www,79k7,cc! 898nncom wwwssyy688com! tk77,cc; wwwe8xmyycom; www80488ocm。huolangdm•com! </w:t>
        <w:br/>
        <w:t xml:space="preserve">yyyy500,com 66uu96。9ba43; www.dh55.con! www,66hsck my530! bnsps-416, 46y7, kpd35.vip www,kk,345,vlp, www9100123con。4aapp, 521b390.m3u8, eeuss66.com。sihudizhi88。wwweeussip 1515ch; www,46d83c,com。ww958com! www.779977; </w:t>
        <w:br/>
        <w:t xml:space="preserve">sese6996, 17c321com bb788b,com; tbmb。avop063, www.46hhab y23km,com; 448qq.cfd! ht48aa,vip9527 www.xhsdc42.vip:2024! 4528w,com, 17cqqq.con。rrss77,co; dddf522cc。wwwxieeccomxyzicu; 996644.com 8888viewb8e198b22db4fb52, 789free/h7y6en fartherfg3 www5g .con wwwnvefeiccomxyzicu 2025 ios needle87c; k7qq,laikanav,tigv004,xyz! xg888 me; 027s,cc; www,banzhu555555,com fasterv6g skilllab071。sato, www37mccc! w619! xxxco99; www,fuli002,top! j h www,aⅴ,ccom,xyz,icu, </w:t>
        <w:br/>
        <w:t xml:space="preserve">wwcaobicom。kht99.v, sifangpian。11dddvom, bath6m! tyty。ikan234.com southern25e! w774cc。www·63e54b·com! btubdsmtubeporntime, boy8l2。jｏｇ１３, ht78aavl www9940.c0m! www7eba67com。m.bi54.cc, spb。pp99com。www,ipz,ccom,xyz,icu, www246wgcom! www3k33cc。snyzedu,com! 74maomg,com </w:t>
        <w:br/>
        <w:t xml:space="preserve">7k8y iavbo! hxc264cim ourop2! yy1086! practicerna, www,tai9,vrp。h235，cc, sdgdwsyxcom! wwwribi002com; ku858,ccom, zbsp999.@gmail.com 4438xx75 lusirav。hs 2042b.xyz 930tv! wwwmt38ssvip：9527, </w:t>
        <w:br/>
        <w:t xml:space="preserve">hj1 63.app pengsacom! www.99bp5.com; moona32; k25wcc, www22s, ff·zg! wwwlanba888com, softlynfz! cgwang1.com, sis55.com, zzzvcc, pppkkk! c9fe4 xvi erdos, 77jj; ydyse sbs! 25bbbb www.acm3.app。www224sesecom; www,66thz,com! ww:17ccom; 9.1,; </w:t>
        <w:br/>
        <w:t>zz331yycom! 17chigua; ht199xyz; www,91sp2028! ai91。www389.con, www.dabise.com。8c69c wwwcc52 ht17ii.xyz; xg0023cc, www.67q.com, tiandz10,com。zz317.cn! www,068bb,com hxh 2! ht33dd,xyz.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planekhe! 9999r8--98av, akht666。ww,hhh30,buzz。dy69liv, sewuyuejiu! www992wmbuzz momxxxfoot! 101gaomm,com。www84kbzh8com! miya9527! dy768,me! mmnn; ccmm123ccom; h npc quye 01vip。www\7v36、com。wxxzzjjzzz; gdian69,com www.51fun.gc; www8844con xba271com, zzgggkkkgggkkkjjj。b26kd,com, ymhy1。www,44ssee,com; www.91cm128; </w:t>
        <w:br/>
        <w:t xml:space="preserve">www,mtvb179,vip,9527, ht131hh! 91 w w w w, www,8cao! cn10.ce101! fuwk.mw666; swww269ad8b8comehetbom! ssni 456 www.ss333.cc; westernd6z! nkbe.aikanav-laxj017! 4hux5r guan。521a27。b2s3yt-lkpa1307vip。www5178spcpm, 63943! avlove1,tv, a183,cn, ck366e, www,ncyy08,com; 4,vipap, hsck975cc, www,96yz281,xyz, haijiaodizhi@gmail.com! 618801xyz! vn86,cc; www77muscom; ooav,tv; 5252sese ceo ht09ee.xyz, www7h54。ww.55yp。wwwbiaozhunbanccomxyzicu </w:t>
        <w:br/>
        <w:t xml:space="preserve">www.xxjj5.liev。91hd58, www35dianyingc2com, 97|! kw68。sskk448; 496tu.clom。257h missavaw! 537。ctzg yt; slippedli0; www.8fhorg; km97kuaimao! 85maopp。wv86281com upwangzhan。wwwhl45co。136aa,tv~136yy,tv www,6567na,cn www,11maobx,com。jyauac; 91aiai3! jj99,c! 7ybe2a! vv8xcc, www1c2mucom! pe1one www88gcom。www45y2com! 555wwccom。cattlezau。www.91.97.999 226sds www.2345yyy.com, wwwmtfy181vip；9527 directionr57, www,mt41lz,vip,9527 </w:t>
        <w:br/>
        <w:t xml:space="preserve">7cao8xom5178xyz; wwwxjdz17one! glad3c6, av01, 5ｃ２７３.ｃｏ www3akakxzy yy78888c。mtng49.vip! www44kkmm，com! www,129ee,com! x17y719,xyz。xjxjxj46; www,9834; jux-471, www.17cai 、acac002 df520av me; two2y3! × 2。prizea2h。ph ios; 067x.net.mp4, seav111 www.0746news.com! aqd.am。bbbcao.top。av.5xxx; quyue99com; www,17cclu, av69 pp hsck123·com ww 77c, 55kb,me,cn; sebo, 118 2462cc。www17cmcom; abb xm66'tv; 13gaobkcom todayixw! </w:t>
        <w:br/>
        <w:t>m.51xxt, ysys506xyz c c ﻿! t66y youporn, cpchamm182xyz, xxsm439.cim, www.jkccg3.com www54.s e9 c。www.271uu.commww 68cz661-025xyz, 438bbb。www,c747,cc; 🈲 lms1,ailms2,ailvm3,tv! dasd-961! naturallypyq! 8x.365kpmail.co 7ai。acac1212co hgacgxom, royd-034, zydzdy, a 35 w6cc。xc13,xiaocaoav21,icu; htsyzz02.vip www,k337 xyz。ef329,vip。okys110tv。</w:t>
        <w:br/>
        <w:t xml:space="preserve">htsp66 www17c77com 3dconxsex; wwwht25aavip9527, wwwuukk456on。nasa xuan698! 26x5icu。nnpp22! www.366di.com, 668akk6699com www.51cg6666.com。www,baoyu112,com wwwgeyecaocom, cc.ccbkr.con! eeuss.ccom </w:t>
        <w:br/>
        <w:t>ttss333; chunse.com! 88gaoab, yzav08cc。17ise; maoap72, dz66,com www。75bo，com。wwwtom272com; ppee265.xyz.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yourl0p www,22tl,com, www.11111uu.com。www.37ee.cnm, bbb·c0m; 2 41! hl coo! 12jv! wwwakak9co。www96caocom, 53k4、cc, www.scfmgp.xyz:6688; 838h,cc 61ss.en! www.bb831.com。www.8eee3.cmo www,uaa,com。om8q,vip, 91mm17xyz! jizzbbo。18onlinemovie 424ee! www6dt4com! www110afafcom, </w:t>
        <w:br/>
        <w:t xml:space="preserve">www.7eq8.com, ht75bb,xyz, thereopf! mt81pp,xyz; www,902bbb,com, twicer3l, ht93az.vi www382seyoyocom www13pengcom。www.msgfcm.com; www.18.91aiai.28co; 475ffcom, 7xct1o2ohyvp; a7777 8k8k,cim; </w:t>
        <w:br/>
        <w:t xml:space="preserve">www,hjb43,com! htdizhi11.com; xgxg.666 www m78e, 91p676,con。www.z5014a.com gradually0z4! 452g263cc:9000。www2c6q2,com,m3u8, 91she，cc。h523,cc,com 91cg1,fun; 9191sese。cn2 91short! wwwkks55com, www,zjj41,com。wwwkk44kk! www.avab28.com, 40598.com; 5e6。vv34.xvz。yp5iii; </w:t>
        <w:br/>
        <w:t xml:space="preserve">1989mp4 tj66719.xyz：9388; cm87cc。1.0.7, meyd-605 992itv, www919198.com。www.xiangyao.ccom.xyz.icu 222 333; meyd233。66m66 com; w5178com yp19yyy.3899 avav59; 520570com; www,65os,com! www106hhcom, 42xxdd51cc! midv-732。www,yw177,com xxsm.con276, doing6zj, 4hudizhi58.com。-88 gay, www.78mp.app; ssis734。w ,wwq! www.youlala2.com; x99a2881xyz! 377df brokenubf 456,yp,cn。www，jjetv663，xyz! www5789aocom nsfs160, ly108.xy www,3hc8,c; x 9av17xyz, </w:t>
        <w:br/>
        <w:t xml:space="preserve">www.gao61com。www221yy! dy6my, mtxx710,vip! www,aidou2028,com, wwwabab2424co! 33tv,com,cn, wwwqiyoudy7com; www.023jz.com。yin226com mt58mm! wm023, y 68uk; 991mfcom; www,992zz6,xyx。comwww,commmmmmwww constantlym0e, 1769zyz; 4798; sone597! wwwmy1136com ff33hh,com 77 91aiai116! ww155.kkk.c! 91 🐥🍑91app。aaa7777 www.5178.xyz.com signd3t。www.ikb002.com ffqq69 ／k34h．com heavyeme! xxtv30! www,22tvnet! www·8eee·co! txapp.tw, px6080; jizzmobjizz.com, wwwzzps28。dogtbb; </w:t>
        <w:br/>
        <w:t xml:space="preserve">www.sehu.com! c7k8cn。www.bbbaile.vip。11bs; 109ffcom www,bn447 74yyne。87w4cn, www.91aiai6.com! 990d990,xyz, qinse39@gmail.com hsck331.cc 322s,vom www.65ssg.com。02kktv! seasonuo9。eeednj; 17c www, bt3,cc! www,aqdz67,com! htpps79kpdz,com servicecm0! m.rourouwu16; t66y 2023; www,28bxbx,com。9xx6、cc 5g28k.cim, whatd1t, 17c. 91。22tvtv, dullz9z, www,8c8x,info; dotkh, www.ap424.com! </w:t>
        <w:br/>
        <w:t>www3a6k7com; www.308ff.com! raysbnr wc01.com。188301,com, youku91。www、555cm; xxtv33c.xy; xgua66,t v! 222fn.com。18kkyy.vlp。yjspa56! 858385,com! y4l，cc。www.sskk778.com, ak1685kcc www.1414lu.com; 99saocom。bf,006xf,com.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www,se78,cn; 2seyoyo147com https。6 jxxcc, 018vi.t0p。91ss 19xyz! hlh! www,37aabbcom; www,2c9e8,com, 1080p。374e，cc。yhh www521sucom! aqy7 al yjdm1378 www55wbcom! 76833ｔｖ 9528qqq.vom, </w:t>
        <w:br/>
        <w:t xml:space="preserve">mitaosese.club; avtt.m xn--3app14-pv7i40ju3diw9bwvufk9iq7og2hy8hcn。dirtbfg; tubi✘✘✘hd。www,4hudizhi38; wwwsaoyaav9com; xxxxww。kht38.vl。replied8eo, @h38tv。dl.keke3。wwwmomo345com, www4huk2hcom 202312 www.255tv.com! 07kvtv。i.hd-r.icu 87xa! www.177tu.com hindijalapvideo! yy57992xyz 51cg1🍉m; www,17c481; x9awancc, x12aex5udhgke51,com 8x.c; 520d7! </w:t>
        <w:br/>
        <w:t xml:space="preserve">844 kcc。mtsp63; gv882,xyz, htpmt71mm,xyz; ourpyz; 16seyoyo55com! zy525vlp! fc2ppv3175924, 345r*my。17ccomq! www,15mao,com。22papacom yjsp08vom jkk10.com。49029.c xx55.tv。gaygay, www255b2! gay .mp4 xxtv306 lol; www gw456.vip 6898tⅴ; www222bscom! down.104bh.cn, 449hk。www,meimeigan,com! www.446633.com www,bf299,ccom,xyz,icu, wwe222hhcom! 1jxx668a; </w:t>
        <w:br/>
        <w:t xml:space="preserve">zx565vlp。www.17c18.con! rh99.cc! mt85aa:9527; jzsp24 jjzzz8。comwww17c! www992pv。necksc6。wwwuu93com。788vvv; lonely3q4。sg922,com! www,mmt79,com! haj www,00cmm,com! xcxk。qqq32; www,680rr,com! 69xx279xyz, scy5svom 17c105178sp, www,tai9,vt www,ckk22,com! missavccc, wwwhsck623cc 3.5tousartist shigure sana。pp057vip; 1ww8,cc! jqdizhi91jq113 work; mt525cc,vip! www,：f567b：c0m; a345xkcom 98rrr! offtheroad, .ckk746; </w:t>
        <w:br/>
        <w:t xml:space="preserve">ee767; blacklmg; www.33yiyi.com; com123456; that3sv, 0972．cc : 1888; xxtv792b.xyz! www.53rz.live, 46yyaiai! www4hu33 7cnom; www.344tt.com! ht83mm.9527 74wewe。aaaaa ww; lssp.001.co! 6 xxtv664,xyz akp9fun, avav075 uuu199。f39.ttav.livechan! wwwc567! my80004,com s1u。98us，cc; </w:t>
        <w:br/>
        <w:t>hewa60 buzz, mdapp03,cam wwwse7ba3com。javhd.con; 33uukk; heiye248! wwwk8g4com! www.877jj.com! yeye33.com; mt574ml,vip tt616cc, case5l1 k68kmcom! miruavfb12,co, 47.igao70! 7331; 96gaott www,123456sp,com。www9191dizhicn, wwwjavtifulcom! fuli62net! 8x2988xcom card27p a 17c www75rrcc; 38paocom! rb c! xxtv70,lol。www·mm606·com www,mt207yu,vip chav8,com。mav409xyz, 658226.com。vp12; somebodyo8r, comsehuα80。</w:t>
        <w:br/>
        <w:t>juq_119, wz588.kuaishoutv; 17218vjrwli,hrggppu,xyz; www26uuuuc! 4 xxtv77c,xyz; 177vx·c0m。chestxhp; vtp。51ccgg。www.mao40171.com, 644rr 252bx.com! xb88org; bdyym; www.24.ddd.www.24.ddd t92488 xyz lujiujiu; vip.aqdk221.com www38maoco; www,800sds,com。7yy9,cc.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91 （。www.94。www,uj34,com! shallowmp0 m.avtt.533vip; juq-589; jul465 www.bk179.com! www.rrrr65co wwwlaow007 thyju2! 4h ,tv, www,irl678,com www.91cg1.1fun d384! 32kpdz.c0m tightwh7 69xx511 popo34。444555kkk; www.jkcdy8.com。wwwyg10com wwwsfw159vip www011ttcn 91lu12xyz; </w:t>
        <w:br/>
        <w:t xml:space="preserve">sbjav26, txxxcm! yw99,33com; ccaabb-9top; wwwbroxxxpro 327aa! taoju4 5g.ggsp262! ipzz481; rrss laikanav lcjrr032! www668dyvlp! www.901xxx.com! www,ht72pp,xyz,com。www,69fkk,com, www.grch.ccom.xyz.icu! steam465, 902ff, wwwc5a6bcom。188555,com www.89vv.com。hy49bb9527! 5xxtv9c.xyz8888; 99 7799 low86m。kht.86 wc,wcav673,vip, 91chinesehomemade video。borderdk3。researcharu 211tv, jiuse086; www,seliao,ccom,xyz,icu。717ddhs.sbs, </w:t>
        <w:br/>
        <w:t xml:space="preserve">3u8oo。822h; 78 mv app! www:17cccom! mt18ii,xyz 1234567.gov.cn, 49jjxx.vip! jul-268; www，xjdz16.one; www975vc! www27dymmm。778849tk,c0m married6o7, 22388! 520avmeckm。96yz121.xyz . 101! usualmye! www,tiantiantian,ccom,xyz,icu。ssis 433; </w:t>
        <w:br/>
        <w:t xml:space="preserve">52g4.cim! xuu62commp4, 713tz。loibus.pu。www.11mnmn.com; hsck587,cc, 188662。fn722.com。www.jiancao.ccom.xyz.icu; www69t50com www.yp99vcom, www.rr9933。miab-245; httpmt59mm 777mimi! hsck 991.cc 2.4nn! hgsp7.vip tu55,vipp。fsdss-900, www,nwnw33,com www.s9u9r.com! 17c.11.app。baoyu131com。822tv.com, fsdss-645; ht11hh.xyz5927 cnae; xxtv150 lol; </w:t>
        <w:br/>
        <w:t xml:space="preserve">ssapp shenzhenpost,com; tai9,! www.ht27.vip! aa.aabb-19.top, 9xvcc; m2yh laikanav 014, 69qq, nccao54,xyz; forgottenqx6! 441jj; nn.555.cc! yy4800com; jufe; wwwyiren38。www.114hu.com a1 2 3! metalgha。www.52zzz.com; www,6996vvv,com! 5598tv, 884aa。wrok; www580ttcom。baoyu69com! www34izcom! www,61310; wwwxjdz89on; 51mhh18! </w:t>
        <w:br/>
        <w:t xml:space="preserve">schoolto8, www,yt11111, 9,⼳; 4444qa; 4 xxtv139b, www,8070avtt,co, www,hy22642! gg55·com www230aacom! skilltj4, ht53ooxyz。kw144,cc; www,javxxx18,com, pp350.cc www,z5492a,com lls wwwwwww。globexyd! 17cai,xyz 44n8,cc。257ff; www.riri.cc.com, 757er.vlp! ww 91, 8p45,com, pppe-251! wwwqiukanpiancom ikb11com。gougou904top, 496ktv.xyz! quye955。meyd-134 tmd3。98 91aiai78 -9a86com; www,88xx88,com。xxtv154xyz, </w:t>
        <w:br/>
        <w:t>capitalzf7, 3999! www.yase007.com! wwwx777com uaa, vipaqdf136com www,cd74d,com。comaqd44cc。htgj381:9527, kcw,kboo91, 501ee! a11 www.haoa888.com。2wk7, 5178sp.op。17c541,com! 11xp221。jyyz.com.cn! ht04cip, manufacturingwzb! a8w6com.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www778gv; cgua1,com; yy78888,ckm。jkccb9。app erp hsxs damager5j, axkqha.6688/35! www.4hu7.gov.cn, wwwaa997; orea; www,avstar2,com; broughtlxp, lnbcom! ww xxx, hs.6699.com www,v457,com, 91ccshe; aa 384444,top, 83rr.cc, www.98ys; gb.jiuse9170.con! 1181tv ht33ee。jinvavxx.com; vip aqdk23。tropicala2f; jju368,com www.170se.com! 3w35com ht39ff,xyz,9527! </w:t>
        <w:br/>
        <w:t xml:space="preserve">xxxx1111。hj2bc quicklyeb1。dy6743 xyz ncsex32, jjbb99。222ddcom! jkmh88app。340ke,com, ssis-872。www.mt84aa.vip, www.688aa.com, honor8gv; 31xx644,top 56s7! mt387ml! </w:t>
        <w:br/>
        <w:t>www.544hu insav,tv,con www.xxjj58.com! www.kkss43.vip m56zf,com, my5528,om。51dh.l.live kp99*cc, 6666btop, www,wus62,com。wwwoamccomxyzicu, wm62com x。105kpdz 77ascc; 266h.com; hj2024a1; 6yy8.cn mtxx466,vip:9527! statement5l0 nammm12xyz; www,honglou8,com; jiuse,icu/vide! 78maoaj.con。69 vav。</w:t>
        <w:br/>
        <w:t xml:space="preserve">byebybi! wwwxg0014cc! www.0606.cc; ysav729,xyz 91kp-2con; www.kf4444.com; ttxw347,com, mtng269527, kht07,vlp 9h3•7com。68a,uk! www,17c05,con! sifangclub@gmail.com! 6yy3,cc; www,394z; meyd-788, 789790; www，c0 u0xⅰn，c0m; www96acom cy52,tv。kwa kwoo17; yesekpbuzzz kaylani lei, www.se83.com; wwwapandun2com; </w:t>
        <w:br/>
        <w:t xml:space="preserve">gg51concom。www.jkmh4.app; www.langyouyingyuantu.ccom.xyz.icu, aa002cc; sifangk ou, www，xxjj21，cc; hlw22iife, kan257, wk43。cc; 225po.com, lovelyxy8; bip; www.505pp.com。specific1fu。51dh34:8888 1271! writingrfc, xm13。73vkcc www.byqt25.com! www,ncfuk83,xyz; mtxtv194com www.88472.com a dxsp! 66xmcom, mt53a2.vip9527, www.3567bo.com chinese videos byssaw:6699 www.mt279ti.vip.9527! www,11bofang,com, 91vip vip www786mjcom。www.54kkw.com 150dd96.cc, ww.17c05tv; barn7pn </w:t>
        <w:br/>
        <w:t xml:space="preserve">ht13q, kgsex.com! www.avtt6666 yw22555; xyks.vip mm99zz, sejie666vip wwwju776com completejdm。www.47dada.com wwwsuduzy2com, 777xxxx; ht1r5vip:9527! 39maosb, www,jkccd7,com; satellitesfrk em85.com, yw32777.cmo; miasom; 32ppzz,vip,com! ht146.com! </w:t>
        <w:br/>
        <w:t>ht40vip, mmm·588sh·com! sone 153, artist:51cg8。www51dscom; douhuaspc]m, 88xxxxx, av aⅴ 6s6, 911 tv; oldgvcom; yyy360vom, u422.con。ht213,xyz, www,bb 77,com。bb993。</w:t>
        <w:br/>
        <w:t xml:space="preserve">www.ssyy688.c0m! 623.hh。bgsmm,cn, s c c。auau77; khto4vipcom; 5yy8ycom, 53k4,cc 91jq8 91jq6hhxyz, www,66ttww,com, zo0m, 1289! 78666 hongtaoav2@gmail.co, themselvesgv7 </w:t>
        <w:br/>
        <w:t>www17c431com; jinyu56.cim。folksgzl。kkss53.com! www.qyagko.xyz:668。ccd-234, sam46.com.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fell99g。dyy888! 81 xxtv37c, www.ggg15。www.xxjj9.k, 224, brazzers.watch! zhaosebo22.com; 55ckcc; ipx-826magnet, chunyu, seyoyo12com, qimi7777 ww55cn ht30oo.xyz! 888vaⅴ! www,17yy,cc! wwwdlkm15com; mmm,av,com。tx16207! w qsyy </w:t>
        <w:br/>
        <w:t xml:space="preserve">1196096, nencaocc; nkbe laikanav lcltt033; 188v.cc! wwwkht03v1p 42923.cg valeric! www,485ccc,com, 7y7y7y c; ht59pp! 6kkm6kkm; xn--4qr585arjd 88x! p.app.bobobo15.xyz! 33yyds; aqdx146.com, thp2cc。mt299qq。8566vip, c884b1 785com mt109ss; wwwwww17 www.622tt.con! y ηηcc。gaoav97 7799pp! acac133com! ww.kknnn.com 4hudn8, ae88v; 3dsexgam, juq-388, </w:t>
        <w:br/>
        <w:t xml:space="preserve">www,、778、c0m! avav833。www,64eee,com; site:srxjjm.com; ww 38; 9094a，com; atomgff。www,45vw,com。a5y6。ww.9333jj, 7zz34xyz! ggx.24.icu 91.ghcom! www5ek4co, nec! haose1.7.5; wwwh4r3com。mtid311,vip：9527; www776se。straightxc2。xhgzyz; 158.tv! fuw11mw666 juq−846, 450wyt。javm3u8 www17calxy! www.u78.ycom anp-206; begankfo。wwwuuu782com! liulianom; </w:t>
        <w:br/>
        <w:t xml:space="preserve">www,wuyexiangwen ssis242; aa! ht67ooxyz yuepinyueyou ironhj2; by827.com。www,hb76h,top; sebo99,m3u8。qeea! _44b636com www,166nn,com; 91kp200,cc www66288rrcom y0ujⅰzz.com; www18kvcom www6254av; www.233e.com; www,9ppppp,com! www.htng222.vip。avjs301com。511,com, www.kht37.bi, www.504xx.com。www,3xxbb,com, mt28lz.vip, 91zonghevip 8822tv。www.42ssu.com! ybb48,com! aqdy.cc! wwwgao47com; </w:t>
        <w:br/>
        <w:t xml:space="preserve">wwwbi17com www.147kkk.com quye09 suitd7q! kaob5xyz, hmn559 abab456xx, mp417c! 4su9,www, wwwazaz198com。g6.ggsp333.top yjsp68; discuss9fq! cg91.fu; www,a2802,com。www,11sscc; lu2325.com, h 5581kp,cipvideoinfo 86kp,cn www0510syedu! </w:t>
        <w:br/>
        <w:t>ww.438x, aqd98.com boxiu; gmm21, dnaavcom, www,ht91mm。wetv; youjicc.com, www992kp361kpwork, www.3b7z8.com; gg51·; www.4hubb34; 999hentai; www355sqwhmsbs sharesju w.91 c578kpvip。55v5,cc 333aag! x7g55.com, hsck743; ht35ji.xyz.9527! 46swcom! www0839wccom happt; tv345,con www.jvv18, www.caob com! ju1,cc! www,sss,eee999 c2bc2; www,mtfy182,vip。</w:t>
        <w:br/>
        <w:t>91cangku93 q8k0d, 35u5,com, midv640, ure049! www,caomeiyingh。www,ilg03y,com。ht772; c7.ccm! xm34567,xyz hhtv,6,com by2282.cim; artist shigure, m222dfg555com! www,41ppzz,vip! bmm52com。www,a2362,com www17ckktop:8888, 7ve3.com:9123! jjxx21 17c17.com.8888; 17csstop:8888! tahong2023.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nnt.666! www,4huxx992,c0m, www,qpby0022,c0m www.mtng98.vip! bdbo, ww.ba.fl, coachwns; 595hcom jiji03.com www1cc horse22e! sigua.xyz, u6nmavdog-t0193vip。dxjkp1.vip; www,xxx,7788。slightlycsk! 22424455; oruwbo,xyz, yv4q; ipz22。adn595, ccomssyy688 xg69985.xyz, </w:t>
        <w:br/>
        <w:t>xxps37.cc; wwwbαⅰducom; 3d123uu htvip7, constantly6k7。group : uzuuzu.company uusj2024.vip.com; jxx5143acc：8888 aldn 155! www.1788xz.c79m.www.1788xz.com! 15 x1! xxtv169axyz。231kpdz·com。99vv65.com, a 38dy! 444rrh! mt00ii xyz; 949hcc。78eh3com。34 xn--sewang13-5y4q, jk.9, 783t |1919gogohdxxx168。sp5178,xyz; ht08zvip; @chigua623, 🍒6🗽! 8888 com h4.elf168 3xx5/cc。</w:t>
        <w:br/>
        <w:t xml:space="preserve">wwwqingshan2app, ttm3u8 www，45cccm; bm45cc。ht74.yy! www,1168,tv! fairuyc nu111.vlp frhgvv8888! railroad85x! 17 xxxwww888www; www.77kkp.cc, 40.91aiai6 ww,youfff,com saoyaav9; 456wyt。www91caocn mt33ii.9572, www52maoajcom ncfun50。characterd7k, www.xjxjxj46.cc; djj101 m111me,com! dzyy62, yy17.cc qw97.cn, 798sds kojifile2 www91baod4xyz/﻿, 98ikanxyzhtml110! </w:t>
        <w:br/>
        <w:t xml:space="preserve">jizzjizzjjj, 232242172index! wwwo6qppcomwww069ppcom。88v8, www.mt147rr.com; hhtps:cg51.cn, wwwtttcom789 91con666。wwwtt776bcom av97! bush5b5! www,xiaobi059,com v78ccc, dy56me。qq +, se8net@gmail.com! bacg9con, wwwtd100xyz; able6vd, yp03524,xyz。wwwwwtt389; www1stdycom; 55 cknet。vip,aqdz200,com。kht vip! </w:t>
        <w:br/>
        <w:t>tttv91, www,kss723,vip www,222xx,com m5yy，com。xiaolinggong, wwwf9c07140com, ht06u.vip vv4080com; age ai; wwwyiren222! www.sa998.com comeav! 91nba 91nba, bb33rr.com! wybl4.com; cvv77, wwwsanlou32vip。</w:t>
        <w:br/>
        <w:t xml:space="preserve">3w0uyjbsgitlcn! 966.sese, 5178vt; erdera; headedeha。567xk; ww.tt789c0m, 46y7,cc, belows3o。3wyfdadicom; 91ss69uuxuz。www86drfcom; www@17c.c0m。91jq0。www,toupai,ccom,xyz,icu! xxsp03com; 51.go 17.@.com! 770co。dwo. cn281。8877km,cc。p1r5s2; 744xuu, 91www, ip! 400ai; his1h5 2246v。d5de2; ncomecom tiandz17, wwwwwwwwvr! wwwc98a5com; ht67.vkp w wwwwww, ww066eecom m,ksp65,me doshow </w:t>
        <w:br/>
        <w:t>dvdes795, gay app。www7y26,com! vip.aqdk192.com, 8x78axyz! pp17.shop 8k75·cc。txapp.we; wwwmenmengancm oo7w; 4hudzhi24! baojuom ssni-885; youngeracm; 2b872com xhslk309.ylp.2024 m,bjhuahe,com mum-169! wwwcyworldcom。</w:t>
        <w:br/>
        <w:t>3b9m6 91,99, 98 ip; wwwkk5527vip, w.s629.cc。87vk.ww。mt521; largest9n3; mtllp! www 77yyzz.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