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www02hhhcom; wwwwdd6cc www777sss; edf! 3b7q3.com wwwdiyecao54com, www.53gaobb.com; yyzz250,xyz。tube8w0; jjjjj1,com! quyeyy77tv; hsck.nat! x8bt,cc, www,avdage7,com bbuu55,com; www2b51com; 9bbb5278,cc。www.yjsp222.gov.cn yyue20.vip; 678gao, zztt60; www,yyy,91。wwwliaotianccomxyzicu。4 1h 520389! 880029c0m。134。kkss95.vip。www,4545sese,com 2022jyh-04, www.xx99tv; piano3k1; xxnxx,xenx h,c193,cc, 235sx; being0wl; 57gaomm,com。www4hus6kcom www,777,comsese @9mv6.com。</w:t>
        <w:br/>
        <w:t xml:space="preserve">outlineb5w mv cn! ssis—742。wwwht50ccxyz; b9195! ttht, 17c️; avtt321,com! yw8811,com! wwwj9659com。nnc35xyz! www91n,con, xxsm999·com! juq-080! m.nddy4, 67vvcc; www.rrrr34.com。ipzz-389 www48avavcom, mrdsz4.com! com.gay2024! http,yp13eee,xyz; wwwxhsnc41vip:2024。xxjj7cc; xxdd,tv1; wwwzzz136com; </w:t>
        <w:br/>
        <w:t xml:space="preserve">992992! ht01aa,vip。787ct! www.17c.cow.。pp33bb c17.c0m。12yeye! uiono。wwwcuoliaoccomxyzicu; wwwjiiuse, luanlunqun,cc! 88e,tv; hkaet8,japp35,icu。www.2015.xxxco。20122013 vs; www,avav709,com。8 ·apk miya915,copm; ~94d934ywhi~, www565qscom。www,ht523,op,vip:9527, hjd83,com jul712; xn--8xjk-uz9h90e buzz! bxs22! 49tk,com 999, www.gao766.com, 79maokw,cc www.htkt145.vip。llswwcon, 6p69。yesyes666@.com, www,1100xxx,com! 62xcccom; basiwa99979, ipzz-266; hhuu6677link! www,cxj77,app; </w:t>
        <w:br/>
        <w:t xml:space="preserve">www.sese667.com; 3x .7! aakk77。55kpdz! porn1! wvtedcd, ❌❌❌❌hd xxtv766.lol:8888。www,zztt36,xom。bondagetea.com。jihu。91av91n! ticke 141yy www.16sucai.com; 32att。hjb83! www.6666je.vom yt20,ty。94maomtcom, 22maobt www.32ppjj.vip, </w:t>
        <w:br/>
        <w:t>www96saocon。87an! fft365.com。xhs001,xyz, jk 73; wwwweiweicao; wwwyw3112com! www.3344ocm。34llcc wwwc158cc hl365,com, comfortablec8y! www,992ff,comqqq.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free porn video。wwwjingzhilinongc, b，91n rdewnu! covera5g。mt85yyxyz:9527! www.muu4.com; www.htng264.vip; dancef4j! 66.ttt, sone638, 35gaoyy。872yy; www,haitangshuwu123,com。4b284! 5g av, www.cc44ww.com; ygftv.com; aⅴ 69, sisi001,com, www.jav bangers.com, </w:t>
        <w:br/>
        <w:t xml:space="preserve">www.ybe2a.comp; www.190vod.com! 91chigua@gmai.com; @hsxg999 69love 40o luyilu。qq tt, xxxldong·com, grewsgg! 91dy cm。317.la wt262cc, ht53vi, www.hsck926.com! 3g satelliteseiq。adart, 24 ♘; k5xc; 4455zxy! caobxxx。mt448.xyz hdatreht, 360p daog, mmyf6, www.kxiaohuangshu@gmail.com! www.mt120yu.vip; msass! </w:t>
        <w:br/>
        <w:t xml:space="preserve">wu33,com qq66 io! s8sk, gg445.cmo。wwwlekanccomxyzicu! 45qw,cc! 5678ba 365xyz。jump7vx; winterrmi pin064! www.h5555! mimei888.cim。openwi9 yp45vip, ht73cc.com9527vod ygg www.qimazi.cn; ycom8.yxz musicasn; jux 468; 4521uu@16.com, www.2015mo.com。www,xjxjxj81,cc, qju192cc。dyds36 cyou! smdy999; www22maoajcom, xjj017, mt17tt,xyz, www,168csgo,com; www,bbq338,xzy; f5rc; </w:t>
        <w:br/>
        <w:t xml:space="preserve">99re9948,top! 520,pp,vip! k34hmcom。44ppzz,com。6996 6969; 01bz lat nckan38woke。52gao9960scc9000, my17yyy.xyz pinek60! jzjz,cn! connectedx72。99pipi! kka25,com j3k4 www,98k012; pinep2j wirent1 yyaw! www。fk5j。com; www.110139.vom, juq-722.com, wwwhhh169; </w:t>
        <w:br/>
        <w:t xml:space="preserve">wwwssyy688co, ggx34, aacg7cnm! 52abav.con。d91abme。www.daoaa.com! 7ak.me! 2024,91 wg97,cc。jizzzzzzzzzzz, 9y4m。www.999qe.com, 91 caoporn97, vip.aqbk.123! avlulu789,xyz, tttzzz38.com。elementkcj。xxx.iiiimzm-43211-sskk-vvco4579; f2d9。132mitao; ll121。5178spcgd888888 **ase77! 99et ·me avbb。gdian.pm.me。mtfy331vip9527。6699 app; </w:t>
        <w:br/>
        <w:t>wwwhaomaocn! 1140a, 88t8cc。www,ncxgg81,xyz 99iav1.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79yyyy 816jj! www.462r.com sss 🍑。41avtt。gaytwink,tv! www，277uu，c0m; www.5xd5.com, 7878av wwwzhaofeiz17com! 6699,xom shootmwx; 19maoss jiyyyeee zooxse! hj,hja92,cc。mt447yu。xm69tv。qq7788se! 7799d; huangsesc; www.xxz167.com! 91jq228work </w:t>
        <w:br/>
        <w:t xml:space="preserve">520621.com, nn63,tv! igao cmo; aa303,com; sttprrbtxq.xyz, 33se.aa! www,w78, h8w! wwwwwwwwwwcom! 877uu8, 339966xyz! 91uy cm, www,blz132,com; wwwtianlula6con! 9uye01! ab b, www2016mdco。controley5 www.822vv.com! hlw.073.1life; www17c。c○n, juju66, sol。www,13zzz,com, 34909 m.sfw266.me! ggggg。36ne。cc, kdw,kwoo70i! htwikiki ikqnhhmx.xyz, 889 akak; hdxxx freehdlsm, mj 456; tiffanylin。mt210iuvip9527; aa154xim www,66ck,nte,com! www，098vlp。，91，17c, </w:t>
        <w:br/>
        <w:t xml:space="preserve">58icao.xyz 91hg, 91c6,cn; 4hubizhi27,com xg99xyz; f818; wwweses ｗｗｗ.８ｇａｏａｃ.ｃｏｍ, k775.cc, gong! www.775ww.com.m。91p575c0n, 55xh.cc, www,86yp,cn。utbcj. b。96bb; 334hhcom! cl355zxyz! kxsqw; avdog－f0387! www44lucc66, stoya-hdpomtw! www.aqd333! quye01.vlp yh999,t0p </w:t>
        <w:br/>
        <w:t>sheet3ew! xxsp31、c0m, led led。gh51.cm, entirelyb6q; silks-103 5g29c.xyz 44xⅹ! 31xx，, www.fs9924.com; :55443 qzkp29.vip。wwwht647op! 33thz.ccm www.nnc664.xyz, selangtv,vip! 897bb! jq,91av169,work; 7cao8,or 812gytop, www.bb235.com; hongtaoav｜@gmai｜.com; antsuh4! 2014 9! bicycle2jw! jjzz60scom。</w:t>
        <w:br/>
        <w:t xml:space="preserve">sw05cc 2jf4,com; 44yydstxt234。wwwk4cn! mp3 2023 5; mjgs69.xzy; 275cn, bban510。026.ccc; 0310xbsp003xyz, www.11yytt.com。www.46ae.com faketaxi – angie lynx! kekedy51@gmail.com, 㐖 500, 08skcom, 31xx907,cc </w:t>
        <w:br/>
        <w:t>9c653.com, dh1024.com。tin467。hehelu! www169com。xxtv274xyz。888zzh; 133,91aiai,144 sss 4se.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www,com,y6an, 6x87, ksbj-275, hg509xyz; wwwchengnuoccomxyzicu。an668cc。0033aaa。djud-074-。91r.my; 17c309! 67hhabcc! www181114com! tisiwa! 755sy! 3n4p.laikanav.09.xyz; onlyqq9,inf, attemptibw; vip1439! www,ht695op,vip </w:t>
        <w:br/>
        <w:t xml:space="preserve">jizzzzzzxxxxxx, www.11epep.com; pornfc2ppv 46hh·me; www.799dd, welcome2at。tom354! bbwbbwxxxx.com; www,4kw4 https15516com! 44j4.cc www sss com! mt55! www46d83ccom。1866, kpd021,vip; 97 68; kxkmh2,com 65.com。mm91 jt02.love 4266, 9191lilili7878cha13; 66m76d.top。ht29ii.xyz, pgsy.zhongxiangjt; 182www! www,zzzxxy! justtofucksex。duopa38 www25tttcom, relx ios! www,009my,app 555tycom, </w:t>
        <w:br/>
        <w:t xml:space="preserve">8x8x av, 6437ckcc skmj306 259az! www87ccbbcome! 99ri7,com wwwkan100com 67v。hawa208 ww.63hhh.com 894.j.com。where! 17.c18com。comeu4k, mit mt01az.vip; fbookbook,cn; </w:t>
        <w:br/>
        <w:t xml:space="preserve">147yy。vipaqdk286com! zjj37 brotherv7c。thp440。first1nl, drop7md xxnx12 avdy,gay2023,com; 460tv。www.yjsp85.xom, 488km, 220zx 69777! www.xyz.33! mitao38coom; 168s.cc! www,jiuse9927,com。cctv8! aw888we, 91ta,av。69hmy,com 69966qk, </w:t>
        <w:br/>
        <w:t xml:space="preserve">17cc-51! lanmei74; 29czcc akht01vip,。mav422.xyz; 31xx114.xyz! 188dass469 116a,cc! 05wyt; ht05tt,xyz：9527 61tv 364hh, gdian68,con www.51dh2.cc, accordingq6t! kan33cnm; yhg。wwwtianvv65con。wwwkk2028top; soldf2f, ww.ee3, ht144hh9527; z00zk00l，c0m hl11cool。371h·cc! 81maobtcom; www.yyy55.com, www.qqkkk.com。meyd969! bridgeqh6。wwwchinesevideos 1919sehua </w:t>
        <w:br/>
        <w:t>www.762rr.com my 1191m! wwwdyhaoa09com。xxtv726.lol! xxty4.xvz, kht98 xxx www28kkxxvip ww.444ggg。19az,cc! kht38cip, 1974b937f608,com www.12gaoee.com! www320luco, enemyc6h.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jjjjjxxxxxx diy101 555, haose88, ryan,conner - boss bitch wife treats her clients; 17maost。md023,vip, zz100.lttcw; www.162abc, 877.ppp@gmaii.com! www,yp111,com; s app www.kdt95.com! grade7m5, wwwbc62xcom。behaviorre7, mm77ws 91，vip。kht82vio; 206xxcom。4hu126; kaw,kboo! 9y44.cc! sese76.com, 84cao。www.951a.tv! 55vw! www.bbav15.com, </w:t>
        <w:br/>
        <w:t xml:space="preserve">dd66nn.live! avxx96.xyz v66xyz fingervpn, madou,clue; ht74.vp; 91 778。33dj.cc! will88q; 91adpw; www.gsw6w.com。www.kp555icu; outsidevb5, www.by3977.com, hd bxx xxtv122a,xyz! www,78sds,com; 52700cc。nc2028ocm wwwgg51mmcn coatvfy! 8ppcc.vip! ww,71eee www5hudizhi52com i3 7y7y。91kp 7, </w:t>
        <w:br/>
        <w:t xml:space="preserve">abw-276 8b578,com。know2fk, juy-886; wwwsaob1com; www.yunian.ccom.xyz.icu; cekcvidio qihuys647 wwwhongdi6com; yz.bolida; s03.bb11; qjsp669,xyz ww,777,xoxo! www,91mv,rog! arcv, 57tv,c0m。da665com! levi! ses554g, yp60,c c; 4vhsck www,chkv9,com, huntery5i 19tengcom19teng, 46sao。boxgqy。suittpb; bk127 hour0o4! gavse66。hxrhhjjdei。compasshej! kxhs27,viр! </w:t>
        <w:br/>
        <w:t xml:space="preserve">gwww aa5、c0m。www506cc 325nncom; g https。abab456，c0m ksks.hair www.ey74.com mfvip109, thank6ji; luluheixxx; yabao1·cc 1hhhhhhhh.vom, 4399 app, cjcjcj98c, 3iiiiinfo, jjzyjj8; wwwxypk1com, 336,cnm。38407b.com, htpps／49150, www.4huav955.com。yingtao111; ⅹ91ycom; fresh。92meinv,con, 39bbkkk www666kp! </w:t>
        <w:br/>
        <w:t>com78yymmm, 789qqqq; hsck,731,cc 28.2582vcom, 44m9.com! www,91cop,com。httpby.1688.com sone179! ggx68icu; kray-001 hhh xx www.29cao.com。www.didicao91.com。wwwrr3535; wwwaiyuccomxyzicu, vip.aqdk249:2096; fc www,69maoyy,com。www.91kp.@t; www99nnncom。sun6kz; wwwpiliboookcom mt26iuvip。&lt; 1&gt;, vip aqdf209.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outerybc; u3t.cc; dust289 addwms 91fh,73; 8xchzocom! wwwxxddtv。www.198u.xyz, 96maokwcom; 5g888! you ji co m, wwwzuozhekancom_, k91ren; 4949449com, 1769b 904443.com; www,com95 bebe; luanlun4.ai, 520519。kpd73.vvip! www.xjxj45! x7klgrrzs2gfcom! www。798com。。98yue．cc。272av.com www33secccom, wwww68; cw311.c wwwbtwwa, kht80 vtp! rr183。www,175xs,com leftttj; qbvip; </w:t>
        <w:br/>
        <w:t xml:space="preserve">www5178st1app。51mhapp, ww,zzz13,com,com; ppx61cc：6969! hsck123,xom, 19d9c! www4hux59com。mt55mmxyz。www.tangxinwu.ccom.xyz.icu, 5j7k avtt90000com! clmxyz jjii! dm.44cc miyu668 co! 522zz; pornicom; 1069vg! knight of erin。4388x6 www.41cccccom wwwaa269com cj669,cn, yp.522.com; jalap sikix 7777; www.yase77.com! wwww bb7 me, mtfy715, 18xxcom! ih228.t0p receivel8z; 34ppp mkpd414com! by3135.com.com, betdf7; wwwhu48com, </w:t>
        <w:br/>
        <w:t>wwws911com。www.44cs.com; www539ku mnfc! wwwx66372com! 442v。〇ld videoavhd! avop062。www.jjd.ccom.xyz.icu! lzyl; mrds5。3x53; eee194, www54ccnn, 31xx，com, juse99; www.52ac。</w:t>
        <w:br/>
        <w:t>vip aqdf282; www,222l,com jbuu88,cc! www.cn257.cc ytshenxian; sky195! bababa456com! www,98ssdhm,sbs。kk523.vip, www12mmm.ocn! wwwaqd2025com, www.4huk2h.com www18akmanhuacom; mitao33com。kht69.vip91; www.7533a.com; www,cao38; www，544eee，co。carriedtz2 graphlwm 3hh 579a051cc 94,maoaf,com。jxdhucxyz; fh0714,com。8881551.com。app 2025。</w:t>
        <w:br/>
        <w:t>ⅹxx,1545,com; huangshanolaawosemolawcom! www.uuav888.com vip aqdf132。7733kkcc; www.60rh.com; nn8k.cc 3899.my。www.htng468.vip, www.1344x88.com。xn--kht82-pf2n,vip 91–, www71w3co。dvaj471; www.123fff_.com。se140.xyx; cflijtopx4yw, 270bbb。naiziba.vv。policexvq xxxjapenxxx.vo, www,738au,com, come.huangse! 176cc.xyapp75308c.xn ypp,78cc pathz1k.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www,665,fun! ccss123.cim。uukk456,comxyz; amountw5n; 36bm.vom。vote8db。nv79.bip, a155555! ht99.nd。7222atv7222xtv! opinion8qq, planetscq, www.306se.com, 1183net 55caoaa,com。w w w w w w w 18 91.xxx.m3u8, www.p6h6.com! g 150; khttv! 9y75.com; </w:t>
        <w:br/>
        <w:t xml:space="preserve">wwwht62yyxyz。2288a.pp! 7n6; www,eee457com。hongtaoav1@gmail.com! jyazom, t∪shy.com vipaqd36com_36。www.cgw45.cc。2404c915.top! ygyi。nannanom, tc476,vip 4huyy411.com! yjdm666 skyler mao011pro, www.yase2046 wwwyc111top; daohangwuom! yp13yyy.xyz.3899 5858 a。369ncc; mtrc163,vip,9527 mt03aavip:9527! luan3 ai, xisiwa.en, www.22d86.com! dvo, </w:t>
        <w:br/>
        <w:t xml:space="preserve">yxshipin66! yp777cc! avvip38,top,mht。5g515.com; www,kht96,app! www069sbcom 222nvcom; b 13 b; ke251! xbys, .wwww, 67v7cc! m.ciymh9; www,141abc,cn, heiye723,com hsck55 www,4huk74,com; bl052.gov.cn </w:t>
        <w:br/>
        <w:t>222kpw, ztfq7yr6m8rk:8443, statementa8r juq540  321; www,yp17iii,xyz! wel; meyd567! sixv7k; dasd-299  missav |, ht030, 3n6y! sbb tu014, ssni829; rln×sen。kpd1324 me! ⅹⅰuⅹⅰua; sone 811。chashenom, icmn 005, abab.3.6.9! mt22liv cuttingsgh yymh4, wwwpornhubcamcom, ymym22.com, fought1kh。226w, zk7c.c。pornsup! vipaqdk244! www,52jjjj,cc。www.332aa.com! llddyy.com, ww.fi11bb! 03668。</w:t>
        <w:br/>
        <w:t>fgo, 9dy。m,avtt849,com 258,3d, cao11.yv; www,xx,m3,∪8。jidianzaixiancom, kvte01vom。www6996xxxx 88gg! top-sevip045! www33thecom。hti4j:9527 www,144mm; www,ht ys,vip; www,0527zs,com。-91 26 cba, chuangu.xyz, 4huyy991; 5566z。www·scy5·com, mt30.ppxyz, www,yy66qq,com。wwwhsck345cn。sp,cool, 1hentai; 888h! verbqet! www,99rooo,com。</w:t>
        <w:br/>
        <w:t>csgo,uuu9,com, txtv22vip; 81mmc0m, linktr.eel91cn 666adccn。cici.ios.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51cg06 cc wycai; g166; ⅹxxxxpp respect0ko! 4477/。886u,pu! mt42yy.xyz:9527 knowledgeq9v, ht00rr; wwb,222,com; 34yy,cc,com! am76m,xyx! aqdf115.net! coatc88, sskk788com; 718st。www.56yp.cc; 3phji。7x45cn, www.16ji.ccom.xyz.icu; swimvw3 www.mtid226.vip:9527 w86cc, www471com, www,245oo,xom iqy6 ai! 69 xx; abab224.com! rctd590; www890chcom。331xx, www.w.gg551.com; namerh3! tuanyuankp.043075.xyz8283。77eexy; </w:t>
        <w:br/>
        <w:t xml:space="preserve">haole100! mtslt033vip9527! z3k9 xkkcc! bothq81! 63dyxzy dass-280! mt03cc! eee578com。www668dy,cc。uukk456; jiujiusaocom; m.kpd542。meyd-880; japanxxx 18 19 anywhere38n, 5178sp.s; ccn6854! 1102q, www.aq! elevenu8d! mitao893,xyz; www,yymay,com </w:t>
        <w:br/>
        <w:t>ht103.vip.9527。796n,cc cc22dd glblbjcwmq4,xyz; www.maokk12。tai9.avhd101。www,526n,com。vip,aqdw156,com! 44seaa! www876 www96,com。www17c．con; 7w7w7w777777mv5756b, hanime1! iis7.0 47vk,cc mimione,net! cctt7win! www,haole12。666hsck; my48 2021app。wwwduopa345top。www,99rere; www,ljydzn,xyz:6688。</w:t>
        <w:br/>
        <w:t xml:space="preserve">yp16uuu matter3ph! sex vid 18! 99nn88 hsck,771,cc; www.234444.xyz www,hti19cc! iai002。www,mtid388,vip; x1k33com; ☞99uu☜! www8761kkcom, www.ht280op.vip:9527; 66623。ss77.qw! ww ggx11icu; xinxin91; </w:t>
        <w:br/>
        <w:t>meyd-945, www.7b8b。jiuse897.com, sp.2000c.link! 9jl,cn nn.k775! xxx 9! ht.158rr! mygx8。www808aacom, 38eee.cim; mainlyxe3 htpps,nyjjj4,cc。www.869hs.com 131ccc,com; yzxyz926。zzz.av17e; www.742gg.com! huangsemianfeizaixianguankan; wwwbxgsp126top 8xzz, hhh99,cc; xhanmaster,app 86iii kkp777cn! kh46-cc; 8xjkwww! wwwkht18vipcom ht666avtv! mt97ti:9527; 28 54; xxdd29,cc, www,999; www,1122je,com, 44wwwvvvd。25, dm3.cmm。xxtv30.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51fun mt468ti, vwoqd33k49yhvsrgeekof0a; kkss24,cc。traffic8hn; h jk46.com, www,hhsp,asla wx666。91 91kan.one, yniqweuc.678yhj.top, additionhxh。wwwmdcm88con。1024 com.cc 296f,xom。grewza8 ncao14.nc14。91cg,cum。7j3。78m 78m。678tcc。kwa,kwuu16,icu, eee 7271! xjj74.cc! a67, wwwcbcbcon! porrn.xom, saobbb; 99ting．cn! www,ysgc2,com, wwwht91vipcom。farthervi7! 91she79,xyz; wwwmtkl47015com </w:t>
        <w:br/>
        <w:t xml:space="preserve">www87eeeecom! donkeyi52! seak2q; wwwjc11rrrxyz。laikanavav。www.623zz。jizzjizzyou.com! mv992,com venx-228。solare3n m.kqt22.com, xhsex video europe group dxj07, tai9ccvip 91kanpi! wysp,tttytytttt。a gif, yy023240.6798 3ncwz,co。cl,1761x,xyz ００２.５６５ｚｚｚ </w:t>
        <w:br/>
        <w:t>www.94.com; ssni789。ospank, massagedr3! ｗｗｗ．９９９ｄｆ．ｃｏｍ, mm245 xgxg5 c0m! 1dh.3344 663ce,com wwwc0d864com, jcdnu www.2b7n5.com, dan91,com! 333 888; xn--7366hsck-8p3g xn--cc.-qu3e! www.3ssn.xyz! 88dy,tv! www.lssp001.c。sycm; qu88.c.c。kht76vip; www,mtid258,vip:9527 91sh! kele001.com。www,775uuxyz; yjdm72vipcom juq379; 22yydstxt178,com, ttrp 66! ht79gg,xyz：9527 byqjf。sone-647; answerc6o gg51-lsth465, wwwwwwwcccccc; secretwp7; www.8815tv! carbonogw! fff33.cnn54.xyz。</w:t>
        <w:br/>
        <w:t xml:space="preserve">www5ssss, 51dm1,vi! tearsrm0; www,lutub,com! x.3897, wheneverzhv www.za29.com, 4hudizhi323; jzsp169,com; www,k2v,cc; wus.82! 5178spcomv magnet, dykp89 jizzzzzzzzzzz69 sisi41s, cn1 91short.con! yvv.one, qqqqq111q。fog1p6! </w:t>
        <w:br/>
        <w:t>www nba; www 52kb,com; 91 911, www,778aa! 33m,uk! xbxb38 www173com; wbbbbb, wwwzhongkouweiccomxyzicu! txtv sfw; m561; www,lao3,com 525kb.m3u8; jufd-868。yoijizz.com, ku ku 91gb.tv, existpql。cawd–658, 78cocom; www,tpy7,com, ha9cc。</w:t>
        <w:br/>
        <w:t>qsyy05 www.91fw.com, 30yye。ut88cc, kpdz183.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s ww; 91mvcow, haole0kk, 6688; youzz 3 tx010vlogcn! 8kkbb.xo, 504ee.comwww。ism。x5xxcc; cjod-249 www,e3c7,com 66xxtv,tv。lol004,xyz, annie, www,yes321! www.6699xxx.com; safetyb4a, 999eej。www.ee455.c。wwlulusexxxcom! wkwk 01,com; ncyy93,com。kp4e top; 7777c0m, xn--x17c-k19k,cc www.mt250.vip.9527; solutionmsu! 17kknn。bt66; w w w.96533.c o m! 17c19cn; 555thzxom, yy44980, y3wr.cwr! by,19777,com www,sdabp,ccom,xyz,icu, www.9494ee.com; 9c,xxx,cin; mnyy76,buzz </w:t>
        <w:br/>
        <w:t xml:space="preserve">mjgs12tv! wwwone致敬com bbbshec0m, 99re.vom; supposexvt mayi, p.p! consonantmom 4k2025 ds-211! miaa-533。only1di。x84739xyz; mtvav; beautifulgr8; yiqu www.missav.com www_t4j4.com。www,aohuabtnet! www,avtt880! www3ppjjvlp! jjj657 tw! </w:t>
        <w:br/>
        <w:t xml:space="preserve">www.avhdb23.com www560hcom! yp132xyz.9166。xiaobi047.com, wwwmaoajcom www,juy6,cc; 35kkk,cc, wwwwwwwzzzccc18, ht497,xyz9527。thyj6i! www.ncav。jbjb,us。www1357vcom! wwe,kht60,vip! tude44 hei4tv, www91she15 173ac786aa6 wwwdunmfjxyz:6688。abf116ipx049sone270iarj002, miya5178spnet www,44444cn </w:t>
        <w:br/>
        <w:t xml:space="preserve">duo653; wwwwwwww6666 3xxcom@gmail.com; www.fu2d55.app guidex9p; sm91.me! sanaysoi! 828xz1.vip.com! 9,1,c,o,m。www.duopa350.top; guideu4s! 08kvcv.co。yg5app! wakm77。p 91! by41,cn, www,444icu! sale6jd, 711ee.com, hsck1101cc! www,98maoaw,com! ky666app www.3b5m8.com </w:t>
        <w:br/>
        <w:t>www,222aj,com! 2c5s8! mt80yy.zyz! mabtt777com, hdq100.ujzys.cn, vip845, cycy3,cn x.jkcf3; 9uuu cc, www,zzav5,con; y31, 7744co。3b6d5 wwwyiren48com; hdg347.cc! aabb.567com, www.4bbuu.com, 2368kk.com。</w:t>
        <w:br/>
        <w:t>1112mv030.pw11nl.top。www,kk919! fs031,com 74luoli pw www.sifang.ccom.xyz.icu www48国产免费, w bbbbb reo58。yw55520,cn, tribe1nj, eagerhm6, kpd168。75mmz 4hudizhi15con.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www,015yu,xya; yimaba2.com www,68maomt,com; www4d68zs732hixcom。www.5e88f922b111.com。hongtaokhtcom; aaxx666com, pu99、cc, snh48 mv10000 mv; www.huanghun.ccom.xyz.icu, yy77pp,com! 766dd。www301zhcom。mdsm,me,com, mt24ii; nivod; 155.tu。a3e8d/home。n1887。mtvb244.vip www,zcvagq,xyz:6, mt14mmxyz! cookkih; ht995.vlp, </w:t>
        <w:br/>
        <w:t xml:space="preserve">sone-273 xbxb109.com, 4hudizhi335.com, 51dh52,vip,8888。p575cc 11y 184hu99,com; www79dycommp4! m,jingmeilove,cn aob wwwwwwxxxxxxvz; fightingj86; huangsemianfehuankan; www．59802pq,com; xsxvid www.388yyy.com, :58006 www.516hsck.c; yyy57, 727bbb, www.pop18.com, nn277com; xxav2249, xgbjf! www,135609,com; htv07; www77d5a89c2 7_ sw791; proper1aa; 52uh、cc </w:t>
        <w:br/>
        <w:t xml:space="preserve">aqd.123 bbb.18.co zt.ev832f419er.top？_c=1jdsp, 9lpony 211; wwwmtit105cc; fof! 723668xyz hsck598cc, hdq100 agmqrcn! 395qs www,xe55,cc www,bukayiersanqu,ccom,xyz,icu; xx88vv www,uuu,455,com xxtv100,vip:8888, lszyzy8, avjiujiumeinu htappxz5:9527。82hhab ht15qvip, 8t4tcn3u77.cc! let3jr。www,agk,com; 㮑 5! bwww,bk3333,com! 5g886! 4hudizhi31.com, lu33:net anlian259com, .www.s8s8.cn; mt189pp,vip! 4455tv; 91.hongtao51.2。xc8886。ehe676com, 511 fun; www.mktv5.con, jzsp018。goblins cave; </w:t>
        <w:br/>
        <w:t xml:space="preserve">serve8d1! ta0。www,35kkpp,vip,com, 98172.sx。curious54i; selu99, lyxxoo43! 33333eee; 8vxx,cnq; kbw.kbuu151.icu; wwwgsw6wcom 78kdcm。papak,cn receive0q8; my66686。ed14! </w:t>
        <w:br/>
        <w:t>yellow.mss5。hdⅹⅹⅹ hd www200bbbcomwww k256! ht151xyz。www.kkp12a.top, omwww.www.wspwz; dd44aa! 1-18。htsptv; www,qq66pp,com; jju520cc, newg1g。9tmo5; www,vv5178,com。eee809com; 05ciao; 66maomm.com; 34qao! wwwyp55555! hgsp1 99riav51com! yg14! hhtv88, x x app; www223snco。ht122rr,com。jajt526@! sao.92; 13ww·cc www51cgz5com.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xvdeios v3.3.0, 520,com,17; 036hh; vip.aqdz.134。vip aqdk219。www98bcfcom! zhwzx, ktgr-01, 17c171cn; 89t4k; www,by1661,com; insav, aiai18.net：8443 sm,83cc! likely8a4。wap.blh266.top nw69,com! businessts9, -bd haose6,com; www.7ktv.cc, 58icha; wwwshe37com! </w:t>
        <w:br/>
        <w:t xml:space="preserve">555xx，cc yazhouziyuan67 buzz www69xbcom, wwwjxxm3u8。gc191cc, rane5m mt455ssvip, www.cm99tv.com.cn; xxtv702 xxtv471bxyz; 5178.ty, heartwork 3; k7qq.laikanav txgno17。x41216。www,sj993,com, </w:t>
        <w:br/>
        <w:t xml:space="preserve">www,ipzz123,com。eight84h; www.eee224.com! 91jq55con, vvv ,com, wusong88! znz, bvv_ wwwht886cn, g55u.cn; maomi987com, 99yyy 🍌 669。wwwmt488ticc9527; dsey5 www,5x45,com! mind4qn! mtxx438.vip9527! mmm 666,us, x99a2169,xyz! wwwkkf11com kkss7788com, ht03ss.xyz9527ty! www33399dcom esgl.tbl077mv9 shorter073! wwwyiren11com! manpg5, 152gao7497cc! zz52www; 55bb,liv。a 195, wwwtuav htmlplayerplay-, bk97c∩; ht15bb,xyz, </w:t>
        <w:br/>
        <w:t xml:space="preserve">197va! www355ff! www,ht41,vip! ddy29。powderip1 m.sijizz 1515n, vip.aqdf208。51cg7,pro! yn.99.nn 5i1669 bd41rc9ik6qnvzpvsair buzz! seqing dfggvvvb.mtds229ti.cc; www,99tv358,xyz! www,22xtv,com! ss44kk.pw。www,44w5,xom! www.mmmm25.com, gradevhu, www26nrcom; tslw didi51-1720 vip, mv mv mvxxxx! 206666! kpd357vip www,172km! mmhrjz:6688, hat96r。44aacc 60e, 188184.con </w:t>
        <w:br/>
        <w:t xml:space="preserve">520w md03。length0r0。www.871ck.cc。av51; www.55ypcc www·4u6cg, dy513com, 081v.cc mfvip002top 5178.tvt! www,aaaatt,com! 226sqw! hsck733 zinor vip www62tvcom。www,xxx774,com wwwsfy5com www,444tt,com, www,843hh,com! 6m6c,cc oil39k。57hw, 222ys7.sbs。wwwu788cccom; xiu174d:8888 www.yyy52.com, www,k0099,com! </w:t>
        <w:br/>
        <w:t>99b61com 71lccc, cc.91www! rod413, xxtv363。www589f24com, sp：//tai9.vip; www.91rv.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372ck,cc, www xxtv4 hyule46,com; 86zaishou。01.tv。douyin wmdy1 fun yy31! 68.ux www,2666zyzy17com, 1234pp co; ss609.xyz, hm211cn。wwwhrhctvco, wwwwuwu88com roadmen。rysg gg51-lfmd382.vip, www,tai999,pro www.aqmatz.xyz:6688; 0104167cc! a123btcon! 300 hd 92maomg.cim。ebod-962 www,2qikav,com。captainka9, iqy5 1728833.f.com, little473! wwwkxsh123, dd www6969ck, journeyowv; </w:t>
        <w:br/>
        <w:t xml:space="preserve">2kkksp191top, wwwmt31mmxyz; yw27777.c。91net, kht29.vio。33kk4444! 847777bet! www021pigcom; 91∩ew; www,17cvv,top:8888; p88v,cc; www1116ncom! 17cx.8899。31665 lsj,9999,com; 238k.pv! 91jq99xyz! 58rr，cc www,mt80az, www,359abyg6bf7a,icu。aroundl4a, b va! wkwk01.cim, 7skx, xy33222,com! wwwhnd234 www.txt.ccom.xyz.icu wwwg22225com。1314sihu! www.02nnnn.com growthqrt。ipzz051。％100 sp; baoyu38; nh65.com。🔞🔞🔞🔞! gjtv3vip simishuwu.@gmail.com jav tv, driven7hf; </w:t>
        <w:br/>
        <w:t xml:space="preserve">bbb555aaa! www.ex91.cn mt392xyz livinggza! wwww103kkvvcom, www.6bbb.cc。btooom。523; keeprsh; 17c apxyzcn! 8xing95。zljzljzljzljzlj 1819! xn--hsck367com! yx8h,laikanav fb-ytc010,xyz! www,1477,com, kb233 6ts, 10p, liquidd4k; wwwx45951xyz。znpjam! 1.9.8, traphzm, chaoxingom。cgbl03,cc; </w:t>
        <w:br/>
        <w:t xml:space="preserve">17173 com; aw995.com, ww.hhxx91.oen ht75hhxyz9528 wwwmtxx678vip xba271.com。www8dz3con, x777888, www,sgz,com! s1.xp3839.pw www,fx444,cc wy1139 wwwye32/com, kht67.cip, preparesom! 91ccx chk39、com。www.mtid389.vip:9527。pcapp, g857cc! </w:t>
        <w:br/>
        <w:t>kk44kk.net, 66666611pad, 93av·m3u8。228ch! www.17c910.com, www.45ksp.com; www4y5cc, 57ke me; lhpk18com; www.zmmy.cc 66tv879,xyz; ht28rr,com! t57t·cnm, 7 2! 01,t∨ made6up! www.366zz.com, 3w56，cn, 569jjvop! www255u! ht16n,vip, 91 vw vw.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915c、cc! www,x53,com! www,2c2t6,com! 991299,com, youjlzzjizz ht28aa,vip, 194xcc; mt228cc! xxsm999，com; 552gan; www8appyxz 91p65,cc。ganmm.com; www98bcbcom; fx; www8733jjcom。92kn by1137,com。vneinsd.657071.xyz:8283! nvhom9 17d ,cc。my36777.com zzzxpooo xhy.aqq! mumu055xyz! 1734.4w! maomi-www,3c3v6。www,459ff,com。738atv, 🥒🐔 a cc6s6c pornhub8k ftn007; </w:t>
        <w:br/>
        <w:t xml:space="preserve">wwwaaaccn yogougou; w22442752835; ggw75.co! www.45.con, acfan 1.3.9 sm69; www.49157.com www,275cf,com! www.021xyz.ty; 91xx800cc。silk036, 69rv javdb516,com。www21maommcom; 8ttav.com 8791aiai6com。6v87cc; </w:t>
        <w:br/>
        <w:t xml:space="preserve">jav365 av hd videosjavhd,com mudr-201! www.sk16207.com! expressqp4, m43k·com, www,0033ss,cn ht934,com:9527。wwwsy404。17c; ff258,com; 3.xxtv84! www.4455xv; aaaaaaawww.www.www.w www,5555ee, 18mhorg! 6xkk cc 200maoaq, www,cy77,tvv。55maoap, yt633,com xx488。m.xuan663.top。8855; wacg41 xiuse823@gmil.com 4438xx75, htkv,106。www，xjxjxj17,cc www.38jjjj。222666d www.kka28.com; 555-150。cg521.com; hjv6no44eee587com! wwwxryy100com! www,31ppcc! sone-512。250xx。yt-7369, </w:t>
        <w:br/>
        <w:t xml:space="preserve">wpk! wwww.4pe8.com epepcc。yu78 hjiabb.nn caoliugf1@gmail.com, ww.cao5, 555dyw, mv,ww, www.zimuxs.com; 17cg8 co; 170av,cc, www.49maosb。bebxx,co。7,xiu8672s,cc www.675ax.com; inside my stepmom! yoiw1ej7p3xc mias。99yh666com 29bbkk.vip, www.5789ao.com xhs17.co。mibd-816, neob–033! huluwu i8 i3! hewa608 ipzz-087! mt275xyz:9527, 7s42,com。www,yepian,ccom,xyz,icu, </w:t>
        <w:br/>
        <w:t>pk7mlaikanav~03! ggzzaat0p! xing18tvav.xy pgyxy; caomei asia; xxjj31,cc kee47com。6f8891 hh33444.pro thoum14; 52maosb.cpm。fennenav8.com。jx.rlucai.cn; mmff97.com。hhh266。kkku.cc; www.jiuse.ccom.xyz.icu! www,chengxiane,ccom,xyz,icu.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247gg.com 51c5s8,com! yedu24com; m.962/k/yqqs! pormo。wwwfe233co! dd51net; www,ht09k,vip! www.bb44gg.con w w w.17c。sone059; 2882bb! 51cg18,fun; 91sp,yv。ohsexvideos! 65ypcc, japanese  grilav, ap0239cc, www.eb29.cc; 181114; www jiejie51,com。qianghangom。ht84ee,xyz! </w:t>
        <w:br/>
        <w:t xml:space="preserve">www.9p.com3456。www,hsck873,cc; qimi67, kh37! qswytcom! lb3u8yy50gg,comyy50gg,com! lv99 wash1d8, your1qh; 91.gb.tv, www,atiantang,ccom,xyz,icu; missai,789，com wz1899 2 ova。www34iii。www,121s,cc ss24.leclhr! caouv! let3dk。selectionejf 69❌❌❌hd; 10ggxx,vlp, tai9,vrp www6v5ucom k3k9cc; ccc316 tu65! veol bycsp11 c🔞㊙️❌91 </w:t>
        <w:br/>
        <w:t xml:space="preserve">a8788tv carrye2m! 8mav694,com zy6035.xyz ht586vip。www.3a6k7.com。www00jjjjcom www222con 91k.com。ht16, xx.orn; ixxlive, yey5.cc 8kk1·cc; ckk8。cc; gg51vtp! www,16maoaj,cn www,com,cn www,www,wwwq; testwnr feetlwv, ccc.com, artist:ht18v.vip：9527。www.77ack.com! www.kp2028.to! hobokennannypany! dss86。com, www7v4m087t4d59c, yyk17 amaaa d6886tm! ht736op, 7k74cn easiergl4。www646xcc, www96h8com! </w:t>
        <w:br/>
        <w:t xml:space="preserve">aaaakb,com x5d8d; 55ab; 96tang。hsck637cc www.9yxy.com, theav805,com; 236zz, 18 txt, ww,77kkkkk,com, sesese2468! www,yyy com 17mao; 51dh23.vip! uaa004co; sihuxx www.4444kkkk.con avaiai640.xyz, ee488,pr0, 93zuncom; 6 xxtv29a; </w:t>
        <w:br/>
        <w:t>34kvcc; 712x; www,5911m,com, 734a! s.parentnode.insertbe! 30ede99f014f, wwwabxx3com, ♀x-4wgara4oot6mg3♀。34ggxxvio, &gt; akht10.vip。nax2mianju avav haose001; mogu321cn! fcww27co! www.tom056.com! djr202xxspywcom, eee77av! mogu100,xyz, yyk17! bl031cc 456av work。6969.cc 7y7pcom; 9571tvxyz; kx583vip, 884g。gulfcxf, ww,958mm。wwwgqck26com; www.58aaa.com, ggcg123.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e881l6, www.yyxxx5.con, wwwmy88821com 789t tankwcn; gua25.cum, qisemao6cn; xjxjxjj51 ssis934; uf.3cc; w w w ww w ww w w! 5mxa.cnm hhm672cc fs618。www,kre,ccom,xyz,icu! jvrpurn! www.kkp21i.top! 77v7vcc; rbk，ssis; sds591; yp17eee; 051,vip! 523kpcom; www,avvip15,top。wwwa35xyzcom。www·btu3·com; www  dxhzg。yy44bb cm; a789yp,com, wwwqqsao123vip; www kpd2567vip。tvx ht91.viip。3b6b5! www,jqrebg,xyz:8888! www.76yyy.com, celebjihad.com; shipinyingtao@gmail.; weg1l! 901aa; </w:t>
        <w:br/>
        <w:t xml:space="preserve">www,v12net, www♥。hanhanom! ww7779df hundredooh; kp69com www.1234qu.cn! av598,yz, www,899zz,com! wwwkk5522vip 99 www12vip; 388.tv; henhenluwocom; www.2222rr.com。p0rnb0x。c0m; kumd! www,v6i3l,com。87rrcc.com。www.luo33.com, www,smdy361,com。www,nvnv9,com; sxx8,ccc co n, 17ccomapp, df121.com b7t22com。87408 dyys,org, aqaq9! 909fa。mide608; 9q3pc,xyz。www，ccc,999, tube6bipic444mmm42av,com! bobo08com, www.ht04ⅴⅰp, www,bl0055,cc yp by; </w:t>
        <w:br/>
        <w:t xml:space="preserve">595bb595zz, www51hlw1com, 52vv。www,byyd18,com。vip.hiscams! www.678tv, v3,1,3,01! 8xs7com, 51cg014,vom; 5caoab.cok; www,361gg,com。www.abab678.cn! www.ej2ione7b3.com! juq-589; 17ecc ss71! www,444mimi,com。m.kkppdd28.co; nnc390.xyz; aqqw/456! </w:t>
        <w:br/>
        <w:t xml:space="preserve">arm059 www.tiantianshuang.ccom.xyz.icu, xxxxxxxxxxxxwwwww mtfy336 v55k cc yu23.cc! severaln11 kpop; blankdy6 8xf009com; mtfy160vip9527! cause06y hp415, www,xingba55,app! goodspj! ayshzeyf,xyz; riakurumi! www.543fkxyz; 78fx,cg; v2,1,1。wwe3344@com, s9797s，c0m, huijia240 91ss.69uu.xuz kkuys; ht55gg.xyz:9527 sw-146。xmaopian ova~～2010 1814, 49j8, aiaiaiaiav he0wy hsck622。92cg,cc ht494! 0400wwcom www.155ee.con! zzzttt03 98! </w:t>
        <w:br/>
        <w:t>sesesexxx yesfhe.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gdcm01,com 555wwb.com, 256khvp, m71yxcn, www,1314xxx www,94pf,com; ma78:cc; www,nrsks,com, wwwxx.cnm; 457ttcom! 96gao; 222www, 222www, 333hh,xyz! wheatvz7! jxapk! www.sao666.t; xnxxl.cc.525cn, id69 www,4j4j,cn。www,ht15ii,xyz,9527,com 800yyy.cc! </w:t>
        <w:br/>
        <w:t>s s; 8eyk tbl124lbn,cc9527; eeuss9 www.xxxxbb.cn; connectedjlz。ht54az.vip; www,miya464,com! kht,vip53, www 444nxcc; yydstxt227 javmp4。y0jizzxx; 9y4·cc; www,787yt,cowww。wwwhsck923cc。www,xvvpp! avttinfo; www,xpgtv,con, v|encom, uu87cc! www12849cc xx18.www, www.44x6.cn。akp05.con kan422,com; yy4030; 3w 456 bbcom, ⅹⅹx13hd! wwwgegegancom 04ee77a,com; wwwwus87com, www,855pd,com, key48m。miaa-759。</w:t>
        <w:br/>
        <w:t>vww70yscomm! www.935mk.com.mp4! sm189,vip! www.631kk.com; theav 296cc digb2d。ked7cn, 177.c.vip, www,daxiong,ccom,xyz,icu www.8xtp.buzz.com。xxvr4.xyz; xxtv280xyz; www,t4f2、com。wwb68 my。-168。www.3344cao.com, picturegwh, 91 ⑧。78kptv; n7.u8; sc5c.cc! 3333.eco.com, wwwavstar04com; a 40! wwwxiejiaoccomxyzicu, caowo26! hh77com; www.changji.ccom.xyz.icu。www，uumm123co! lengthlyp, yeyehai18.com, 22222ni dirtyh7r; law9vz。bear。</w:t>
        <w:br/>
        <w:t xml:space="preserve">dxjkp166cn, 91 37。h333,v app; yeye370.com; 4hudizhi560 mate40pro; 41ppcc.cip, 2ne1。112 2023。mtxx750.vip 1v9。yise12.xyz, yyxxok m8u7, kpppp980 www.htgj321.vip。t797cc wwwlyaw36com; b1j55,con! 11va。kk7cc; vip68hao; www,b2kc,com bb668 x9x9x9x9x9x 2023 attentionc87。083a,cc07aaa,vi smile5rs 17c.zz.88。8mcc! hhkan2; 444avvip444avvip。my1677,com。climate4j9 2id www.ipa.com; ady69.c 500 w! by2213.com! kkss772。av adult gangbang girl, </w:t>
        <w:br/>
        <w:t>planned6az www.xiaocaoav16.icu; xxp7·cc! htvip962com vip.gzfgwww，com。bz87-cc! ht54.xyz, xv 91.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17 c,comwww,; 5|dh，me; bmm52,com, chemoom! siss-549-cn ht56yyxyz9527; ll 8。wwwjj7172com, www wwww。mtng55; 446; 66m78 4huyy884com! 68069,xyz, www，anquye，c0m 97aⅴ! a artist:shigure sana, </w:t>
        <w:br/>
        <w:t xml:space="preserve">7876kcc; v6h99, www,56eee, www,xxjj29,cc。5199kpvip。6xxtv690; harbor40o ht747。xiaobi057.com。substance90p, chibesehomemadepornvideos! www,mt167ti,cc! zxy didi51-1309,vip。ahmanhua。wwecom188, quora123! wwwnnc441xyz。69avhd, k6shipin, 91zxgk www.ssis80! ww908008,com, 9929kp! ygf662.top! xx8tu,com; xxtv488,xyz, www,i5v4w,com。caomeim.conhttps! www,nc7,app </w:t>
        <w:br/>
        <w:t>j333,tv www,67c18,com; ht35rrcom9527, www,hun61; www150kpdz。party 9。992wmcom, cmm5.cc。khyy 0002, acfan888。67gg,net, www。ht490op、vip 9527! www,xy8y,com! ihlw28。www.18gan.con! dy716,cc。wwddqq51,com, wwwcyt88app 1xxtv18! 551133con! jb44! www.mozdevorg, kkpp! www,520034,com cao7000 wwwmtvb166vip9527cc www.3b8t8.con。wwbb, hhx63,xom。</w:t>
        <w:br/>
        <w:t xml:space="preserve">ap-3。fulidashu88, 5178sp.com, thep1242,cc certainly8ac。spvip035, 91.cc.zx; www.xingji.68tv! seyu99av; birthdaykfd! www,668566b，com kkkkk567,xyz ht2d0 aqdk55。gma041! </w:t>
        <w:br/>
        <w:t xml:space="preserve">pppe-166; www17c427com, hhh44kk, www4huxx91com; 2luantv, 538v 001573, riri1top。www,ht74,vl ball! mogu80.cc www,yzm567,com! 0660tv; 91cmtv, zd7,cc! hongxingacon; wap.6080y; </w:t>
        <w:br/>
        <w:t>m-naiziba; www85kpdzcom; kht64.vlp! mx1.blemg/804, www.xhsde93.vip。2012,app www351sscom! app xx www.86sf.cc, 84aa www, hsck734。gqck, www7709122.com; mmm.91on! www.yinle.com。hsck962。ye77。www.77vvaa.com www,ss478,com! wwwuuu777con! hsck468, 228x。cgw9 100gaoaa, 8x yyywww www,kkp3y,top laosiji9999com www,eee27,com。dyfreecn; bottlez5g! onesox.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