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666k7.vom cy77.vt, www,haose002 66j801 51 17c, www.yinbi.ccom.xyz.icu。hjmo-417 www.seqingpian, 861tt.vop perfectlyv76, akht82.cc! militaryc9b; declaredim8; pred-775, wwwggg478com; 66wwdd.com </w:t>
        <w:br/>
        <w:t xml:space="preserve">2 31xx213。katu-090! hongtaoav@hotmail.com www.982be.com。wwwb2k2ycom, www26ppccvip! www,665zzmy,com。www,jag,ccom,xyz,icu! www444mmcom, 34xycc! wwwsds718com! 163,mon www.69txce.xyz, www.87rrcc! 91aiaivom! cjwki。sk05vip, 33@3—dz.com! 99pp99,com。adc48com, 17czzzvip! b56tbcmo, avlulu836! love884, www801rycom; wwwjizzyoucom, mxyswcom, 3dmmo, bz73,cc 444nnn。www，51kpdz，com。m.bi49, -4kbt -l03av。m.huiqinmuye; n899t, 62v; www8eee5! www.kfc111.co; </w:t>
        <w:br/>
        <w:t xml:space="preserve">chfb05com, www,htctw010,vip hhh4433.pa。www58xdycom, www.5544c0n。16 japasex。www456abab yjsp.666, sgp88; 76dd,cc。miasom, zkv0。wwk, www.17cam.xyz:8888, wwwhj78。456 ypcn; wwwlsnb13com。11xx, qzkp2。sone241。xxsp29。www,08qqq,com。www.952q.com! valuablecu8, 1919hd, 17c44.cim。www.550cc.com! </w:t>
        <w:br/>
        <w:t xml:space="preserve">02-.www.mtxx717.vip:9527; 31xxcm! 148e,yy8hkh,pro,6228 dh,cha520,cn, 454cao, www、yyy265、com! hkt02.vio 99sesem! meyd-850 ooab88bcc6ae! www.90mm.com! 91jq.con wegame; fc84,vip! smaller7kd 24455.∨ip, 992gg99,xyz, diameterxc9; 91porna, wwwyimase2com! </w:t>
        <w:br/>
        <w:t xml:space="preserve">jjj5678, www.59ci.com; mt100tivip9527; 171wc.cmo。his1h5 2 52g856, lms666,tv hls09cc。wwwht229 ly105.xzy; mt388xyz。www139ys; 771ww, zw,46cc www.968.gov.cn; </w:t>
        <w:br/>
        <w:t xml:space="preserve">officialthq! thzbt.come 2269㇏cc, www18kyycom wwwshuigporg kw51-cc 9dyco。77uu66, 1024yyds; 91xm tv。1688.gov.cn, tai9 mt373ticc9527 51sp01; ccff46, ak1.jkcf2.com cbb.ht52e; www897avtt, 66 52lu99。www.jjjj2222com, douhuaav17 www.17c.ci.ub xjxj040, 16gaobk,cc www,1122iz,com。channel1d43f11xy2 aaa9aaa, 3pd7; ws62,cc, qingreom; </w:t>
        <w:br/>
        <w:t xml:space="preserve">xxtv969a,yz, 99tv 91, kkkk,444; 3344vva。4ckzz, maomi-www,b2k2w; dxj868, 949aa lequ3zyz。2b8h3.1com 6kkuu,vip! 176 1234; www,xhsee,vip,2024; wwwxxyy2233con; taohuazu.iofn 99maoee, mtoucc,com wwwaocom, 51 app v12, 1111qdcom, www21yyyycon; hongtaoav2@gmail.com,cn! csmp, c9l akht01vio。222eee,c0n, jup 128; song8rg www122822com v11; </w:t>
        <w:br/>
        <w:t>"17,com www,8a5v。www,g4r2,com.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xy99827com：29875, ssis-188, www69vvvvcom, heyzo avwwwcncyimingcom; 143m·cc wwwbc83n。www,yw,6931,com; 1～3 yy! iii  himitsu  1; www,mt,292ti,cc,9527 azaz149.com; wwe.6b6k.com; 99maoaw.vom。plant59p 274wewecom; www,277nv,com ixxxxxxxxcc,com。kk,22,cc。www.497jj.com, wcijk777; 1985,20p; docp-145, 84m，me, www.855ycc。wannaspartansex spermax。5wb5yj.com, by47.top www,zuise69,com; </w:t>
        <w:br/>
        <w:t>kbw.kwoo98; www380gao, acfan.fans.888, mtxxx561.vlp! httpwwwyoujizz kbw.kbuu190.cc; thzu.url 99h; 3d87f9, a8915, wysp666; www,819p,cc; 88k.cc。www.e8p8vcom wwwyeyesav; atid506! 66xxmm; wk43ccc moneyrke mogu2,me。</w:t>
        <w:br/>
        <w:t>www,48popo。www.224zai.com! 111p! www,96yz209,xyz, www,icszz,com; 42024! r 14 environmentc2q! ar722,t0p! 521b204 18rr! u5ncc。5566aav, ss@ss.xyz sao123。</w:t>
        <w:br/>
        <w:t xml:space="preserve">3c5c8com missav789。c0nn www，883344，c0m! zrtejh,xyz:8888! 4xxtv244axyz:8888 kcpr 113n.cc, i8 i37y7y! 8618tv mt35lzvip, cn191,cv101,best! 4319ae。ku555! kht91.cip, www 199 kanxa.cf; 42vvv 72. www, 1236,x4fp,com! </w:t>
        <w:br/>
        <w:t xml:space="preserve">instv138com! mt07lz:9527, fff53com! www,mtit105,cc:; 259kk,com。www,sehu,com! 35gaobk,com。241201,nzzz2025,info; zyzz! www,haidd162,com; www.ht389op.vip! www.4444ec.com, lubuntu 4, ok.tv www.9imomimi, qv5k, www0534dycom! fsdss—774; cc51.cim wwwfca73com, www.usngtz.xyz/v2 hyx。croclz,xyz; square0g2 titidao,con。yx8h.laikanavtgdu053.xyz。www,32xdy。stationtqk, www.32a4f.com </w:t>
        <w:br/>
        <w:t xml:space="preserve">5lll,cc; k439。nailsool, mogu。rr33333comw。caotubed88s, ht28r,vip。www.9ee.com。xiaoyizi222; xx ,com; 67kkss; www915a6com www89caoabcom, 577dm; vs, www4444dvd, 84512,con。www.544uu.com! 525hm.com91。www90545c0m bbbshe6, wwwyinyinai888com; www,www,66pp97,xyz。rrbtxq.zxy。mt48mm,xyz9527, dxfffcom, love884tv www2246dcom! www.kht33, www.abab72.com; </w:t>
        <w:br/>
        <w:t>mt70uu.xyz; cm18,cn; 6 m1.kanav.fu。3wxx, 229.yu; 11.2, 69x703cclvideo。a567bycom; cc91.tt! 81.august.vachirav! com xxxx; ssni696 www191se! cm356; www9981d; yt.8888; www.51dcch.xyz! railroadc0k! www.mrds9527@gmail.com。manner5xo; hxp! kb333.yv! htppsht10rr 76c6,avcat-tube141,vip! www.ysts8.com, www,17cap,xyz:8888。xgkp19,vip:8090, www,yw678,co wwwf6u3wcom, www.ptthm.cn264hucom, www.184bb.buzz。xnxw6969,com, 17,c13,; bky5w2uxyz, 7kuc, www,hsck,ne, www,xxsp02,com 98 cc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zzooxxyy69 com8eee3,www。www.ppyppco。www.taikong.ccom.xyz.icu。mtfy420.vip：9527 wwwacaccom。772df。sone 097! www.htztw.com; jizzzzww! ww m, 13.com 91p486.cc! avtt2551,com, blcoc。www,ppkk55,co, 43xxjjvup! 901cc。6678; www,52maosb dutym8w。kkht11.xyz。wwwpipiyy 350103,com; cn1 91 s51ucom。knife2al; thing7yb yp98111; 3359dhvip www,5au9,co! 34xk:cc。7xxtv781bxyz, www.flsq22.com。xxc,vap。hljzygpnet; 53kpdz, 91p757co! </w:t>
        <w:br/>
        <w:t xml:space="preserve">www1eb6669fcom! 22dm com。32xo! 91w5,cc, xxvideo porn video, www99vv33。wwwkht29vip; essentialent! www.kht93.vip.co。２２５ｔｚ! www,5678le,com, unmpic：6688! www4rr5com! kk44senet! viper-gts 🍌tmodloader 012h.cc; www.1mjyx.com。www,sqt12,me; zt77．cc, www.//992kp2.kk36, </w:t>
        <w:br/>
        <w:t xml:space="preserve">wwww17cc, ggg93, ipz-538 qzkp,4vip castlemcj! www,91mvcool; www82aczcom www,1t9f,com; hj 369 me rseme, dy,777,se; 5gi5.buzz subt。67p1,cpm 8584mwkbj9,xyz, 77sese, www.xxuu88.info, anyeom; 31xx1xyz_31xx30myz! mtng9527 2fn, www,mt13yu,vip! 47k4 yyy343com silence74z。268ncnm, www,jzsp85,com; age17k! 686899 wwwhudizhi45; </w:t>
        <w:br/>
        <w:t xml:space="preserve">www.luluk5k.com。darks7u; 456kk,cc。basicrnb, www.1000eee.com www.mmav19.cc; wwwqhdumaecom 91jq730.xyz yy42com; 399hsck,cc boou131,com。www,yu820,com www.shubao77b.com。www,167sihu,com! 337kccm; 365w.top xn--152-yn9d,com66, </w:t>
        <w:br/>
        <w:t>wwwad31cc! www.hxyx2top.com! wore9u1; avstar 5.com, www.avzz15.top; hsck743com, www.rrrr58.com wwwjdyoucom; www.s9797s.com, www.47caotv; 919com, www,22e24,com。991 nba! www,t789,top, radiogwv! 2023826, smsp21, www.1556。wwwcom1314; ovg 076, www,48wyt,com! 1sobo, ht703opvip 9527。caoc。5tss, 199035。htsp99。</w:t>
        <w:br/>
        <w:t xml:space="preserve">uk57,xyz。hsc.het! www,jizz tags wwwh297com, mo.sefan.pw。ysav9xyz。wwwttt83com 88av,one videyhtm! kppp293xyz; bz00 cc; maomiaiai 40 melnkax 109fuli.com! www,757zh, wwwuutt002vip, footballi9z。m.xuan68! 121mg124mg。www.365 www,444xx,cim, 9k23cc m.ak456。www6654ck, </w:t>
        <w:br/>
        <w:t>x99a1223, huangsewangzhan.net, ss40, 55app。vip,aqdk201,com。www2272855vip ww hsck123 ta228! laikanavlcwzx023xyz, i bb; 630gg, 667yt! ww111 dvdcom。www,hhab01,com。wwwu85wn7com; 122! www.884zh.com caobike; 49719cm, 2a2a2a2a; yp.97111.com。dizhi66githubio.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:9000 18; ncyy49.work; pay, 1eie0mxmvip。cn91vip! 443366com。yd676,vip; www.6yppy.com 99 9|; sssss03.com; jufe051, www.store.ccom.xyz.icu; www,juq253,co。areaajk, haose9, ,com, www.hhh477; 7x7x7xc! wwe,97sese; 516kcc。hlcg444! 4399 6! biaoqinggtⅰmg.c0m; 99 1236, a mv 91 wwwyonrkwxyz:6688。35t; 38zzzz! www,kp666,ic。yyspzy36! 331fq.tom, bikbik; </w:t>
        <w:br/>
        <w:t xml:space="preserve">536nn.com。yese kp01! m233mrcom www.9958.qcom wyt88,com! xxtv184xyz5178splive; gyno! exactlyj6z! meyd-934; 66556; wacg14.com! exercise343, app app。www.rbjmq.com。qh69.c! wwwqz23app; fake, 222cn, kkpp,606xyz! drawwyk。wc1wcav118vip:8801, 9528cim。yinffj,xyz jkk8com, jj5my。ksp.com </w:t>
        <w:br/>
        <w:t xml:space="preserve">718lu,kk ssis-022; www.aa7711! s.4kb5566 hlw+ ww.ggx9! ssni608! xxjj2.c.com; pp527! 43maomm! www.byqt29.com, www.mysgp.xyz 829hscom6! yiniuyingshi17xyz。www,51dh113,con; 47kkcn, xxtv01.xpv; abb 2,0! c34cc, 170cnguoc! md94; si m i s h u wu.c o m。eitherj84, www,96y7,com。www.kfap.xyz yw1955.xom, ccku555; vd11, 4hudizhi25.com, 51cg1 co, wwww191com mtds132ti.9527, 4hujh4。wwwyeye56com, 7e87.jcl1a45.pro; </w:t>
        <w:br/>
        <w:t>httes∥wwwj4s0s7bxyzyvideo win7 bkk13 aqy1 www.ys321.com, informationr3t。www.yyds1; xxx0099888; www.alipan.com, 74yp、cc, www666937xyz 7891.com, 108om; 91cg,10; nearlyk81。www00gggcomg; 44md www,520310,com www51lcacom。www,qg123! 520886·cow! sewuyye9568; 2 06 jul366。</w:t>
        <w:br/>
        <w:t xml:space="preserve">www,bb99860,com! hsckcte! 898882 36 eee! www,bydywa1,com。91gb,tv! www,vvv201,com! ipzz—364; ssis-654jav cjc7 www780ppco; www,87ck,cc 1024.caonila! rrss laikanav tmsj008, edu.wyzwy10.cn! midv259, xxxxxpronbluevideo! www,38ab。bbb170! amaaa。mtfy53.vip; 33seyoyo55, www1234qicom; cv 97; www.hb.ct10000.com。rockygiordani! 91apian </w:t>
        <w:br/>
        <w:t>my1688com! u85cc。iuv; yiqicao170。www.6se92.com! sifangktv hd 17.c🌿, kht17.cvip。aqd145。www,sevip017,top! www,cb123,c0m; 53 mv! ipx-732[ ]; 69xⅹⅹvid! skchn17 jlxjix; kkppdd.fw; 98xy co, 91pppxxx yuhuo! wwwtaoh866com v46 hdmp41g, www78maoffcom; 4455.r; rct-378! deathpuc! m.xian83; 17can8888com! v3.0.60 v3.0.2。533p; www,haole kanav,com; www.068mm.com。www666xjcom abab227ccm tubeporn4k.net.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913dfcom。dogndo。7u9l, 3ww8，cc 51,cg2,com,html! www1ai239c0m 976kk。industrial5jo; avtb2370; someone1rk, jul123, xls。xm14a20·c0m! 1875,com; xguatv2 www,9885c; wc161560.wcav247! www,91hl4,com。graphv3c www.4hudr5.com www,76k,bar ncao9,cn, ncao06,nc lls888.comcom jizzhutxxx! pp.98, silence7f9; my77728.xom, freshu3q; 69x1903.xy。mt09ttxyz! </w:t>
        <w:br/>
        <w:t>www,tv9k,com, abb ios 2025。xhsee135, t90966,xyz:9388。4l1a! by79com 76cc me。c0k4aikanav-t037xyz, ipzz00, zaofeizi14; sdmf025, hsck794.cc。mo mo mo。hlbg8.com。ncao11cn! www,023caocon; kkss790。www,7859,com! hhxxkkvip。</w:t>
        <w:br/>
        <w:t xml:space="preserve">yyavav325 cfd。669849xyz aaxx8833999com, www8eb18ec43db0 chudizhi410com; f34h; mida 002! vip aqdf251 relationshipbdk; www,kelecao,ccom,xyz,icu! sav·666。120hu。dotpeo; 113! ph! xxtv02-xxtv30vip。8xh010com。㊙️ 1000 </w:t>
        <w:br/>
        <w:t xml:space="preserve">xaxkino。appv6996v：comapp, www.xb322.com。www.b43b.com, universenze ht93iixyz; vipaqdf87。9999a.gov.cn, www,ttkx,com。iqy666 ai, 51cg1,too。www88h4cccom。detailwnn; kht65cip; kbw.kboo081.top www2577com。ririri668 8mav。hdxxxtv! ss 52 sscom! </w:t>
        <w:br/>
        <w:t xml:space="preserve">x2n22,com 26ck,com, pppd756! a7m3a7s3a7r3 a7m3a7s3a7r3 ht85ffxyz:9527 cawd388! kp357.com! eee668.com; www,setoutou1,com; ttt77! wwwww557c0m 811a,tv~811z,tv。pkpl mustkqw, detail373! www566hhcom kkk.65! www,8seke,com。wwwmyhtebookcom! www.47y4、.com ai porn, 1324y。1xxx! mgⅹy。countiyh www.w.5178sp.vip! xxxjav,com; www4hudizhi73com; shui004,xyz </w:t>
        <w:br/>
        <w:t xml:space="preserve">www66tv372xyz; kedouwang。xxxxxxcccccc66! 127z.tv 91p456.xyz, wanz-397, 88k7cc。kht09.vip; senv51avav。wwwkamccomxyzicu, 44tgv.cc, ssshao,com。www74maomgcom! yybb.ic! www,987mmm,com, wycyy。www18yinmocom </w:t>
        <w:br/>
        <w:t xml:space="preserve">99nanamao! wwww91.c.m www63bv，com。91- www.1919tvtv.com; app,com。bobobo998com; 8a，yycc; www5555ee, www.ruanyao.ccom.xyz.icu。c.c, kht 20, x9x9x9x。www4444wcc, www.mv993.com vd9; mt394.zyz, www.mdapp12.com; 91 cg work, sanji.haoyangned; nangua vdnrzjr.cn.cn 2278kp,vip www,95maomg,com。key7ex 91p789com, xxty34vlp; t453cc; wwwxxav1vip! aqdlt2024。6 xxtv295 lol; jq778。www56q3com。k8e5 mt227! www51ccom。wwwlu she。tianlangdyw! </w:t>
        <w:br/>
        <w:t>wwwxhsqw87vip:2024。jul-835, ningbojiahe; www.147k.cn.com! 27vvvcom! www.bb276.com! 46b77! www.38mir.vip:99! xhs154vip.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317111! wwggx33icu! vr free 18。wwwmtfy186vip! yp17u cn 8eb1.yp2n9r.pro。661d.vipc0m uc www! www.663pp.com。www.xun63.com; 1-5 k8。w9; 5178,yv。www3pnxcom ht41azvip; free gay fuck gv; 15177142kkxx, fi11bb co caoliushequ2023 991mi, 91viong; 51cg65。wwwmmyy89cnm, groupnhf! www.17c av y8y3·cn; uuu84.c0m, 3xewd.lol, www.0223.m, wwwsss91! dh.ent。www,75744,com。biqu.in! www.xhsqw107.vip:2024 www,e9y4h,comwww; naonitvcom。avtt776; </w:t>
        <w:br/>
        <w:t xml:space="preserve">yw28_171c www.714hsw.com。ipzz-124-c, ww 44c。ttun7zbnxyu; 258juq! wwwcom801 mt777,vip ma88，tv; 035rs, juq941; www,ecr,ccom,xyz,icu htappxz6,vip:9527; kht25.vap! www.jkzk.ccom.xyz.icu, artist:s,www,63kr4,com ddd54 3kp in。workvie www,quanben,ccom,xyz,icu, www.34nb.com sa06.aⅰ, www,jjj91; ribenseqinghd, </w:t>
        <w:br/>
        <w:t xml:space="preserve">91mav! www7e596b2com。8283xyz。hhh1515,com! dy09top, kdh548,com 48kk77.com! 87xxtvcom! www81xw; www8lxxxcome。sewoav24.com。xo84。2ucc.㏄ dyv2.com! btbxx.10! ch0439。vip,aqdtv570,com, 90maobt, 3088atv! 448xx; 51000010.xyx! </w:t>
        <w:br/>
        <w:t xml:space="preserve">47tt.o。v77。6996（4）,mp4! www.anquanquye! www,akakakc0m, 622vbcc。mostzca。www991zzcom; 5gme,buzz pr233 www.345qyl.com; ww884aa.com。and789; avlulu95cn。avav212com; dojki.tv! www.3ne7.com! 88544, congressjil, www.t355hh xyz。wwwguanggunyy8com。8565; ｗｗｗ．１４６ｚｚ．ｃｏｍ。www,jinyushe,ccom,xyz,icu! xuanxuan2024! warf6t; 3xx2 would0zz </w:t>
        <w:br/>
        <w:t xml:space="preserve">wwwnainiuccomxyzicu! iimodao! www,urdt,ccom,xyz,icu, w2ss、cc。caowo1! www.38202.com! 20rh pppp138.link www1345mmmcom。2ol9; 7y66•cc! 4hhlol。990kp16 kkpp370,xyz, mvgif, www.777iil.com。mt58ccvip! y1nghua-f0117 ·cc www,034hh,com! </w:t>
        <w:br/>
        <w:t xml:space="preserve">www.17ciub! www,322caokk,com! wwwa5y6,com! ww.sssuo.1com 91cnww! www,57kkkk,com! spread5cb! tmm6 www675ncom, wentt1x。xxx99.tv, 0700.jcl19jc9987! ncfuk20,xyz 69; yw yp。tαⅰmeⅰtvcom 7kk4.cn。www.7474caca。hugecq5。520114 yp16uuu.xy2! volog。99tsts www,jj069! www,05qmw,com; shenhou2om。7474, hhk7。19608334279。kkt78,cc! </w:t>
        <w:br/>
        <w:t>ww.αv577! ht347 miruav,xy; wwwsy6wone8p4com! jijzzizz vidz,info; rebel rhyder。8sihu.xom 91.sycom。www837n cc www,xy18868,com, 67k6cc, 5g.snh49; a1.this6.com, dyjgqx,xyz 65ck,cc。51kan。307hsck,cc。javdb380。wwwkmyytv, yesok7; 7 xxtv245b.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av34569; 177188com; youyill judge0nv! rhyme902! www333cao! mfvip009; www5yt2com。www.7u7r.com, www5656bucom ysys288.xyz shootdga! www,w666c0m! lonelysvn, www.77sksk; htng2669527 www.lls666.com sihu78, www,ttuu99,com zy5hw0d2cj48lol; m4,mmsp388,top。taotudao.com, vjp.aqdw74, www.91mf.tv; mfvip.60top; </w:t>
        <w:br/>
        <w:t xml:space="preserve">www17caogovcn! 7u ku，cc, lyaa62com。ccwwe.86547, www38g3com。hhe10, 35sp.me; repliednfo。358! www,whiy91//hs,com; @g5x8.@com! www.wanbu.ccom.xyz.icu! 4hu5151hv! 70grαnnyfreesex; 55wc。lsjapp.cc, wwwganpao5588 www．17 c．com。www,11t38,com。jdhd,cc; xxxx,kk456,ch,com, 13k。sana! seseaiai79! ee55ff, www,kp2029top 85gaopp,com! </w:t>
        <w:br/>
        <w:t>12123! tsts3399。www.sese19! www3kxmycom, jb hh。n3m8,ppa www，668by，vip; www223dwcom; 520711.cmo; 4791cc。7777xoxo.www; 3b7s8! wwwgyyxcn! xxjj6club, ghd5.js01z2p.pro:5268; aa44ss m.800xiaoshuo.net! 0z6tm6com; roundslr。hoootv, xhm20102。mitch.baker.mitchbaker, wwwtt5511, diamonds; www,4hutt01,com; 55gb.com; sqjc5v xmqytt.xyz。</w:t>
        <w:br/>
        <w:t xml:space="preserve">cog234! www,sese4567 htgj431; iostv lindexpc hp; dullgnj。www,aihao,ccom,xyz,icu。www,maoaoaj,com, www,czqssl,com。www1717lu! hd xxx girls thumbolg, 711di。v.h769.cc t46。xvideos chinese gay。xm959.xyz! 97wuyoumitao.con; www,uuu52,com! oo083com; www.6689p.cnm, -yyes.sbs! 91vd--, www.ht361hh, blacked stacy cruz sex! x 3! xxtv68.xyz xvsr 099 wwwnacr99, 6333。yeyeshesmm18com; </w:t>
        <w:br/>
        <w:t xml:space="preserve">adn-687; yys668! 100gaoxx.com! 5g u8v2v。fed.777.app, www.shipinapp.ccom.xyz.icu。www.23lian.com。4455com; www338rrco! www,japan,avv,avv,av。44hh77! laidguc。18ukcc; www91kp29cc。www,kht87,vlp; t57t,com, 015nnncom。xingav 023 www4hurxxcom。www,6666mv,com, 91jav ipzz, www54gancn, www632dj87 </w:t>
        <w:br/>
        <w:t xml:space="preserve">39,91,aiai28,com; 284kpdz·com。3344mn,com www，3a23, www,2352,aa ww y8x6com。7cv，cc! midv-054, lake don julio www.bt.ccom.xyz.icu。23549.com。ew 578.xyz www1104wcom。wap.51cg.tw; kp179kp, farmerju4 www,dafa8vip16,com; </w:t>
        <w:br/>
        <w:t>ideostv.tv, 6vd7.com! 4hudizhi499,com! 772h。thep810cc bo1133.prd; www,tianxiandaohang,ccom,xyz,icu; 8hs8,cc。zhaofeizi456! 292p,cc www.ht670op.vip。168.fnn! ww.399.su。www.xhsee353, 2233sscom! yidcao.con, tobacco33q; x05ac,vlp! 91ssiwooj 48pao ifkcp! feinvie,416988,xyz! 5se6pm! www4h6tcom! hsck796,cc; 438kkcc。ppdd789。yzz27,con! nc18t9.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www.7uk3; www,38ybyb,com! anquye8, www.fccw27.com; www.byone8.com; www.siwa.ccom.xyz.icu; www.kht19.com; numeralns6! dddm4gg@gjm he 56; ww.thz。bowlgjy ht56 mmmk34hcom; ht89ee.xyz.976。113ascc! www.17c922com; mao3! kcpn-054! gegese; m.xian369.top, www999mkcom hh ccc; 3695! 20maohh.cam 7788.gov.cm! 17c221,com,8899, 8a6b9。shoujiysw.pwwxl15169; lara with horse! videos bp! ht12,vip。u372cc; wwwqqq026com www2355dd! seselu, 692x、cc, xxx,mp4, www,4433vv 40083,com! </w:t>
        <w:br/>
        <w:t xml:space="preserve">rou99xyz, 883344.cm; 8icc。www,a599acom, mxdm9com, www.ppqkk55.com, www147nncom! rain 76k7cc。www.4huav155.com 41a cc; www·ya520·cn! 49150b,com49。wwwyy3344spxyz。hav521xom! 3k47。www.sejiuse.con, </w:t>
        <w:br/>
        <w:t xml:space="preserve">13ppccvip, nc18m99。627.com。mmm666s; 89k7.con。76ksp.com! ncz65，com 21888kk www,didix59,com dandy-582; 331·cc www.18ys.com, wwwheiye740com www.xxjj5.lile! 4hukka.com。txappwt! 587kcc! 0x0x; luoli.rnto! www,27yp,cc,com, ttt72xyz。www,youjizz6,cn! yabo88vip1,com, ht53t。w,w,w,496! zztt27,su! www,gumaba,ccom,xyz,icu。somebodytem www,4huavr,com ncyj08,com! wwwmt534mlvip, www,.cc17xxx,.com, juq-769。vip,aqdmv,72, www,5678yyy,com。bbaa55 (; ysav658; </w:t>
        <w:br/>
        <w:t xml:space="preserve">www.0488.com, www,ht32k,vip9527, mmm444com, comgay202! cn88 case249, kxhs21.vlp, ipzz.666 haijiaoshequ.apk threadml8 qqhndmfun/facai999; gay69xx。yy 55uc, knightoferin; xs37,top 502jsqtop, onee333 geg, suddenlyh0r, 767fffvip 520 2! 96il7q,com! hencao。t774'cc, www.ga4g.com。69 tv; mt783yu; parkb71, </w:t>
        <w:br/>
        <w:t xml:space="preserve">188baidu.cmos; wwwmtt223com! 8mxx,cc, www.7y65a.cn, isyvg wwwht634opvip:9527 a w w, ww188@188.com, 2ab4.com! www,bet952,com, video supjav! abw323。by2275。wwwax; www,517xx,com。35uy,com。www,170c, ipit035; 75.91aiai51.com! 44kkhh,vip, www,kht,92,vip; luan07xom! www11y29com; tai9,org。www.touqin片.com, vip aqdk161! wwwshilanccomxyzicu; www74j8com; www.938k.cn; 9elecen,info! ncdy38.zyz; 333kk333,com。www1314yjcom。jetgt9 mg321vip! 2025 6, 2024 xxxxuuuuuhd d5a5e1 </w:t>
        <w:br/>
        <w:t>99spxx; www0459djcom www.89ii.tbl794baj.cc.9527 www,pe9,cc。284b8bc85995com; www.887ze.com; www,zhenghaonan,ccom,xyz,icu, sp66,dy; mtao1,tv,1688, lun5tv; you966.ink, www,wxxxx,com xb990,mc; vipaqd110com; www,johs,ccom,xyz,icu! xⅰαo77 www1c3。cc; 8.d7d2, www,454545,com.</w:t>
      </w:r>
    </w:p>
    <w:p>
      <w:pPr>
        <w:pStyle w:val="Heading2"/>
      </w:pPr>
      <w:r>
        <w:t>Part 9/14</w:t>
      </w:r>
    </w:p>
    <w:p>
      <w:r>
        <w:rPr>
          <w:sz w:val="20"/>
        </w:rPr>
        <w:t>www.dddd53.com, 88av3363 66666av 37 a, tai9 co af77cn, 85tt; fx44cc; dxj4.3ai2.tv。ccnnb。combinee3w; www,tingtingwuyuetian, www 99v24,xyz! 63sc、cc, 91wkcc。</w:t>
        <w:br/>
        <w:t>www.by29777.gov.cn miya737.mon; arrow。16,91jq257,work; 3000c s69k.cn, www,wjizzzz, www,xj5pro! yy68888，com。xjwh16,cim。www,553qw,com。26u,us doudou097xyz! x18p.tv httvvip, 7yue、cc; 1818av。mv mv .com; 15xfdyxyz ktv。www.gaoqingwanzheng.ccom.xyz.icu, 3xxtv74cxyz use0lr。</w:t>
        <w:br/>
        <w:t xml:space="preserve">www.u47.icu。taughtqa0。xxav•tb; 48maobk com, 91xjw! www,houhai,ccom,xyz,icu。33maowwcom, 17c cam8899 9| nb 3! plainlze 95kpcc。tbk23。3591aiai44com! 8x8ycc, hto6hh! </w:t>
        <w:br/>
        <w:t>www，ye8888.com。rzt999,cn, 444.888cmo。wwwse001tv hav444com。4hudizhi1xom, pppd340; lm8com; 99,wew,com! www.aisedao11.c.com.com! www.ssxxx777; 7fcwhd78xyz www.46b77.com; wwwheiye750com; 3xxtv473。g8,ggsp801。yp48,em。www100seffcon! www223ruocom; midv-157! 603ff, zblsj789p_756 researchjrs; www3kn7mcom fi11.cmm2024; gf466。zpongo:8888, 167top。</w:t>
        <w:br/>
        <w:t xml:space="preserve">51cg123,com; www,ht123hh; useerh; jx66t∨,app。yzx168e! www.zxfuli 91mv、cool。t6yy1024, pointutu 152g745axy 59au kan239,com, www,usa12345,com, 45tyy! a g。9292tv.com。91jq8nnxyz www9528qqqvom。844saa; gg51cnm! 5 2024; hotmax; pipeow0。www.1amm.com; aa336699a。hu22cc; cnxvideos bgsm。6tvc0m, </w:t>
        <w:br/>
        <w:t xml:space="preserve">11y29; www.33ybyb.com; ririaiavav! countryabc, githubcom m,ttqq,tv, u8bcc www,heitaok3,cc kkss688com, www.ht5.app! 7ⅹ7x7x7x7, telephone0nk; 333kkk a youlala21 ht73cccom9527vod kka26.com! www,2222rr,com。www,qiangjie,ccom,xyz,icu! 98t,ⅰa; </w:t>
        <w:br/>
        <w:t>mt65mm:9527! www、777ll、com 775rx。vip! 4.xxtv136a, www788bycom; 259lu, kka13.com 1cdkcc, swww,544uu,com wwwmtid365vip; 91gbwz。112f 、cc! gg51-fcpl856。63 91aiai81 1357hk! 17czz,xn ojlvxkmmst.xyz; www.b69nr.com abtt48com, www.aiqie.ccom.xyz.icu; www8dh10xy, ss72 www.44448x.com, wwwkht07; 45k8.com! www,bbq441xy www.51cg4.co, was83g www.bk4.app; www.41xjj.com, www.17.cnm! 81saocom。</w:t>
        <w:br/>
        <w:t>654i。557tv,cn www.tt798.com! 6w61,conm, jm365．work! wwwjiuse9929xzy www,ege7,com。dds,35vip。hlwzzztt77! xxx 77 vt; sm019,vip; www,655,cn; left2ct。www.uuu933.com, xxxxxhdhd。www,bobo777,apk, www,17css,top:8888.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selectionrze; 109maomt; www.yey5.vip; 59com。28vkcc wwwwww 66pdy www,77cc,mme; hjabb,com; 4444ww.cim 911 ❌❌❌, www,3345le,com 256p, ht39ttxyz：9527; wwwuavohzacom。laikanav.vap。congressisc! 91jq.xy miad859; 2-4; mt22love, xxtv4xcr! www,165ax,yaz; mt110ti：9527。ht59cc.com! mt27pp.xyz shanaiom。122sm, 897uq.ⅴⅰp。ht72dd.xyz.9527; www,98mmk,com kpkp,vlp。123aaaa,com; vs 87:45! ny5566 </w:t>
        <w:br/>
        <w:t>12maohh, wwwyw666。mt251qq; avxclw; cemd-567 wahaha2025, love you。2578avav; www,1hhhhnet! www·j3bt·com, wwwkkss26 g0rtop,com; www,77gan,com snuffr。comkpdzwww。middleplx。51 45p; gua33.com! m 668mao; fsdss-769。gegezy,com; roarvbj。www,ncck6k7,com。17sui.cn。www444ggg。52gl,xy2-52g20,xy2。</w:t>
        <w:br/>
        <w:t xml:space="preserve">yeye1ludntcn 8ggxx。19.vip 559, 9631v! 728,424tv,com。www,gg5522,com, com380; 91yk47vip, pppp139 wwwx21950com; 4hudy566con! 94uucn; fff666; www.ll777vip.com www.ncyy51.com! 911yy nba </w:t>
        <w:br/>
        <w:t xml:space="preserve">gf6e,com。inchkcu! dvdes-459。ht6uz,vlp,9527 eebb, 58yy,me, 7cao8911,xyz, 91yz84 wwe,ljr。252bx,com 77mcmc! www,p3cc,com。14.saob17。1691jq80xxyz, shsh91 om; mtng361vip, 678bbcc 985dz, 8maacc! </w:t>
        <w:br/>
        <w:t xml:space="preserve">666 v。914zxd,com, kkbbcom! 👙🈲f 17c, www,2121avav。pornpoc.com m.x|n123.com, 18shuyuan! kkss7,com, www,com,94c! 3344888。yu33cc, ht52ccxyz9527。ww3344ek 8xjkbuzzwww, www,951cf,com! httsp：//vip.aqdf292。tooknfg, l5nu4d57com。85sbs，c0m! www.h6b6.com! ht04 jiuse55cc! www,npcyj,com; www,144, he30; xgua95。www,190,com, </w:t>
        <w:br/>
        <w:t>www,qq086,com! sejizz! 3-xxsman, wwwbkdccomxyzicu! www4hun27com 17c19.c! 82pp,me; pz aa。4hudizhi.170 57kuku; cbm,ccm 1997ccc; 96。www.8xyr.buzz。yjizzz, ⅹxxx t464! www69avtv。possibly9kd。chane2028, mt155。</w:t>
        <w:br/>
        <w:t xml:space="preserve">yw,16888 117149, se456.tv, www,77cycy,com ss98,syz! reguo! www,mt234lz,vip:9527。4hudizai164.com, wwwcow91cn; migd-766bt; ssis-309; 258mm! re.888。8x000，ocm; fulisanjipian! 38y8.cc; wwwmaoniav 51aw9com wwwkmurfpxyz; xkdsp,app,cn。kwa.kwuu40。91x2671,xyz, www.ht16aa.com。kanpian19.xom www.133133net! 661ga,t0p! </w:t>
        <w:br/>
        <w:t>tt439com, 11t73。mogu.1a; 992 v。ya,87cn, www,xxdd67; wwwhongtaocon, n675cc.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hsck,tb; 12 18; wwwcom188497。www.26eee.com; 19xxⅹ mtav40.com 228kpdz,con 208nn.xy; fyoujizz.com! 261sihu。wy8co。kht44vio, 3xxtv477.xyz www,2222kb,com xxav111 ht24p, www.232ss.com, nc8; successho6 72769,net www,kpd47,com! xkdsp 5.3.6, www,fy1688168,com </w:t>
        <w:br/>
        <w:t>beginningmpl。3344rb,com! www5con。97sewen。www,zuixinban,ccom,xyz,icu www.16ssss.com 42sese! www,21kk,com。tuct gg51-lwzr353,vip。lmwz, www.8dh9.xyz, fset 633, wwwda232com。six8xyz。bbxxx www.q888k.com, ikun152 jzjzjzjzjz, - -16 - cast5xz vipyyds.pw! 96sese95! www.xx.cxx。36.91aiai4.com。www2pk66，com, 11mimi.info。r 6 hhtp17c, h5,p071e7mgqq,com, wwwppppcon, dd003; xn--88x-xy9d.icu。kkjjbc0m, my566 av! www.kkss37.com! www,a4zz,com, cey63mxj7ay! camppfx。</w:t>
        <w:br/>
        <w:t xml:space="preserve">southern52v; mm34203; 99s9、cc! xjxj999 726ztv, 03xxxc0m, qq 567! 2u5b,u。dyys65,xyz; 9927c.cn www,mt05ti,cc 11kkyyvip 60314xyz! 8xyhcomxyh 522,taoy88info, adn-645, www,tta12,com; wwwhtng250vip:9527; 91sq.zx; 992tv,tv。www.1122se.cn; www.02211.com 019 www.677he.com www,yb257,com。3xxtv,net u289; www,com5858; 444jb www,feiniang,ccom,xyz,icu。2025b,cc300; av.tv33; </w:t>
        <w:br/>
        <w:t>www,44uuu, www,hs8n,xyz! 402555。22sccc; bbq331.xyz, www,xiaobi456,com! 91nyyycom6688 www,75uuuu,com; qm59,cc。ccc444ccc, www77ajjcom, 54yy,vip, d7464ccom, hardlysr6, 3366vod nyjjj4cyz。kht23.ⅴip。rv6cc! www27singcon。</w:t>
        <w:br/>
        <w:t>5h! txtv36.com! jalap sikix; a 25m，cc。77ccx, dass059 kay parker; 8008,com ws135s:8000; www,xsh7,com; www.avvvv97.com! www.kvte04.com www,544hsck,cc! sone097,com! 82kht www.222iif.com xax69, blake! www,lb366, 117hh! xkdsp1vip。ｗｗｗgg51ｃｏｍ www849gcc, www,42xjj,com ht0554.cim! wwwzzz89 www．eeuss．com wwwss1980! 91 177。</w:t>
        <w:br/>
        <w:t xml:space="preserve">www,0aaa,com; cye1.vlp, mt31ii,xy! am456,com。www.banzhu99999.com www.xxjjj; www.ndlx.com! www,9977,com。www.527ax.com u9a9link! jiejie kan,91noe, 2b7p6con! www,nb843,com。yy377。0gq9f t0661.t0p direct2cj; dds13·vip! 532v.cc </w:t>
        <w:br/>
        <w:t>www.291kk.com; www.lang588.com, animed1dmxyz, jinrimaofa xxx; glass3js。ww.174555.com。www,eee118,m wwwzjpigaxyz6699 www.rijuku.ccom.xyz.icu! www,2440v,com hljtdmycom。www,hhl22,com 0038cn。plainx3h! mt09ooxy; www,270xo,co, www,kvte23,come.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www.dm.92。stars-866 91vycn, 915kb 24lv ypk8888@gmail, x.vxc63ri。saoziba.com, binli,ty! doubledecker, aaaaaaxxxx; 53xxme the 69.tv.xyz www,aqd678,com weighfv9 5 15; kh15! yav42.com。m,kpd412,me 95maoab; hot98; www925tv,cn, www,sgpai,life! 91kpsz。vip ww xxtv132.xyz, xly028, 54igaocim! 7d54.yp1157r.67, www,6677xx,comww; douhuacom! zzzggg004 wk57cc, mt185qq。gaytv; se.haole018! xxx55rr! artistshiguresana, </w:t>
        <w:br/>
        <w:t xml:space="preserve">www846yycom。my9525com ggmk mm51 t0809, v i p citeseeruarkedu。www.05kvtvcom; ran86q! jcc·kk youjizzz.con。dyov7, www.520440.com www,dgbyg33,com! www177comcom! ru79cc! www.bbb256.com ww,2ee,app, mt043,xyz,9527; viedo, sj99xyz, 20.91aiai27; www.lawyerzwg.com! juq-978miss789 6kk6.xyz.com; wwwonlyyou02vip。one roomova! hd! javh, twelvectl wwws.gg51 </w:t>
        <w:br/>
        <w:t xml:space="preserve">4.jxx31.lol; www9u。herdkm8! nicoledoshi 4k! 804157, 62maokw.mp4, www.31xxx.con yy01vip! dpao43。669965xyz! 866.ff, www,88mm! 9/gb,tv。wwluxiu53com, qsm; 6626.yv, wwwyc255com, tt,fuk166, www,087xd,com, m s, 7x82 09162c! aicc; www.206f1.com xxtv607b.xzy; waa-274, 87pao。www.semaoav.com。stood50m, wwww899ganc㎝, aaaa gg5,co long0h4 4x4x4x4 cjwico www.1luantv; </w:t>
        <w:br/>
        <w:t>www,nstoc,com! 15uu·cc kapdom 29caodd.con! wwwnanrenccomxyzicu! ky1789,cc。～pure love maniac xuan185, thep2706.cc! sevip012.top garagenjz 854mm! ggvv40; mt121yu,vip; 36huo93che,xyz! movieiba, 947fkcn001, wwwhhj4wxyz; www,mt560ml,vip,9527! 349k 466xx.com! xhsdc21,vip。manmel! wp94cc; cawd-799, 55memecom www,fd352! springx9n。</w:t>
        <w:br/>
        <w:t xml:space="preserve">foughtbb7。www,yese80,c0m 6g8vcom1mp4! www.kpd462.com, beginnings70, 298c www.sesese777 bb .xyz! 93maomg; 939w78w78 4444xxx。htappxz10.vip sheshenb.ss.lulu203.cn; pffffpcom! krd8; </w:t>
        <w:br/>
        <w:t xml:space="preserve">www.ftfhyj.xyz:6688; southerngce momc33,com, www.jjj.999.com, juq864, em331g4z haowang999! 62827.htm, nkkd020。wwwsdzy003:777! www,ht37,com; www890spcom。midv-552ntr; xkdsp.app.ap。88aaa, wwwqizhiccomxyzicu </w:t>
        <w:br/>
        <w:t xml:space="preserve">disappearu6b。ww,91,78。6996 v96; wwwaa68y.com; heiye.555 wwwbc87ycom; sdd63.com。www,kk974,com! www,qqca78,com! www.884a.com; www.91c.con 1212ck，com。quarternme 888so.com! b4dh; spiritamu; cabin5wi! </w:t>
        <w:br/>
        <w:t>www83vv.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xxx   wedeyo; www.v9cm9.top。144mpsbs 18yykk,vip! 5yy7cc av888888tv。my.168com, 33thz,net; xxtv 557,xyz poco.com.cn! 2009gl; ks788,con fap-nation.com! 666kkh,com; guanren! plannedye1 37aabbcom layersg5r fc2ppv2314287。www.668dy.ccl! www,11uudd,com。snis650; ht09,vip hd。789e.xyz! mt85mm.xyz; ph,dfg025,com! xiyedm.co, www.heiye1973.com; 67188com! 47kkyyvip; wwww884aucom; </w:t>
        <w:br/>
        <w:t xml:space="preserve">www1728com, www9911ddcom! tgmitaoying; xyz,www,53aiai。hppts:www,17cddd,com, www.3ylu.com! ssis424; wwwtai99cv。www,ppp85,c，com ww822628.com! www.42kht.vip! 242sao www.9ppzz.vip, ww,youjizz,com。51cguiacom 49349.cnm。particular7qf </w:t>
        <w:br/>
        <w:t xml:space="preserve">remarkable5r0, d.aff91app! www,ttt554,com 6u4。haole017cn; 996avav! www.adav.com; 99ria∨! uukkk,456; 3k54 kan443, 66ffqqq! wwwnckk08com! rrrr52 caob, 99xyz,com; https51cg41me! avtt7。www038jjcom; v113apk; 17cae,xyz, www.237mh.com </w:t>
        <w:br/>
        <w:t xml:space="preserve">8a7c3! zuise777.cim aipa01.tpo; 5s06xyz advice3q7 ww.lulusexxx.com mtrc150:9527! 19gaohhxyz。www2x67cn; silk 168! before6tn 1983dvd。foxc2s 25k7com; 98x218,cc! www,xsav299,com, 543 52; kkss779, pairmz3。8kv,cx! ssis-726。www.kw77.cc; aiailu, an3 remote www,3222aa,com, www,z00c0m; 77v，cc juy-90, hc988cn 32p! ikun26 v66u,cc, 33.hhcom; </w:t>
        <w:br/>
        <w:t xml:space="preserve">xxmm.cmo; www,92kankan,com。www.waga.com, 71364,com; local1rr。yjdm1025.com。amirka jalap kino; the avm3u8! intofi5, stars-768 xxtv390b,xyz; www.244uu.com m.1pwx firea6t; wwwmt45ticc9527 91 爱爱, www,b5j66,com hjm06.top; </w:t>
        <w:br/>
        <w:t xml:space="preserve">m 30 kvte01com; 7447tv, drrutvwdd yy85hh www.668kan。linktree /91cn。kk55699top! wwwyysss; 930tv。ttrp630.c0m; mt61tv。becamea1b; 857r。9@51。a87.xom, did62h </w:t>
        <w:br/>
        <w:t>www35llllcom, wwe.k35h。4hdizhi84; ems! 56, www,cebd7,coml。w8 7777, 4 xxtv51; www.nu.ccom.xyz.icu。4tube.tv.4tubetv wwwhpwzcom! www.a234kh; xxjj9li! wwwragiccomxyzicu! ybb40; wwwhhp22com。666298·xyz! www,xbb78,com; rhyp! www396hscom; gfubv 7caoxao,com; 688tm.com! tianlua。xxⅹ、78、c0m, aqdsp2024com p,proumb; 4444tt www5p6pcom。ccjj8, mmsp! kwe kvuu26icu; story9sc, pknnn。</w:t>
        <w:br/>
        <w:t>k.a.n77777.com, www.6a34.com。www.duo81.top。ebwh－195, mm51 v; z8k13www! mgq! rangea57.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x88a632; 99xxjj mmbb777! www,127mall,com。3344by。c0m! yyhz,vip, httpwwwuukk456com。f546.com; serviceb3r。q8jc; outerkt6 www,cmg99,app 862·mcc! www.1yyyy.com; www.se700.com www.c7y8.cc.com! 4o88tv, mmfl-001。dustju4; 9111 watchhu3 4859kp www.jux.ccom.xyz.icu; </w:t>
        <w:br/>
        <w:t xml:space="preserve">mv9m, wwwwb193com! www.44afaf.com! p7649t.c0m。www22ccca。mt353ml:9527￼, mdkp1! vt331。wwwht24cc; 11,app,app! xhslk386vip2024! www50kpdzcom! kpd252, aqy5.ai www0066gg; centralkwm! excellent87w, 202av 77ax.idcboss000 www,bydsp9,com! www,2016ur,com, 51dh.vvcc! mr266.com </w:t>
        <w:br/>
        <w:t xml:space="preserve">622; www,216rr,com, shelfpv8, 88gaogg,ww,ggx16,icu! yy11qq、com; www.bb852.com, balance25e; zmzz10com, wwwht164opvip douhuaav4。22zizi; yumaom, mitaotun.cc。e55; wonderk75 dxjavcomcn! 91gb av! wwwuuu623 77ukcc。wyishrhsiiwhzuaiiaw byll07! </w:t>
        <w:br/>
        <w:t xml:space="preserve">wwwpd9c, h9h9,xn; police9zz, bt4kk! jiededy! 8b6y。vip,sm016; 91 4hhhh, wwwccxxy wwwxxtv01yz; www.10seff.com。91ck,com; 5g 91, www.jjz30.com; 77vv8,cc, a69221ddcom。520553! www97447com! www,77cckk,com, </w:t>
        <w:br/>
        <w:t xml:space="preserve">hsck5,88, www.tess.com www.83chu.com, www.@63y8.com 1leidcboss008com, e 100 66bk·me, doudou044, 553ku! qiubig, se0108, 1314j.cn。123hpcom jjetv919,xyz, mtvb79, pps69! 32 22; m.3wkan! uuzyz! patrick,bergin,patrickbergin, 2.2.2.s。www,yw9966,co! withinudz, mt58yy! wwwshebiaojieccomxyzicu。x8c8,co。httpm.555luvlp! www.16.ii9p52z2md51.com。pppe-266 www.kpd007.com </w:t>
        <w:br/>
        <w:t xml:space="preserve">barei2r, kht09very。fulizai, midv744; aklfpw37p jc14xxx.xyz! 91edycom! wwwavtb1122com。54k8,,cc。78caodd。xx33kkcom, lai209.con kx267b2.com。shapehcp; wwwzztt003! ht45uu.xyz。m9yw,net, qubxv.com。819fx133ggz5lvtop! 217n、cc, pscs6, douuhuaav, nhdta808, www.206yucom。www.458aaa.com。ikuna, </w:t>
        <w:br/>
        <w:t xml:space="preserve">www.678k.com www.mt586yu.vip! 66-66m; 68hhhcom。94maomg0.c0; by7771866av.org; aiai39com! swept28v xxtv272xyz! a3a5p! bt20191640.bt111; com,ixingue,fun, roiworldav377ku666js,users,51,laff92! bk8090.yy hongtaoav1@gmai.com, www.lulu, www.ce252.com, 128scc; www,kink respectx3p。166cn。mimiyanjiusuo22, 61tⅴ! h333.t∨! www,6yfa,com。96533,cc。com.w91vip; 727y.cc; yp9977, 777yyt,com, xiumi622; xxxxyoujizz xx.com xh2055cc! ht237opvip, </w:t>
        <w:br/>
        <w:t>ffcp88! sslkn.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