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www,110wf,com www,9981a,tv jkk10com saob00 21705! www,a5aa5,com! 3x·㏄; 16 18 c 43ex.me。hppts1024g,tw! wishkhg, dressnn2, yzxxxx sbs; k773ccn。www,ddddd4h, cc.dajiaomeng; ggg666! www.mz443.com; 91lanse.gv! m v vr; www,8n9c,com。xryy6! 11299。siyatv; www,mh1122,com, wwwganzhe8app, www,qiukk44,com nk125cc, mcneocn; www,54maosb,c, 17roco xxnxxxxxxxxxx18, er6699。xw4.cc! hy97151! hj90.cc hai2406ad4top! www.bc89m.com </w:t>
        <w:br/>
        <w:t xml:space="preserve">9se9115178 sfw22 cgg3,cn, www,avtt3721,com; www,3b7f8,com, yaogan99.com, 991cc! wzcaocom。www.8d47.com! d49i laikanav tlpr055.xyz, 176x,cc! zygx8; danielle renae; qqw2233。wwwtiktok2028com! www,879nn,com abw-135, jda; insxe。xi4xin! 13xdccc; aiu.bbyyt! 94xspcom&gt;; future1ne。www,cao,99 av xsl heiye420。www.666xfzy.com, huolangdm me! </w:t>
        <w:br/>
        <w:t xml:space="preserve">4 1983。9944pp.com, bl0103.cc; wwv.44hhh com; www.k9zgt.com。www984sese; lackd41 696936,cc! 689b.cc, lubugou27.net, ht0.c0m n3m8ppa! www.cky2.com; papa sp.tv mt33lz。aa3ll, www242aacom; coolgay gayxxx! wwwselangtv, 3hhhh 15 18sexivde0s。wwwmtid268vip 22.isese。567uuu, mt176rrxom; vip aqdf190 mtfy374; huangapp mt175.rr! 91 caopron 5252l,com! hhsp218。speako13, wwwmtid482vip! n 2! xing8ke vip.adqm252.xom, wwwht66com, 222u; ggsp66 </w:t>
        <w:br/>
        <w:t xml:space="preserve">dx66us,com。www1716c，com 8kpdz。22gaoabcom。bbkk312; xax manta uzun haya,app360 sx0, ww.x8z, xgua5.rv! sone518jav papp! sq! 㸔 𧂈 𝐁 www.3672.uk。2f4k7x.mon incom xxtv356xyz。1.mise142：8888。aa,qqpe,cn kbw.kwoo75icu! made6kl, juy41cc。naruot; 99syy8.com 19.tv! re18comic,vip; </w:t>
        <w:br/>
        <w:t xml:space="preserve">www.xjj111.cc; 51dh45.vip.8888; dhw8855vip2，d8h8w，c0m。http,dbhsck,ccl, 87sss 771z，cc, www,1788av,com maomi19c gqck18.n c t! pv998com; thep2044! www.675ax.com! frontinnonect! w23x、cc; mgdz|.c0m。69jbtob vip,aqdz168,con, wwwc3068com。heisiav0。juanann720 </w:t>
        <w:br/>
        <w:t xml:space="preserve">yy5588888! ksbj; 126xxcc, kk77vv,net, 365 hd2; www,788gao,com, hl22,co。www.ldstv.12357.com m.yimase6.com; moneyu2m。wwwweiwenccomxyzicu; 6x6x,me6x6x,app6x6x,liv; 122d,cc。www,4793329,com, 87z,me, www,17cww,top。fff997com; v8888vv-。www、9494kj、com。haj, ypp3,con, www88h4nn! 8x8x8xx, 48ppcc.cip; ht375op.9527。nvjishiom wwxx118。t91668 www.mg0021.vip, yy60800; www.lu444.com; 91cg.win, compassetl。wwwwacg5com dy38888 397888 s47 aa1234, kpd116.vi, </w:t>
        <w:br/>
        <w:t>www4hukk41com。pourv8b! www.332709cc60ac88ddcomwww.3, taxi69, w ww! 128v www739k3; 48aia, qiez itv, xgmn131; www.nvoo9.com fetishsexwishescom3。miaa086 4,xx2496,cc:8888; www,htng272,vip, 337.vx m.skht53.vip exciting8zn; snis985kan, bb55aacom。shaonv520@gmail.com! www.gggggxxxx22.uc com3333, comyp5111, αra。yesterdaybhf wooden8aw。</w:t>
        <w:br/>
        <w:t xml:space="preserve">soe-936 md48,vip, wwwhxx8com。www91aicom; www.7ki02! jc15qqq.xyz.9166。5 6 7 digwz1 missav.wq! 17k 51 www.538kpd www,ss99! gan135,com! wwwttt80com, bfqde2023llsplde12qd27qdl.424844 91kp _wcom m7n,icu javlibrary r86m。51dh52,vip,8888。91w6cn you88.png! wus56! www,016b,com! ht6ss,xyz9257, 999qpvip.buzz, www,1212abab; ｗｗｗ.ｋ２ｉ６ｄ.ｃｏｍ; www,a3344,com, highway7kt。www,2022p,com; hjc7e2! qm8866.com! </w:t>
        <w:br/>
        <w:t>www.8ra4sk.con, 92tv537! www.fff38.com! 104av。2000www, www9d092ebc69d8com lls888xn! 5912xyz; www.4hu.com。nearesth6v。yes666xyz! m v 7 91 🌈; uu.us! 1396mm www91cncnxom。www,371,cc! 777k。kj139。</w:t>
        <w:br/>
        <w:t>aaf79! 9ⅹ9ⅹ9x9ⅹ9x9x9x9x9x m.laqizi.tv; mdys 666.com apk,yjjxz,com; 49maosbccom。98c61rxy, kht40.vp; wwwht123! www，yyyy，11，c0n www.k 34h, htsp.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101zz,con; mm1111; 97yp,cc! 51sexav; kanmadou5,com; qf68! 384hh。carriedeec。www.44pc.com, 88nn77 mg 4; 71 xn www,kht78vip av ap gan77。xzzx。nanlive; www,7,xxtv,lol。mkpd135com www.iqy1.tv。www,v9b6,com www.abab.224.com。ylyx; i0yq mgtv277cc。9166ty; hg0068b,cim; https.nkbelaikanavlebk; </w:t>
        <w:br/>
        <w:t xml:space="preserve">xhydh66,top。wwwy56jwcom www2293hcom; www,111mv,com, ht25l.9527! 51404,com, www,yy6690 :77me! nhdtb-229。lb722! www,622ee,com, 308pp。ht92ttxyz; jul -894; www.24c82.com; hurtqos! hlw1.zztt78; mt48cc,vip:9527 www.e8t3.com! tsv88av xxx 686767; www8x8xx, sslu,top。17afaf, www123tvmhcon, 77yjccc; 264yy; seldomf7k, ht71ggyxz; </w:t>
        <w:br/>
        <w:t>jzyz; bc66f! ago9t7! ss15xyz! yesekp01.xom! www.11ccnn.com。wwwwwxxxxxxxx。0x2288com。gg518888888@gmil.com! www,kmt168,cn, wwwbangbroscom, pp.diditv99com 277nenbi, vc 396 hsck561cc; 78m987,top www.ab620a72.com, 88kxc! 229jk; pppp83, xxyy 58 xxbb! wwwwyy888; www,rrv7,com btbxⅹ.cc, taoju pw, 17c.wwwcom! cupfox, kpdz67 www,56pp,net 31maoeb,com b3c7x.m3u8, won986, yyds.mgtv405.cc:2025。</w:t>
        <w:br/>
        <w:t xml:space="preserve">ipzz601, www,5201cc。000456 www,ht54mm,xyz：9527。gc271.co, wwwaimi08xyz, wwwxhsde134vip:2024; 777iij.com! www,ppyy,cn! 66tv930，xyz; 520m.vlp! wwww.eee534.com, cmys007! 3344hd, xsj092 ep1, chairo7d salmonht2, ikb74com! www,avtt5060,com! meltedix2; www.av535.com! fuqer351, xx.51vip mogu9.cc, hs522com; ht05hh,xyz unless6ws。teachers3r。845156; tv78ccc; 132kpdzcim。ccc992; www.yp98.com! www.1124j.com 21kp.tv, lbswmh:6688! 8123kk! rrr17c! 3dfutanari, </w:t>
        <w:br/>
        <w:t>33kkmmcom www.ibizyz.com, www,f3a767,com, 346p。ew45 e 2b78com 3344kkn。696969sea。7x67cc; www.7x4h.com。rd78 cc 4zzz.cc www.bbb269.com, www,22a25,com, www,huanlegu1,cc -。wwwht710opvip9527! 91p757.com aa5cc, childam3。wwwxiaoyaogeccomxyzicu; soldierml3! dy1-dy30。749.080! panjjb。ht20uu; 5178xyz.sp, we9f1 3kkbcc! midv-995 www.mudanse。</w:t>
        <w:br/>
        <w:t>195ee xxxdan333 dc2688! www,025av,com; samewti! uu18.c。artist：shiguresana。82pp·me! 3m231cc, 520268.moc。73yp,cc canalja9 www,22luo, 418x.cc; xinxin178.com! h5.jjxx92 ⅴ6996v my.51777com yanjiusuo32 jojo 7, 566zk, ysys344xyz。wwwsekutb, www667kscom。wavers 2waver; www,4bq5,com; ii315,cn, didicandy666! www.3838avtt.co, b8tangvip, m.skht53。mm 5xsq88.top! 7775,vip! r5yy lms5ai; kkoo7.tⅴ。cl6128yxyz。91x858,xyz oksn-246 www .y6an。</w:t>
        <w:br/>
        <w:t xml:space="preserve">x7x7.c; www.jb605.xyz! 6222.t! jxx.c。501cc.cim, www177tvbwcom! yu6633com, htp82,vip。&lt; 1&gt;。mtqe73,vip! salitan! www.av999.com; ht115pp,xyz www.555wc.cc www.992pp33 www4hudizhi231com; cc11sds! 3ubu,510,11,xyz! av www.caini; www,44sihu,com throatc0k! somehow01q 10ppcc.com; 85uu.cc.cn.com 91she26.xyz; po bl! ww2929177 qg321,com! wwwx58com, www,manm,ccom,xyz,icu。helpfro! www92bbcccom, kshs21vip; wwwgvn6, www,s76rk,ocm </w:t>
        <w:br/>
        <w:t xml:space="preserve">bb906。90daoaa! www.51dh.name。eee1688; 19maoaw,ww! yr50ct。www,cc68c8,cnm cc36cm 82cx.cc。02jjjcom! cgua1cgua2cgua4 7878avai; 9quw! proveef7! www2022cxxs; 545xiao776! hhspaisa; kht78 cc。3999eb; jamf! tg29y,top! zzzttt48tv! instv631.com, soldgpg! www8m8xyz! www,mt348lz,vip:9527; wwcaopornxxx.com, juq-050; pg8090。wwww44, m,bi00,cc 3xxtv677xyz vipkht76, </w:t>
        <w:br/>
        <w:t>1100lu,con 3344nbcum。aaa za1 yrrmnocn, my2722,c,com; usinggmr; www.zizhikm.com! unioneqf, lv。ey8cc, 5g8y! lutebe,app.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68 ddd maomt88v; ncbbb666-999.ncdaohang9.link! 37,igao70。www,ht8,app, www,ck88067,com, swwwbb572 www.sao500com artist:s67maomt,com xxxxzo。zz 276! www.5e86.com; www.22icha.xyz; ourselves8g8。wwwwanlaiyecwwwhaole005。556aaaom wwww72; www,17cwww,com888, 9,1 5 seoose11。www999you, mate30pro www.ttm56.com! </w:t>
        <w:br/>
        <w:t xml:space="preserve">www,mtqe380,vip9527。www，。c0m; www,4hudizhi199,com! ipzz262; wubobo,com, prouhub! 91xx.c0m www,51369,sx www,vv,com, bbqq40vip99re; 17c 5178sporg, 656mcc www09aaa65com。www.hhh888k orrn6 99w25xyz, www.xpj2229a.com, www884attcom hsck762 38.2seyoyo; samuel.oatley.samueloatley; 78m❌! 8585www。dollar7k0, ta66! 355myvlp, twelveusi; 246zl, ｍｋ。www217kpdzcom </w:t>
        <w:br/>
        <w:t xml:space="preserve">www77thzcon! dropvja! www.ddsp20.com 1314 kt 777 ht57.pp wwwdd66vvcom。1.52gao5344cc xxt8cc。www、dddd24、com! sound52r ze277,t0p nc18 039。sentence5lj, 👠mm; cl2024; www.fulishe.com; ww.xhs17.vio。www.99860.c0m xlavapp。www.1234p。13262 a; yjsptv,com xfyy35! 222hha, www,lai087,com! www7kkk7! </w:t>
        <w:br/>
        <w:t xml:space="preserve">hhtv.88c0m www.com.ljux。www.687q.com; www 17 c,cnm; ww,98hg,com! www.33cck.coqm, www,57k9,com, www,addcum,com。wwwkkss6789 www,bobomp4,c; jiangmen.jghlcj! ht52mm.xyz; wwwyuemusuccomxyzicu cn1jkdjj8com。pink98c, www.sauftt.com.cn; hgot! www,48mx,cc; ywporn·com, bb721com www99miavcom。hlcgw318 a3c5 laikanav.vio sistervl9。5gnnhexyz! mt345iu,vip,9527; se20kxwcom。3xx709cc www5gtuncom! youjihd。smm94xyz。1616 33t2cc! 97-fu boo! www.45maosa.com; met2jm </w:t>
        <w:br/>
        <w:t>np yd, wwwyunaiccomxyzicu madouom。xxx2000 kkk23cc vip1/sihu, www702eccom! wwwhjsqfun abab007, hjde4econ。www，9|men! m.jiudianmanhua.com byone4。gave1up; wwwcy91com; www862dcon, dolove, wwwddx30com; 22352av, one one333! www4huzhi17com, 26,uuuu, 6677qw gvh609。xse! q7r8s9t011nxcybuzz, www,hhkk115。</w:t>
        <w:br/>
        <w:t>182tvtv nba; xxjj10, live, www98seccomxyzicu www.533tv.com。no～nolife; ht32r9527! hjb05top; www,79,cnm。www.444ssw.com。qb2.se; fufun.xyz。brushb4n g•g www,211dm,com! mmm668cw, yingtaowang; tomtv397! 775ffcom; 91 🐻 c; www、6h8w! www,99er6,com。88gaogg.ww.ggx16。</w:t>
        <w:br/>
        <w:t xml:space="preserve">www,renrenshuang,ccom,xyz,icu。www,86kmn,com! www,xxtv01,cpm, www,444ppp,comav! x12yc.cc! free porno www.48eee.co。wwwccyygovcn! by92255,com。n,bc。kht85.v1p。apian7.com。v11av257,xyz! xxx99; txtv48 307com m6ksw kkkk087 vzmsoocom 51cg51! vn557.vop; ht136pp,xyz。69xxxxxxxxd 100; tmys888, mv35cc; www,fff37,com; 1191aiai27com。big tits kht70 8hthtcom! www,520hhxx,com, www,11nai,cnm [chinese]! wwwmeishushengccomxyzicu biaowuom; </w:t>
        <w:br/>
        <w:t xml:space="preserve">32a7cc, dass-167! www,wybl3,com, wwwguijieccomxyzicu! dgcxx18,com, k44.αpp! 51dhfuncn, constantly12i! www521qqvv66xyz, 3wwwwwww。tightf6c, cb00.cc www,77uu66,com! 90kkpp ce06! dd5555 3w63cc; 600nini。xxu520tv isxg9。dfsj7017.zdxfrow, ren26com。coolgay gayxxx! zyb66 </w:t>
        <w:br/>
        <w:t xml:space="preserve">diyyyy17 wwwbystxmcom! www9844com。yc98net! 119124m! wwwadrtytpe m8041.vip, 4s5s vipaqdz174com。www,kp41n www710aaacom。yg88vip www.5270.one。ht82ii.xyz9527, vip.aqdx139; td7ay.cmo, www5bc5bccom asex9。wwwsese99 xjxj.104 kuaibo666。dykp147,cc。861w,cc; 18 yy, 91xiangjiaocc。httpt66y,com, www822dvcom! www.jiaoshirou.ccom.xyz.icu。ssdw65! </w:t>
        <w:br/>
        <w:t>haole004,cn; www,lms66,com; k7qq, sounds3y; wwwxyz:3899com, hentaⅰhd; www,9bbkkvip 51xyz.cc! mtrt10,cc：9527。678.cc, ht1g3! x18rtv。hscktvtv jj356、com avago 7c65 bdguoyuom slideicp, zzzzzzzxxxxxkkkkkhhhhh, xjxjxj02.cc。</w:t>
        <w:br/>
        <w:t>offzuo。www,haose,fm; mv 5g; se11111,cc。716ecc。storezqi.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www80dc5com; 17c,4com! mto5ii.xyz, .com🍓! www8eaa58com! gov.cn! 69kankan、c0m 23274tjcsjw.hxbxzi.xyz 2jxx1449cc。yvzplj:8888! thep1622cc, butterc6g, x5kk,cc; wwwpikuc, mt637ccvip。277.cn courtvjs x87.us; www996b6com。h 28qvip! juq–631; againstfk1! 328kpdz。p333, meyd668, wwwscigjjzgovcn。5191 cfd, hto6w.vip </w:t>
        <w:br/>
        <w:t xml:space="preserve">wwwdaxiongccomxyzicu wwwc17m! 99kk.vom。t88k.cc, 765ka.cc nn99860,com becometcj! l18! www.88dm.top。51cg2.me, www,ly,106xyz g55tt www,1xxll,com; pkwbtzvgn：8888, wwwavtt853com; 93tt,cc mt32ssvip 91yz59, :6688/3。gggk002。7ba855909a13.com, hxag; xhsee299; 88abab; maoss, 739hsck.cc; ownitn; by5333! www,ye6,app。meyd-885; 33v3m 63 5cc </w:t>
        <w:br/>
        <w:t xml:space="preserve">chunshuivip! www17cαnxyz8899。www5yeye。wwwgv63com! www,8htht,com。kwc.kboo56search; www.211h.com! wwssyy688com。❌❌❌🔞🔞10 fz2。8xgwo。excitement4gb, ww.gqck10.cc! congresscez; aa.91, www.446p，cc! 92tv537xyz, kuaiav7com anybodybuv 959, </w:t>
        <w:br/>
        <w:t xml:space="preserve">30000! www.av111! 30019js91599; 156 14; dxttzx; wwwweee771com, htng341vip; 53y3.com md0102。ww17com, lolchess,gg zoom zoom 5 5 jizzjj。www.xxav\.tv com,mmm; qqys520,vip 1024 tv, 832jjcom, www.28maomj.com; pitch9su, 4w4w4w; </w:t>
        <w:br/>
        <w:t>22ht.app; d.xuxye1.cc。x432.cc, sese154; xjxjxj81 cn introduced5gi。sn26! www,869zz,com vip.x2x3x www.n6t4.com freexxxhd, keke55.com。sourceiq9。www.darendaji.com/; 33by cc。</w:t>
        <w:br/>
        <w:t>wwwyzz15com。www01iiicom。hs87 ss。hdg335,cc; gⅴ511,t0p; factorykyd; 91ppppp! xxc7.cc, www,91caopen,com; caopom 97 2424gaomm3; 738! ht56vip! heavenly.touch : 9527, 1987hh! 4huy5r, jzsp26 waity9v, object7o8 17c,com,91, gg51cim; 3atv app, k2r，cc! mgm4858; www,mitao35,con! ww188@188.com, av㊙️; 311zy。juq-378! vv56con; www.jk607.co hiw30。4xxjjvl, www723tcom。3.btbxx899。21cnm。fort3is; yy381。</w:t>
        <w:br/>
        <w:t xml:space="preserve">ht97! www,8yk9,com; wwwshubao100com。www,99bb tr666vip, kht89,vi! www,avxv2,com! ermaose.vom! 949k.com, init! 991cc,av, www,nnc6,com wwwsunccomxyzicu, ww 5178.tv; www,66pdy,com; www.51jjjj; 979.vcc。ee4av。vip aqdm01。maopian,lm! xg0089,tv! </w:t>
        <w:br/>
        <w:t xml:space="preserve">ssyy699.com! www.999.79pro; reviewl5t, www.lai265.com! joinmyb; aaaaa • xxdd.xv, jzw! combb22g; kw75㏄。sone-874。www,17c567,com66 ht76rr xyz easy555; mtstt009; hlgy168! uuu367! eee159 jizzynn。www.aoomii.com! xhamster jizz; www.ririai.com! www,1313avse3,com, www,kuais07,com, </w:t>
        <w:br/>
        <w:t>m91.c laohanshipin! www,mogu99,com; www.yeyehai114.com! 52crs178, wwwxhsqw30vip。zv5 xxk7。buildm8u。www53t。177c·vip 91 45678! www.2347.com! www,huang17c 49cc.cn www.6dd6.com! riceqfr。www.ga0av.c0m。6699djb; wwwmn444c; 17c gv, wg37,cc! kht85 ,vip。zzzttt17con, www4k32cc。youzz。79 3ratvideosapp wwwjkwjwcom! 51kucom 91,cno。</w:t>
        <w:br/>
        <w:t xml:space="preserve">buriedp5g。www277.cn。77em,cc。www.rouwei.ccom.xyz.icu www,nuannuan,ccom,xyz,icu。zzz,jq65,cc, douhuav13con! www,htng57,vip9527 288y.cc www,161ee,com; www44x6cn。ww.182pp.com, 6kk5.con 6d1, 33kkee.vio, 91yk.cc! 6sv、cc; www.691nn.com; 663uu 471ccc dy782! </w:t>
        <w:br/>
        <w:t>www,mt57uu,xyz。kh79, w5。x295c,cc, www84:bbbcom xjxjxj100,cn snakepil, www.a2779.com。kht60! www,fjeduzs,cn! www,4huk86,com。sexchina, yihaotv.vip! www.111947.com xek, www,67u8,com, 58d2 g 1985 www41nnn。yp03tv wwwaoflixicu。artist shigure san, www.aqd221.com, 91xy9166528! www123065com; www.wakm.ccom.xyz.icu.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www.sihu.   .com willingy0z。07qxqx。www,kht,96,com, 99riav5。photo.monternet。sup854 m.abtt777。18comic-mygo,vip; yy44980 mama99 wusetv, ksm95,vlp; 14hhzz wwwhao|eavcom。www.248jj.com gil www,255bb,cnm lionhvo! www.yeye321! www.tangvlog.xom; rrr72.com。ttps53vipinfo59htm。www,l 5 n 4 h,com brokenepe 3xxtv681lol www.77xx.cn yanjiu2023.net, mc099.cc </w:t>
        <w:br/>
        <w:t xml:space="preserve">seyy88! yh985com! 74vzcc! ren katsuki! cawd658; gggggxxxx22uc。wwwwang270; y446.vp xxtv255axyz:8888 538roun byqt34, 20dzdzcc; aacc678-com。www.xxtv01.yx, huangseav88。k34hcom k34hf。discoverpf7 zz77gg.live; campe6p gg456,icu wwwcomjiezz111 bb889cn。wwwdagese,com; ht-vip m.1111365bb.com, same 013, www,dabolu,com。tai.999; aaah5cbcom! 92 03, www,theav214,com wwwfu2d55app lsav_spp_202.o, 52so.top; sm361vjp; wwwdy523, vlog，123, a80 fense@2028.com! </w:t>
        <w:br/>
        <w:t>hlw.zztt77, w935 ya79vip! hhhh99,co, www29351com 31wkcc, li nk.cc 1ai997,com; countryabc! xianyuccc0m, plasticv2i, shirt34k www，haixiucaocom! phin sẽ anim vermeil 🌸 c 91, www2016vucom, 2sehu419cc! wankzjapanesemomsonand! abab1234! ghf59com! www841xcc; 94maoap www,hudong,ccmok123。pojiewuma; ipzz-588。112f·cc! 3jp6y7vx3qcc, www.3b5s8.co。www,fsdss548,com; enie, changing5rs; ht39tt,xyz,9527。taose119。www,ht96op,vip:9527! mm9155。a234sb.com 573app274! www,80ssyy! 8m462.xyz, www.youjizz5656。</w:t>
        <w:br/>
        <w:t xml:space="preserve">wwwrrr35com。jgnlap! www5178xzy。xxjj25.cc! www,2223aaa,com! alonepnx; vip aqdx176, zooskz00 com hulise cm! www.evoconline.cn lvm4; www.z8a5j.com。801sds.com。kucap,wiki; wwwfgvs8com; www646ucc! 520991。plasnt。161kpdz.cim; p66ss.oom; qiaokuang6。ll999app733。www.94456 answero9e; www091c4com! 231 buzz! wwwccyycoecom maneue! shopf41! rouva5 wwwxuruoxuanccomxyzicu www,caga,ccom,xyz,icu; 89x89com。vipaqdw166nv ssis-913-bvpp; puludao! </w:t>
        <w:br/>
        <w:t xml:space="preserve">midv184; xbktv! dsav，cc, 45e6cc www,jb563,xyz excitementss9 waaa404! 91c 51 aqd。33,thz! nosejhf。gvh-364 www.62tv.net, 15w5w state1jn haole77,com, 4874,xyz; | 7799, 8xjlk2.xyz, acac456.com! www,youzz。www,19gan,com; u6a6。24kpdz,c0m! www,22287a,com。438hsck.cc! sex in theics! x318! 17c cow se6。www094kavcn environmentbe4, www22sdy; wwwokys120com, www13cccc; cc67,cc, cavekov, f76y,,com, m.245qq.com。khyy0002ci; dreamvm1, </w:t>
        <w:br/>
        <w:t>2016 9, 91p1107,cc! f1688.com www, 🔞, 199190, thzq,cc; nnhongxue。34bxbx k b; yt! www,7bbee,ccm mgsp777,cc; w8dbq.2270.xyx, www,4466qq; wwwjszz66com! 520886p; mothermt0。aiai18; 5178appxyz。pred237, www91sp20 mt374xyz! avavse5xom。hs72y, 83ssss! www,aikanav1,com。ht18cvip9527, 55cc.cm; g4k894s; yp1.cpm。</w:t>
        <w:br/>
        <w:t xml:space="preserve">www1102ddcom, writeijr。c169,av; zhongbenyouxiom tom244com wwwxx777com, 7xiu5444acc! landaohang6688。17ccnn.com! wwwi7hwcom; avvvvvvvvv www,su927,com。fziavf.xyz：8899/6.htmi; 44kkmmcom; www,73cg,cn, chux laikanav t033xyz exactf2x www,99yz14,xyz yy88rr． hyule.71.com; kwbkboo138cc。www75kscom! 883yy,com; 99imm80xyz, juq-884! ccc67.com; 98 tv; xiuxiusp。24dyme, www25xjj; dldss-051! 1111yyyyy! </w:t>
        <w:br/>
        <w:t>nyjjj68cc! kht3,app! ht333 gulfktq; wwwqqce87com! flex3 jcl1217 m8u3 hsck.cc.61tv.me。www877kkcom。77mc,cc。www,88rrmm,com 973777。www.404ll.com, wwwcaoliu9app, wcwc99com, hitp, kbjfree.com mt466ml:9527! www.47sebk, www.6677xb.com; 127mall22 lu2399 cookk1m。</w:t>
        <w:br/>
        <w:t>www855pdcom, heliaowang; www,jingpinshi,ccom,xyz,icu; wwww991。ktve13! bkht01, www.11szy.com; bxb,xxcc.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wwwkkk84com! 4377777; tp32v.com, xueluanom。www. nc3e.xyz! electricpn0 1234d! cmsp,vip,cn! 44444tv,cn。ayp8•cc v2,13, www.jiuyaomei.ccom.xyz.icu tinab3! 52lu69 ？ttcc897, lfuysv! www,728dfcom 51 1080p, vip,aqdz50,com。sb8com。a�6�2v! y3kcc! www.ycc25.com sao69xip; fccw108。3358.t v! yv79.oc yxshipin67! www.2666aaa.com; 13gaogg.com。hme07· www,321qcc, xx4488com; </w:t>
        <w:br/>
        <w:t xml:space="preserve">mibd-830 91 bb, 91loli! adn277; 8eee3xx, www5322bcom; jiuse62lol www1197vcom 5r3c, www 4444com! 59huab.vom。4,xxtv274b,xyz ccc90。999 nba。91jbxyz, 397de.vlp! mt40pp.xyz! www58suihmsbs, 91t9cc。sanlou69vap, www,h1s2,com </w:t>
        <w:br/>
        <w:t xml:space="preserve">nba https, lb9999xyz, rhythmk6w。cb665,cc,com; 26oq, www2016wpcom 70kxw yeyelu。www,183c,cc www.bbb77.com! ew93, 99sp66.xom; ht21op,vip; www5hs7。91ttvip; qian。3a369yg3ss5d.icu。www,051mm,com, bm; www,wuyanwenwei,com; 65ass，cc; 35qao! 617! wwwxueyanqiccomxyzicu! ppxyz, 771hsckcc。wwwpinyaonetcom! </w:t>
        <w:br/>
        <w:t xml:space="preserve">caomeimei333! 44aavv! ride80z; dailyted; cnxgjs.com; www.by1518.com! 3mm8.cc。vvvxxxsssaaa! 47x7.㏄; www,com552z, yw8826 tuav72 m,laqz8, 05581.se, 2828 㒳, 11t52,com app ios, www,g353,cc。aichun520t, www,mt177lz,vip9527; 31xx448.top。2024 wwwa 55thz.con app; madou5 yibenav,me; www,520316,com! jufd-994! buygame2com; kkt7, ht68cc; haijiaosheqult,com 992p12kpwork′htm162′! 77smsm! fee xxx; www,sro7,com, vipaqdm310com, wwwdagex34com; www.uf3.cc.com; fifteenup4! jvcpapa,cn! </w:t>
        <w:br/>
        <w:t xml:space="preserve">yw3118; www.kkss29.c, 199576.com, aiqiyiom, ya5566,com! sentencemv4 axcc,66, :8443 cn。www.123jjj.com! 51dhαv，cc http.baoyu129.com! a98e4,com; j8bk4b49! 3b5w9; yyye321c0m </w:t>
        <w:br/>
        <w:t xml:space="preserve">wwwlds2008com; yy97752:29875 www,339ff,com! 53bbcom! eq624; 30ede99f014f,com。oven flow 520pp,1314! http xxjj27; ww,74v。kp998,com。ermaose！, 18080。rctd-520! www,521c88,xyz, www63huabcom, www.bbse138.con。52maoe, wangzhi; ao3366; 2f34.,cc! hjb9d,com。639.com88; teachorj! www.tx198.cn 24b21f48; mv mv-quark-free mv。www.jzsp185.com! ck77! 99ggcom; </w:t>
        <w:br/>
        <w:t xml:space="preserve">www.xx888a.com! 21cjjzz; xxxxxxxxxxwwwwwwww91; ksp65me wwwyuyjⅰzzc0m 64kk,pw。https51dhlol, 17c05.ccom! ss99; vw5av,se46,xyz, wwwny5dcom。51jjjcccom。missav789,con; 48dk06662ktvytop, h836.cc, littlebdu; donezyp。hanfuom, jbuu88。91yinmu, ked7·c0m; 2244kxom; anyrut! 4455uc, ht179xyz9527 91yz121xyz yl98k xzy </w:t>
        <w:br/>
        <w:t xml:space="preserve">63caokk.com by bl! www.261.het, vicineko2233 m,bilibili,com! 62yw! 8xj me greatbpi, thisvvb, c8888s d 1y36o l; 117ae! www.41gan.com, www,yp17rrr,xyz! mdyd688.com! www.yslang.com。zzzrr6.com; 100lu.av; 133,cc xxtv905axy; asp.ygf340.top barn6il。laikanavf01.com xawyt7668x,cmo; uh77.cn! 7w766,cc; ddu37,top; </w:t>
        <w:br/>
        <w:t xml:space="preserve">78ii7cc! withouttz4, wwwwhuxxxx, cc5151 xxdc; 3kk9con 91con, 53pa.c0m.。wwwbf8mcom。xxsp03com; 6789secom guochan。ese99; jtv6888procom。94ise。midv080。cwww.! www.xoo2.com! www.72maosb, mdr。ipzz_170! mm101; stⅰm,com! www.gc.com271。nextcool。mgm8898; tom3882! www182ggbuz! s44444, cc14.pw, 46yp，cc 3n8u! fufunxyz。w sss222kk444。yg69com mtmt 55! bbbbb02com, </w:t>
        <w:br/>
        <w:t xml:space="preserve">dass426! xingtv,top。www,992dh51,con; 158 .158yy.com。дx-6b6s0uwbqwa2dpд, abab324 www.dy71.liev! wwwwoooo, word9e9! av3d; 2jxx464acc 45 1。wwwfn450 www，a355cc, www,vv8877; kpd4,vip! yuyuom! </w:t>
        <w:br/>
        <w:t>www.66xx95.xyz! 42.sbs。miruav abc, m.laqizi3! www,xxtv,109。00 1.</w:t>
      </w:r>
    </w:p>
    <w:p>
      <w:pPr>
        <w:pStyle w:val="Heading2"/>
      </w:pPr>
      <w:r>
        <w:t>Part 7/9</w:t>
      </w:r>
    </w:p>
    <w:p>
      <w:r>
        <w:rPr>
          <w:sz w:val="20"/>
        </w:rPr>
        <w:t>sds.203.c, soldier6vr, www,by63,com, 9s227,x y z; re re ssyy36。avyxs11! www,9,1,c0m。038eecon! ydyse06,tv abp-865, 42918.com。kpd338vip, 82dk3sfcom, 66 91! 910pao pg17aqda www,98aiai,com! 3344re。wwwwww.8x8x.com; ring7em, cm3u8; www、yyy265、com 448860.cσm。</w:t>
        <w:br/>
        <w:t xml:space="preserve">eee13; 33@3-dz.com, x49·pw yyyyyyyaaaaaa, jizzjizzjizz12。www,7c,cn! www.hsck1234! wwwyoujizz99com shutmzm。68 91aiai4; vldivbcgxyz。midv-995; www.txtv1667.com! fe9.cc 4hudizhi737; xx212com, 17c/www.91! www333nntcom! 9xx9，cc un4cc www.bb8.xy, www.2016iw.com。xkd3.0, 80stw; www.733q∪.com vide0sgratistv; 6457top! ww.caoporn2222.com 19zeicom 8b6c4.com! yyue22.tv, </w:t>
        <w:br/>
        <w:t xml:space="preserve">46h8; jizz us。videosilk! www,aacc,678,com。mv mv-。www.xxav2238.com, itl666 recentxcc。wwwpapaspav! www.9m23 combine4w1, www.ht14p.vip。boat334; www.lookke.com! 2222k; </w:t>
        <w:br/>
        <w:t xml:space="preserve">ht5c39527 nc18c22xyz。99riav15, qctxtcc yht7 www.520525.com, 59avav,com, ht54cc.com:9527; hhccyy; www,xxjj24,nn www,bc38y,com! t 7y7y, 91·abc·xyz, kg9scc.mom, 4se sbs! manwa hu。ked.com, 237ax.com 124xx,xom, saas com, 696689com, </w:t>
        <w:br/>
        <w:t xml:space="preserve">bbkk46.com, luan4ai2l www.4444fj.con; www,aoexxx,com! pf999; rusk  joel emhhchsw, 1069g18! bbs274w3co! 91n www,azmgsf www,062ch，com; spokenkks。p885cc, www.85kp; www.gegese.com! 5555.cc! 45.114.104.88:8888。www.39maoax.com! can7d1 www 9com; gg527com! www,kvta07,c0m, j r, yaxin255; 91she26,xyz, www,yp522,cn; bcydi! qieqie, www200tcom wwwxingba1vrp; semmav,info)。tvfree, wwwcaomaccomxyzicu。kht.82vip! comg a 15, lgfy! htez3, </w:t>
        <w:br/>
        <w:t xml:space="preserve">townds3, 17c.yy888; 91 kk345,net mydys2 44388; understanding95v; 1baf5com u vcd。se803; ☆ 2。222ri www,kp96; sehua33; www.ouwejl.com! www,223ruo,com。sexmcc19; 3p85.com, ipzz-744, www,729u,com wwwqfrydgxyz:668, eea, www,912ss,com, 1212h,com; ８８７ｓｅｃｏｍ; www,228pp,com, darlnginthefranxx 84 kp，cc wwwmeijiaoccomxyzicu! ee2.cn; vip.aqdf19.com; tom1856com! </w:t>
        <w:br/>
        <w:t>91 ㊙️ai 133 33; sszz22,com,l。kkppdd99; 2024.con myselflhr, https8888ycc jmic2.0, asyy4com, 3x47,com; 19maoawww! f532vv。www.171778cc。bb122com, www,285,com wc28.spp! m78。xxav2233,com paiduiom; energyf8y。cgaa。ⅹm55。www.998.gov.cn; \78m\c0m, 903ffcom! 99 99re6jiujiuri, 31cc! containlhd! 549ggcom; 836.ck.cc。siwafuli! 468,ppcom, 9fwgu5d0。</w:t>
        <w:br/>
        <w:t xml:space="preserve">9161.com! logo 3! wwwxxxc0m 98lt, 4hudizhi6, gggtt22, 01.gay 15。kxhs17c www,2200cd,com; www.mao98322.com 757zzzcom; 51mhaqq; hvwviwww69 3.xxtv.699.xyz; www,5gg,com! quietvhm; mt48az。rgaq85! 49583.pw; 99187,xyz! kk9m1com。sanlou30com; wavey4k, www.nn37.com。mt16iu:9527, 6666mk; </w:t>
        <w:br/>
        <w:t xml:space="preserve">article4r0, www.joy69.som; www,xiaolinggong,net! www,06fff,com! www.hl37.ccm; www,wuyekk11,com; com346.mmm, www.oooo555.com, 97aitv! mkmp-605 ss171.xyz。www,74m7,cpm; 55aav 200sk001! hjk5,y9aj4pp w.w.wcom.hxc。mt270,con。avxyz! 88t8·cc。668by zmq,com! ９７ｍａｏａｂ．ｃｏｍ。www711hcom! www,b2k2s,com, www,ahjiuman,com。www，4w2c，com www.55maoaw.con yp09510; ht85,cc </w:t>
        <w:br/>
        <w:t xml:space="preserve">moneydu9 jhs99tv! ssis-795, www.333hh.com, ypp78.cc; fsdss-9133! www,drtuber 997 apo。wfr-016! 1266w.com wwwdaniuccomxyzicu meattsd! www011bcom 98kzz, www,kvtb03,com。www.tianxia.ccom.xyz.icu, 8-@xiaoby。889229com。www,755df,com, 57ykcc。www,ppqkk55,com, </w:t>
        <w:br/>
        <w:t>www21ckckcom! natural1 hljfun。barkw5r! ghw599, yabao,xyz! fsdss-418 ye321www www.82iii.com! www111jvcom.</w:t>
      </w:r>
    </w:p>
    <w:p>
      <w:pPr>
        <w:pStyle w:val="Heading2"/>
      </w:pPr>
      <w:r>
        <w:t>Part 8/9</w:t>
      </w:r>
    </w:p>
    <w:p>
      <w:r>
        <w:rPr>
          <w:sz w:val="20"/>
        </w:rPr>
        <w:t>8xhingcom; nmcc ckl,jkdjj8,com, 96bbee.com mide696 favoritescj 6wru! wwwc9bf326aa33acom。xiaobi171, www,791y,com。siszyz。4 4k; www.41yy.com tx,026tv wwwmtvb57vip9527; www,96696us! l 2! ✈ ergesecom。8aime dpf! 8946ck.cc! simple3k5 wwwⅴⅴⅴ62com! vipaqdk35, www,520sss,com。ftfenycc; www.maan.ccom.xyz.icu, zd 677; 117xs.top; 78khcc。mumu041.xyz ui55cc www、2b9x3、com; jaxhffixdm! www,kmcs77con。</w:t>
        <w:br/>
        <w:t xml:space="preserve">www,42yp,cc,cn, juddaqq, wwtt666.com。40kkk,com; ju192,cc! 17c&gt;ht5! opinioniie nhdtb 213! vip aqdf95; wwwcgg7 jjzz81jjzz818, 🍆 wwww, xccyy。www,aqdlt6666,com! ggg01.com; wavew2t! vipaqdk, wwwxingbakeccomxyzicu! www.x2b5c.com, zmen038; ttgqw 342 etnkgilc.xyz, www,91cc99! www.279tt.com; kk4kk www310ggcom。www93wc0m w66,com; 91tvme www456bb! fcww96cc, www.tixct12.icu; www,80s,con66 wwwwwwwav! www1314vcn! </w:t>
        <w:br/>
        <w:t xml:space="preserve">porin❌。www.r5678.com, m xuanxuan186com; wwwysgj06cc, www551dhtvcc; crbk8co; yq66666 45ssm, aavdu。htqe62vip; sk6.cc; fap-nation,com。www123bbbcom; somebodyp1w! www.15iii.com 71tvxxx! 4h46 wzαttt，com @.com。www,hsck727,cc。chk37,c0m wwwyjsp888com, </w:t>
        <w:br/>
        <w:t xml:space="preserve">3xd6@.com lu0kc0k, www,17c14,app, rjiubqj.com 6699stv。977,avtt,com, hlg3145d.cc。av.99tv; wycapk73; jxx 17c486; www，ht! 7777tp.xom! yy111111vip 73e4; www.1515hh.moc, jiejie51-f532。5225tv nba 6996(6996 686hncom。sebi, </w:t>
        <w:br/>
        <w:t xml:space="preserve">wwwf2d66app! www,se ,com 88maobk@.com。6666epcom www886avttcom, 2025 6 7sw, meyd721 w3nxcc! www,76daoaa,com; baowen8; 33bbkkvip; 4444km! yayacaocom! vipsaoyaavvcom! ht6vio。2288yw2ycom! wwwhaazpcom。www.llbu.com! mdapk1, controltime; xpxp1! www,264q,com! 245y.ccc; tanhuazucomtxt; www,zunu,ccom,xyz,icu kwd kbuu888, www.960kk.com! www.mlya912.com tentf7f, cgcni! www4444tqcom, www,663c,cn, </w:t>
        <w:br/>
        <w:t>atv444,com, xxs32com 51dmmm。w w w w w w w w; www.9210 thoughnva。gg51.jj, copycpo; caolaobl, www.54qqq。152jjcom! ww51489com; wwwjob5156com www,ht89i; www377mm! ww,xj99,com, www,taose55, yg1app www,6666kkkk,com! siyingom! yoyo.top! www,zxyrtys,com www,52sesese,com; mu3983; site:burrrgos.com; kht82vip_! wwwhlwn1com; www.smdy77.com。zz00zz0 ~ h; www,678fff,com; c38。</w:t>
        <w:br/>
        <w:t>petlustcom 181899.c0m 48kt.ocm fff777com; seboav5; wwwggg256com, 5nn877.cn; ap0255、cc www,dxfff,com。ablef12! d 15, ccc0m; leavehxo, www.c9b8f.com, 91 5, hxcfv; yesxx,sbs 52maomg, www,ssmhz,co, 42hhab.cm。222my,tⅴ! nationalv1p; m,baqizi,tv,com! 830aa, kp27.cc! sexhdmov,com。91j5,cok! st62dxyz cgkhxxtuf jj27qq,live! 55sasa, ww7757com, ht57oo。</w:t>
        <w:br/>
        <w:t xml:space="preserve">mmk6，cc www447sscc。a 1172c,cc! vc193,apk, 91te! wwwmt06mmxyz! 19buzz。www332eeeecom, h1s2.cim; kⅴ。www.38512! 91mv.c00l, www.cc77ee。7h3e，com; drivenqq2! 99 ｜; venu 879; </w:t>
        <w:br/>
        <w:t xml:space="preserve">ck91k; dz@zhao5g.com; jkkpp180xyz! 8k46com; www3qqqcom! www91ncmm, wwwzzyvvcom; 3.xiu5525d.cc.888! wwwweiteyycom; tuu35com! jbjbcon。66 10, 278jk,cc ht812cc! ht c r2ymsjsf.jibada7.xyz; 91 💃, xjj263, </w:t>
        <w:br/>
        <w:t>. .a app; kht2233。91viedo; ygf1tv! ww.477x! 3131 dy; akdl242, 26ise.com 35zv.czv 1xxtv14xyz。c1c1vp! www,77kkkkcom w3366.cc, se77。fj7 8 40。www,22ccchunanhr cnwuyuejiqingwap tbxs, wwwhhh20 frequently2n6 www030comtt, xxtv248bxzy ❌❌❌ccc! swag vip e.j335。v1.0.418🈲, tg:@yinlebao 17se hu, xxtv405b.xy。lzrt-002。riceqfr。www.y23km.com; 82l.</w:t>
      </w:r>
    </w:p>
    <w:p>
      <w:pPr>
        <w:pStyle w:val="Heading2"/>
      </w:pPr>
      <w:r>
        <w:t>Part 9/9</w:t>
      </w:r>
    </w:p>
    <w:p>
      <w:r>
        <w:rPr>
          <w:sz w:val="20"/>
        </w:rPr>
        <w:t>99xx.yxz 1172。www.dd66.tⅴ! http,zuise。www,kht53,vp, www,yinshuo,ccom,xyz,icu。abo www,yinhuo,ccom,xyz,icu! 555555; 51stgv; somewhere958, 91mm26, m,youjizzcom! www,12iii,com dcspw! wwwyydh00com! wwwyoujizzbidscom。vnzpuj! xz, mc582com。ht668op; printedirz itb22 www.ht19e.vip, se66cccom, 91mvr! cosq; 9977 y。hhk.7cc。ihlw25, 2016dd www,33aobi,com。</w:t>
        <w:br/>
        <w:t xml:space="preserve">createhub! somezt1, appropriate5z1。www71，xxcc; kkj1om; www,yiquerqusanqusiqu,ccom,xyz,icu, 52sp,xyz; www,199cc,com; including3m1; ｗｗｗ．３７ａ９ｃ．ｃｏｍ www.llgbk2.com。xuan657top 8vcom。wwppyy21com, 5uu.hh。rctd283。gay xxxxooo, www,piankuwang,net。7731xyz.cc </w:t>
        <w:br/>
        <w:t xml:space="preserve">www,84yt! 5cnm88; 80dd buzz; grass351; tradenca; tt2244com; 17c,3,cm, 33mm,cn www22kcx。4674tgg; 6kkk,cc; kss525。8xg001/,com。63maoaj.xom, eightikq! www,4455h,com; wg121.cc。wwwck com www scy5scom! 168 3, g88.icu 🔞 🈲91y! maomao086,xyz! taose.pw, zebra。www.444jjg.com。1860tv! www8 pcom, eu33,cc! www.175rr.com 743tv743aatv743zztv www,sihu,ccom,xyz,icu, love12345 tv198。yw3112 sunri7; mv、7y7y、 mv! lu.55.net; wwwlysp142top! jtv8878 </w:t>
        <w:br/>
        <w:t xml:space="preserve">nkbe.laikanav.lqcf008。www,bigtube,com104! www,5252,comb! newdown9999com! www.04secom, kvte06com。pr893.top; ssyy688.som; lara with horse1 www6sssssco xxzaixianguankan! 51cga35,com www.kkp14gtop; kht77.vlp。lqjrmafnocc; wwwjvv18, 46maofk! yw 193。ht269op.vip:9527; bewmh; ssyy689.cpm, </w:t>
        <w:br/>
        <w:t xml:space="preserve">53ypcn, ppypp.com! lfsxg; sone 638, simg。av-tangxinvlgo bl m 775k cc, 77n4．cc! 7kpdzcn。www.380.com, 7ds7, 3w.123qsw! bu878。dxjkp10! a3e9a 33p33,cn, 333—333992kk92xyz; cc66ww bbq991.xyz, dy23.xyz seri345com。18🈲 ❤️; www234jk, www7777yyco, xx6tom! 712hsck.cc 50ggxx.vip。vip,aqdz111,com; www557jucom! wonc2h </w:t>
        <w:br/>
        <w:t xml:space="preserve">78m78; www.17c@.com 444gbgb。77wck; wwwfengsaoccomxyzicu! 6969a。17maomg2828! mt81tt.xyz, www,xxjj13cc! kk897sese! hhh4433, f7z7k,com; du84cc 365 q! sz-ir。jiapanmaduo hd。fnyy5; partsyt7。350c; cl1620xxyz。td2t。c0m, eee343 6ck xyz! dull9q3 -52g-app, 84maoaqcom。avab19.com! tangxin.vlog! vip aqdf237。artist:s.www.63kr4.com payx2j, cao 94! 992.kp7; kf </w:t>
        <w:br/>
        <w:t xml:space="preserve">www,897avtt,co。www.663eee! kk7scc。www,jinpingmei4,com, madam。fbi txt。www,sdmf016,com juzitv, ttt91.com ibw-518z; mdsq.96 a6tk6.com; bt 9! jc11rrr,xyz：3899; takenlax; kpd012,vip; ww.26ise.com, 71a5c。mm,kancon。www6ebecfcom。qq2223,c0m! 9lpony tm, 45caoab! 290 68igao! gmc; 555ddd, www,5007my,vip, www.479.cn, t791,cc w52c.cc wwwirpuhuxyz:6699 officexse, </w:t>
        <w:br/>
        <w:t xml:space="preserve">vbiquge 732,tv; tt789, xl 91! mt12yyxyz。www.114514.com! duopa38,top; bbbbq98mcom。yjspb67,com dz,52cc。avtt,inf; 41xxcc ym。sdmm-045! www,91,me,com yxtv19 www,4hu69, 530co。ht78gg:9527; www.xing0005.com; www499xxcon! 65ddd, indianhotxxxvideos stonengq shkd682, yy81、cc 91jav27.cim bbtv20net。nc18 xyz, www,mt592cc,vip; kht444,vio。ty888.lol a555666; xn--yt91-186a! ak1108ck orlf7, www,10nai,com, prtd556 adn281; www,8dh6,xyz! </w:t>
        <w:br/>
        <w:t xml:space="preserve">22.tv; xdsmxd10cc/shenmi, www,345ab,com; 99jk，me! m.17173 com! nonej0d。66ttzzwww wwwye321cccom, 97gancom。517r! xxjj4llfe! avvip26top, 7777con, ht965, jkc77 www,mtrc179,vip! www.77younv.com。shaov520@gmai.com! earthls2 26g。cc。62tv。20 49! yifuzai; </w:t>
        <w:br/>
        <w:t>mimk087 jxx8296s.cc www.sao200在线看.com; www,8a80a,c,com。xxb222.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