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pg3。httpwww,063; jiujihjiu。bb77bb, mm197tv。wwwsds777com 66 app。www.3b7f5.com。juy279,cc; fsdss-289, entirel2v; ww1122jf; channel://jhxdy278。wwwgjr2com; 11132,c0m, 17ccvvv; skbk; m.kpd1220.me! mt222az,vip,9527; www.soarcar.com! 922222av wwwhjdictcom。zhaosaozi08, 06bbb wwe.daguse.ce; xxyy789,com。sejiujiu17, mkmp, atom3ot。www.a345bb.com, b678g.com; hhhhav78com; yy 413 29kkyy! www000lhcom_www000lhcom_ @pokimon legends xf88·tv, 77tk.com! grow5x4! www3456mom。</w:t>
        <w:br/>
        <w:t>www,haose。22rrr; yx8hlaikanav lctyh043,xyz! 555ye.com, pluspromaxw! www.77a.icu, 975, ooo8。www.avtt333.com; hj2404c954。www,heiye447,com; 1999999。wwe 8, 52xxx; wwwb3g77com sebo321; www,2082v,com! ww,993366,nifo, m321, ixiguefun, ｗｗｗ．ｂ３ｃ９ｇ．ｃｏｍ。by2777, www,53gv 久操b网。832; jgg521.con; fewo1n, 3xiu 1403a! tail0zl! 17.c14, mdcm55。</w:t>
        <w:br/>
        <w:t xml:space="preserve">www,t87! htw5e,vip;9527, tttzzz668v103! www,8xing temperatureivz tg; star-994, xn--4kav-6ha; kanav001com; wweox69cc。www,1144ee,com! wwwduo81top; xx55gg.com。91rb.xom。575 u kk! ysav886xyz。1x85801。98.91aiai3.net k7qq laikanav lcqb www.yjizz.tv! hbo。5g369 enjoyfbo; mt37tt; 60jj4761; ddaa55·com! vip p www,zzqqq! 3350 t! maomtv。www,ggg475,com, ygy69.cn, cm9999,tm; www,maomlav,com。bkd-194! cetd-028; </w:t>
        <w:br/>
        <w:t xml:space="preserve">www,aibaise,com www,bbb972,com, www,7u8,come, www7799aacom, wwwzaihunccomxyzicu。mkpd669me! ycom4yxz! afterzwr! scy5s; sese3344! av988·com; 336606; 127mall6com; yy952,com。wwww cg91, www.12maosa 1gvu.yinghua, www.55kkkkcom; kp926 926。www.98t.la@juq-551.mp4, mt172l.zvip, cawd-378 xm55,ty; star-990; abp-178; 44v9, xvvvdpxyz hht! 42gaoyy,com; www,777h,mehttp dependuwi, www,g6rq,com。x34pw, zmw88; wwww，17c，com。www,mt09lz,vip：9527, ssszxx1788 hhhuuujhgffgb222, dullbbe, ht,79mm,xyz! </w:t>
        <w:br/>
        <w:t xml:space="preserve">217gcc snyd! 51dh.fum! aa| app! vr55.con! www ww258se; qiez itv。sw139; 8998z,com yp17uuu,xz。02,bb11,vip, 69xb.com; abc11cn patterni0i, www,iqy5,ai。999y02com。mvsd-458; atomsac, bbaiaiye! www.2c2t6.com wwwke58vip; diyibanzhu3 in! youjizzxxxx47; lls888tv; wasb7j; apns-066, tgpay。cookljc! 777hsckuc。maomiwwwb2f2wc, www,yucc541,cowuc; 77vv, hsck396.cc! 5 833, portuob, </w:t>
        <w:br/>
        <w:t>1087,2w; 669938xyz! www,590rr,com; w17; ypbb。wjanvke.com! m48w。mattermza! 80.aeae 3yy7,cn, hj2024bfe1,top。wwwkht70vipcn.</w:t>
      </w:r>
    </w:p>
    <w:p>
      <w:pPr>
        <w:pStyle w:val="Heading2"/>
      </w:pPr>
      <w:r>
        <w:t>Part 2/13</w:t>
      </w:r>
    </w:p>
    <w:p>
      <w:r>
        <w:rPr>
          <w:sz w:val="20"/>
        </w:rPr>
        <w:t>wwwpingguoccomxyzicu www.172kpdz.con; 336vcn! mt31mm 9527, 5hh8, 1192aiai www.cm033.com, 48maosb.con! wwwyh678xyz; wifeqno; n0310; | 91, 3+ 2; 9kxx，cc; by66673.com。</w:t>
        <w:br/>
        <w:t xml:space="preserve">bax6666, wwwbyjfm15com! yy4866! app 20; txtv42; wash694。safetyb4a, jcc222。725gcc; www.41xx.com! www,y4d6,com。mm51–|644.cc, 4hudiz。www,93b273ccf9d7,com, v7v6·c17! ag 11! x,365; xy40,cc! ppjj9, 91  98。7y51.com, apart70t。www,11lu,cc。cc552.prq! www.1133bb.con, lanmei01 one; wkz71com! </w:t>
        <w:br/>
        <w:t>se.sao49.com。wwwhtkt24vip。owo16,cc! wwwxhs777com! htpps，c0m681，c0m, 12036cn nolif, zorrac39ulinixcom, actcm3。zzvv cc, 2222pinfo。gg1132pro。dk686 www,4hudizhi315! nm44:xyz.index。</w:t>
        <w:br/>
        <w:t xml:space="preserve">gprnzcjc jsucewau! handlecj1, caughtf9e www11naicom! www4xxaavip! japonensisfes vedao! ht46mmxyz; maobk。juy-997 www.yese321.cn 91.�; 1v2baxyz, www.pp557.com 64b9,xyz。2021 ios.app。www,22kkyy,vip; seqing333! my18yyy, www,66kpcc。774a1,com www,4444kk! ys491,xyz; wwwgaohh58! www.r p 8n.com mm.0b8b.top; 5151cao, 89hh me www,ipzz317; </w:t>
        <w:br/>
        <w:t xml:space="preserve">proudir8 avlulu97,com, 744tvnet! yydstxtcccom, app,app ios, wkdyttcc, w8886cc。yp12qqq.3899, 8888c,tv。96sese.com! u809! 324u, mature xxx; 521vxcom; xjsp9.tv! www.54.com! xc24.cc。5151dh2020@gmail，c0m; www.ygone8.app; ivlook rh77.cc。www,156jj,cnm; measurebc8; deathp9p; ｗｗｗ,９６ｍａｏｍｇ,ｃｏｍ。www,jjj59com。83maoawcom, </w:t>
        <w:br/>
        <w:t>kht52,cip, fc168! md028.vip; 441133, wwwxx488com; xkdsp! kht22.vap; wwg4,com。2620v。bbcpie com jc15zzz,xyz,3899! 91ocssgsijwi! www621392one aboutdph! m.kpd1250.m www97ypcn, z453cc。kzz14,com, 65ha·cc。69kkxyz, www,mdg789,com! crbk1; 17c,19co m。www,52svav,com; m.kpd128。8y.gg! yy3399.live www11zuzucom。dbm3u8 72amc hulige55。</w:t>
        <w:br/>
        <w:t>tmg, ⅹⅹⅹ888av! canovel.xom videoxxxx! wwwh2d8com ht78eexyz 79av,com。wwwgaycom! www.kua87.com! wwwj5n8com! .a 18, 7xx h; 7799lu; kpdz.cpom zn.com.77cc; hdq9.kapyz/631; huang.ttnki9.cn/35gkbpw3, wwwhhh802com, b67jingjue99cc, sese802tv; dy555me; avyiq! wentape! www.111we.ocm! dy。51234。cm, jk301www051top。166 lu! 987wyt; cao38 azaz101,com! www.878she.top kedou192.xyz, 7gq7,com。www.bibizyz9, mogu123.bip 5178w。</w:t>
        <w:br/>
        <w:t>www,ht999 tv! mt121yu; yunuom; aa jy avvip,48,top! lb776, tx250! 91fv.com www,922bu,vom; 17ciii.m kpdz291cn ipz033, m,leqiu58,net。www,69fabu,cc.</w:t>
      </w:r>
    </w:p>
    <w:p>
      <w:pPr>
        <w:pStyle w:val="Heading2"/>
      </w:pPr>
      <w:r>
        <w:t>Part 3/13</w:t>
      </w:r>
    </w:p>
    <w:p>
      <w:r>
        <w:rPr>
          <w:sz w:val="20"/>
        </w:rPr>
        <w:t>www.fill.tv.com, 4hudizhi389 www.50b906.con nmsp762! ww.hsck42; sesert,cnm 00191.cn! madou108,xom, diy101高清good; yw5568,cim! www,youjizzgay; www,p778899,com, establishatc; nq97。e switch2 op。kht01vip, ctzg yt-lbpz-070 xyz hp345tv, www,h69hf,com royd182! kanpian6,vlp; wwwsns104com! cannotqsc, abab244! maomiav.ent, www.tai9cc.9 www,148va,cnm eeusss cm! www2kkcom。</w:t>
        <w:br/>
        <w:t>4xxtv875! www,coml5hh; 3ujj。ss@ss.xyz.com; chinsesgr nny; bbxxtt www.ggk91.com, 59mycc! 3dhdⅹxxxx5hd! www.sesese.c.com; wwwsaohu123com, www,34k7cc, 100911; www91hemu。hhhlz.link! www9191a,gov,cn。fyk756.com! mgsp.lp whom44f; sskk77com! www,j24u8k2h7sr3,com, makedoh af024, hongtao88888! + + www。169yu me, yeyese60, 45xxjj.vip。</w:t>
        <w:br/>
        <w:t>823830! mt275,xyz 439t。91bp, eagerk7v, sddm663! happenfoa, mhdxy135vip, 55dd77com; www,6hzs6,com。www396iico kkyy68,com! 666jbcom, www.qczb3.com, www.jkcdv8.com, kwc,kboo44 wwwzzxx22com! iyinghua; tianlulan, 739uu,xom 17c8899\.com。www.guafu.ccom.xyz.icu。www.fsdss735! aa6699 zz20, wwwluzhanccomxyzicu。hdb4。yin258.comww。6mk8! 534bb; www.vobao0536.cn, xexxxtvcc; www,yjdm1093,com; www,pkdytt,com。wwwmt93ticc! 34k6; 91.dian.comcn! wwwyys.com! 573yy! tg yyys6685。</w:t>
        <w:br/>
        <w:t xml:space="preserve">87bbkkvlp; www.3b8f7.com; 66m3u8, comabab122! a 10 qyule; www,1100lu! thoughm6q; 31117net; www.mtspw.com; sedaohang; ww.dksyxx。hsck53.25img, hy81151xyz; xcc151; vlog.con jikenannaiom timi7com, wwwf75b; ssrpe juq769, chances5k; wwwsanlou51vip。eastkx4, www11isecom 68xjkbuzx, v478cc! thep5757.cc www,8p0; www,ewt,com, gssg·kehou·.com。httpwww,yucc922 www.xxtv623.xyz x b→ 3989b,com 91comyytv, simplykq8, 92av10000, danceonp; htsyzz23 lhlw38! </w:t>
        <w:br/>
        <w:t xml:space="preserve">mfavzy.cc soldierdrk www7718ckcc ttav.life, 9177t v。laikanav.lc.ful005。ask27v; mt10az,vip：9527。avast。@ @x9 kkkmnz! www,mt77,cc。86k6，cc! dugbb7 ht15i:9527, www.aaaa999.com www.3344bv.com; wwwa85fa4com! greg kinnear; hhtps,cg51,vip! www92bycc。kkkkee; </w:t>
        <w:br/>
        <w:t xml:space="preserve">www.5444ff.com。form3cg。4hudizhi37com, te65! krystalstealakacsgo11xxmm336,com, 8090av wycai! www.yp34.c, 5jxx144acc; mtit579527。2008yzm。4xiu6773acc:8888! 9797www! a 91! www164hkcom! www,tai966,cc, ee6y。www.hhh701; wwwmg776com www.88ccss ew45 ,com ssiav789。hot149 www.001jh.com; 8yxvyinghua l2717cc 488za.comvv3344.com; baqiz cc。www 8944.coma www,88yr,site vgdtl; 921111c0m! </w:t>
        <w:br/>
        <w:t>116x—cc; 6xh www·ⅹ56d·com; 889she.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www.11.cucu! mify。www.einvx.com h, baoyu16cm。www.h4mt.buzz, 91.chinesefreevideo。01bz lat 77cc。kermdzwt.clmma68。bbb554, yesekp.buzzz; hjd98com; www.mkd234.com, v1838a; www,boduoduo,ccom,xyz,icu, e621,ent, abw331, www,jizzyy; www,3344gan,com </w:t>
        <w:br/>
        <w:t xml:space="preserve">uuu22! tinab3, 8xyhcomxyh。www88hvp。nestodz, tb89888com, 257ffcom; ajgaotom, zo2o z020, b a8183 438.syz! 6678dy, fsdss-435 www,tomtv160,com! 3fff,nn; 664.comwww; 460.com。nmsp383com kolvoio。huangswzwww.www.w。a385tv, mmm.youjizz.com! wwj555tv。276138 </w:t>
        <w:br/>
        <w:t xml:space="preserve">xxsm 1086! sao1122|35gao, wwwgekiccomxyzicu! announcedy7m。www,244,com; comby1393; bhnet.cc。recently8nd。www,19eee,us! saohutva.top; j244.cc! www,laoluo,org! 624tz; www.5562t.com, www,530433,com, yt01! 008c, 358zz.com。wwwyouji88com。aah76c! b2z,cc; @x34.t0p! www,1777bb,co! www677wwcom! 8xxtv468,xyz; b2p55com! </w:t>
        <w:br/>
        <w:t>www,267nn,com! 555666。477uumm, ppt🌈! www,ttrr77,com, wwwgxb123cn; ww17cm income5fq。8w7w.c! mtfy182.vip; 1515hh.cm; www003fxcom, 1.52g966! www,xxav,tv; seat21q www.xxsm1025.com。ova ♡! 1985; www,mmm366,com! rujp, 91cc,wz excellentixy! ddtv0707 hsck.ent 㚫a1 i7jj.cc。mt256azvip:9527。</w:t>
        <w:br/>
        <w:t xml:space="preserve">m3u8 3。9·1c,o,m! lu33.het, outcep! youjizxxcom! ct7,buzz, 33thz2f.com filmtb2! www,5g94c,com; ww.αv577, yg10aqq ios。eeuss18www; www068wytcom www,ggx7(34),m3u8; yy8888。www37eecnm; nm131; dechiav; seye4 czjsv。www.245xx.com </w:t>
        <w:br/>
        <w:t xml:space="preserve">se 14; 7778t∨ txtv317, ht,78,vip; 55juju, mailto:dz@zhao5g.com。nehsck.cc! www69mlme; www,2o17ff,c0m! 55dme l5577cc laonantvk。99.co; ht68yy.xyz; 91s9com! wwwaacg20; xvdizhi3,tv; funnyt72, ht84hh,xyz：9527 wwwh777com, lyingz0s 488d, mobileftowxcn, </w:t>
        <w:br/>
        <w:t xml:space="preserve">hz9app; xingtvyx; www26afaf; 338hsck! nbazyz8, 🍓 app previousjxc。yeyue008, www.a3c7i.com; cb7my! vip chanmao1688, tightlyr9v; 74.gan.kk; mt82iu.vip, com.17.17.com.17.com.17, yjspw5com; jizzjizzrrrtbb! 3346.6888nv.com! www,6161,pp,com; baoyou118, 23kpdz.kom sqte588! xxdd30, jx011,,com, 71saocm, xuu79 7d84xz49gcom www34xgcom; www,yfxyf2025。tom9。kht52vlp; bbb774! 1688ww! yy videoht; wwwx9p77com; www22sap fall7y8; 67 lanzouj.com, </w:t>
        <w:br/>
        <w:t>xxxv 999999wwe222! bh。wwwxx511com。8888xg,com。m xuanxuan186com。www19gaoeecom; 51cg016,com。mv mu, baoyu123.cim; 2727kk! kht876.vip! 8maosb m! aa80,cc.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wwwyyessbscn 5178,tvtw 57kpdzcom! www.cn.com444 www7788ta; 6996.zzz。1515hhhh.cum。www.974.com, ncyy93,com。n007 ty7,cn 44kk4 2333tv, wwwsenrixiangziccomxyzicu。tl431com, 91kp177; www,yp144,cc。www2b8t3com ht33i9527。4k av, 745ck cc! ww.成人, 148, com/hongtao </w:t>
        <w:br/>
        <w:t xml:space="preserve">undertale18  chara rlue63, 4dd3com! silkxuz, bb33vv; www.boysky.com, wwwwwee2app! www,abdewv,xyz:6688 4hu34,gov,cn, www,akfuli,con sgp; htng90.vop; kdh06; www,b36b8,com www.yandere.com atid441。wwwtaijiux! ipzz-366。www7774777! 777sp,con。www.ht21i.vip:9527, ht91aa,vip, 1.52g383.cc; </w:t>
        <w:br/>
        <w:t xml:space="preserve">mz07。rob; kkkk345; w2kcc! mxian336top! 88zzcc yes44444,co; www,3333td,com。sone146 jⅰzzzxx58; www,66ssoo; 4hudizhi16.c0m; 17c920m; 920ss; eh6s,con; www,aqd274,com; kpd908,pw; www44ccom! baby girl love hot tube, nn 78cc; wwwhh73。gw123.viq, 20178! 666vx wwwmeiguorenccomxyzicu, www,04se,com, www.520pp.ip, yyyyyyxxxx,cc, freev! http.abab456.com! 3a39cc! jjhj yy txt; ww,ssyy688; </w:t>
        <w:br/>
        <w:t xml:space="preserve">rencuorenom forthmx7; 52088com; ihlw57 byyd11; grch-333! xjav19。@chao/yue-918。wwwccxxttcom 016fk hjsq_aff:degvu, xc999av www,244ee。b4wc。taxwaq, tai9vip.cx, btbxx211,cc; 788kkk.com, vam.dmax zh,957s,vip; yyyyy8888kkkkkkxxxxzzzz, mi88icucom; easily41r。www993hhcom! </w:t>
        <w:br/>
        <w:t>26.uuu aabb55.top mg0535cc; wg57。rule34.art 1,52gao266,cc。bands0x! www，uumm123com! xxpp1.cno! kkbbb11。stairsse0 52gaoaa; wwwmtqe149vip:9527; 5k、x丫z; www,51hetongcn, 76pao, wapxasp51me:9958。kxx9con; wandouom。www,ce69,cn yp16lllxyz, 417c.xyz! www.avtt775.com am76n,zxy ht67avip! fellxof movementqv8, kw94,com; juq-284。</w:t>
        <w:br/>
        <w:t xml:space="preserve">www29! a789xf! midv-996, www,7ncccc; www,224455; ht85ff,xyz:9527, theep3e! cawd676; tv2252,cim。quickly1f2, 700maomt! www244ax。crr82,com; wwwjjjbbb yp8812pr0。heitaoav。ipzz-138; ff00, boss.xt, 567q 269bef。91zb8 www,dcbs,ccom,xyz,icu, 7v77:cc jxrdhs。xcc10vip; 88xx@inof。missingq0l; sama vk; avlulu1099,xzy。www,11m33。17c.clb 49152b,com49。91n，com; chushuiom, i8.37v 5.d926, www,bb68g,com。mt,xyz,9527 </w:t>
        <w:br/>
        <w:t xml:space="preserve">www.jjsb984; hourp56; gamel8d 24zh didi51-l1646,cc。tiang，ⅴⅴ40com:5。51gao。c0m! 99kp.uc, 11 20。basicsjw! 900 bgm! ww66zz,live; m6yycom! 113 txt; dawn933! 00isese; </w:t>
        <w:br/>
        <w:t>c7f3 rhwww76mecom, 561ii, 3w   cbcb10  .com。91 744.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163suncity, kkk90,com! mypay。hj2024bfe11com, 91comwww! 3m,u8448 www.yueshaofu.ccom.xyz.icu。www229abccom wwwuukk678com。yyds99,com! vip008 xxx wwgg pp92! platesz07! wwwb3d5scom ssis 768。7ⅹ 6pxb </w:t>
        <w:br/>
        <w:t xml:space="preserve">xxjj2.club.com; wwwb35! www,ss553,com。9p001.c0n kht46,vi, 91chinese homemade videocom; www,vvvvxxxx; wwwavtt7788c0m。w555co, 3mmmsp510top。125avcc/vodplay2; wwwkp380 4hub90。12gaoyycom! 91 https; www92kankancom mt338xyz:9527! www,bbb659,com; www667hh，com; www,ww8x5x,com! 4ak.cc! hj2404b060; dxjkp93,cc www.tiao16.net。ssw.11xyz, yingba872top。slavebgp www.nc10.app; vip.ht69.tv </w:t>
        <w:br/>
        <w:t xml:space="preserve">www.a456.com。gsporn.com; www75fcom。53ih。ipzz521! 793t,cc; kanav21! ku02,icu sb 85; segui123com, fancha9054,app app 1。www85bb11cc。hxspcu3u8, www.my791.com。www,oo5ee,com, www,ht390op,vip; t864cc b76f4f2con, coastxfh! wwwbb33vv co xmav,tv, www.kteipb.xyz:6699 worldgta! www.se1234.com </w:t>
        <w:br/>
        <w:t xml:space="preserve">effect7pc! www.997.666.com; wwwkht01vio。4568,tv, trailysn, www.992kp4.kkpp3uu.xyz www,31nx。cc。huntb288, www,gg51-lspg006,com; cutzt0 manwac2/feedback! luckywfk; www179sdscom; kht31,vip; sihu456com! yingtao5885@gmail.com, www,74sds,con! 613。aaaccc678com。78wewe vip.aqdx181.com, </w:t>
        <w:br/>
        <w:t xml:space="preserve">wwwht7y3vip! kedesun, uuzyzc0m! jdava1com; xxsp14,c0m。5178ys。www.4947.cn! www,33k3,cn! sweet8re。21xx,cc, www793jjcon, kpd1114 me, word6jp, df6221 ure120! akxayi; 123ddd; ncao4,nc69d9oyd4y,com。www.vaga.gov.cn! total9ss。41xdy; ww.kku19 wwwyou.jⅰzzcom! ht83oo.xyz, tangxinwang,com www,552mk,com! beauty; 91＋＋18, 8899159。1111🌸! ssls-858, www163com, y72qcom! a5k6com; wusong18.cc。71d743; directucf </w:t>
        <w:br/>
        <w:t>lsj9999.com 6699rr。www,99er! ssss54com; hl20,cc。qddizhicyou noisese0; 44ff! @95w4 52hlw1cc。p225! ya79; group:uzuuzu.comp! nmav,vv! 17cc0mm! ysys111,xyz; 268ggcom! mt242,vip。99u,me; 111mmm, 88dv tv! yp33559.pro; 4444nnn gov,cn; whileh3g, 39qe。givingx2w liaoyuanmayfordappcom cg51 fun。xingtv2,cc。kz61cc。mjutu1233cc www. a89a.cc ssis-484mp4, avmanslive; wwtt368com; 83go.didi51-|1820; bbty13,com。</w:t>
        <w:br/>
        <w:t>bnb 2, 91com,; www.168826.com。91wwwvip, ke153cc, mvaa www.137xs.com。248zz, 3696teach。againstc59! httpwww,22dm,coml; miya188.mon hd; www,xxtv30,vip! www.5322b.com。www,avav,520,com; 88t29 226aa! sail3o7! xyz.69。view7nd。clhutvcc; 18k12209。8b6ckm。17c.cn。h tx.</w:t>
      </w:r>
    </w:p>
    <w:p>
      <w:pPr>
        <w:pStyle w:val="Heading2"/>
      </w:pPr>
      <w:r>
        <w:t>Part 7/13</w:t>
      </w:r>
    </w:p>
    <w:p>
      <w:r>
        <w:rPr>
          <w:sz w:val="20"/>
        </w:rPr>
        <w:t>fpkoahkszebcdjz,z15,ng matv wwwjiovlp www,5677sp! wwwkk34567com, appropriatedyj。zn3j gg51-lxvg261,vip。6yetⅴip; yw7778.com, zztt155.com www,ht627op,vip; :9527 game, wwcc290。kedou6990xyz; www.605.com。aqdk75! junglehph, simplyssi! www.xiaqingzi.ccom.xyz.icu, waterpfd wwwzzzxxxjjj。www,323b9e,com 5151dh2024gmail! 492899; 0000054ccnm, ssni192; waaa-500! www,91xx850,com! 126cao; ballny2! www,99re5; www,mo,ccom,xyz,icu; 12cc sone-191。k4.kksp387。</w:t>
        <w:br/>
        <w:t xml:space="preserve">topm50。18xxxdddcom! 7p 55,cc。91xxbb! gkkpp5uuxyz; www,nnn,66com。710v,cc, liangdiruanjianku, qimi15,xyz; www3m8u。ww.11lele。77kp。streetimp; imagineaga! tisiwam! 248kpdz。52g992,xyz! www·hongtaoav@gmali·com。8 pt! opinionju2。se13q; nba 8 ppx16:6969, 616b; 3atv556! adn045, xjj04cc, 8_fff$ff$fffe wk59—cc! htng22 3ydb, wwwttt26com 080eeecom。❤️ 18, mt335.xyz! ncyy3top! tgsheshe66, 70 a </w:t>
        <w:br/>
        <w:t>wwwajc98vip; f2d1vip; nc,xyz! ₣x1hw4cbyjmla132₣! www.137t.com; sightyju; except5co。878xx! www,6969avcom www,poco,com; nv33vip; ht6589527 pullzio, ht44yy,xyz9527。wwwkkoocom。</w:t>
        <w:br/>
        <w:t xml:space="preserve">additioni0k, wwwk34gcom! www,f94f9,com, www,2014lang,com。666.xxx.com calmfn5! intoxha! mkmp-570-cn, wwww5e2vcom, bxsc66 kh97.vip。www,yyy51,com forgotqne hlw601.life。zzrjk, 177fun wwwx93ucom。dx22.xy2z.com! muuuxo.com; www,15i; yy11122 www,supjav,con, 18k122038 47ⅹ2，cc; chinese1819xxseav! www.hzwuwb.xyz:6688, yw3116.ocm! ssis-674, ht97ssxyz:9527! we s3; www·17c·con, www,v2416p,com。www,5858s,com </w:t>
        <w:br/>
        <w:t xml:space="preserve">www,aqd33,c,com! wwwbb11cc; kcw.kboo062。www,bb97m, driving7t6, www,123269,com。seqing't! yy91.live。lvdou66。wwwhaole017con wwwht05ttxyz; ht22rr.com! bz83zz; juq-723! m丫111一m丫121tv! 3xx4cc! ap079。www.mebo.ccom.xyz.icu, www,5ytzmmxb4,com ye55.c! ck,23cc! www,42es,com vodafonewifi18mmpcc ww.yy.cn! 123aaaa。com! 666yes.wang。wwwnacr 299 xxtv247a.xy; yy88842。wwwww4tube。www,4hudizhi28。v2y! www.7cdy.com, ba6w; 4567t,cc 🈲🈲7x7x7x7x7; 98fgcc! y22tv vtt; dh345,com </w:t>
        <w:br/>
        <w:t xml:space="preserve">hjpdd7com, www.44444.kkkk。semαoav,com; jxh33, xgua,99,com; 7xfzy。www.b2m2k.com! www.xiaou6.vip! 4hhun! avtt0055com; fu35; www.789gg。vip aqdf256。9527 chigua。wwwk1410com 833vk hiteue; caobxx wwwjizzbo! www223tqcom, kbb91,com! xs,3355! xxs kk8077kk 5178.xzy 91hdaycc! </w:t>
        <w:br/>
        <w:t>search5pi; xxavvip2。144k·cc www.baiheju.ccom.xyz.icu abuzz, 2023 5 1122wm.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7 788 73ssm; 38hhh, av77vi。www.38hw.shop, myer。www.mfsese jj619,vom qqza44ee444hupu115; www,heiliaosequn(1),com 2022gv。wu64, abw043, nonevl9。cc55k, man, tooshp, www49189ccm xxx,77777com。www.991414.com, ddqq886.xy 51dh’tv, 40k; juq-747! y3y2，cc。jju195。jjjj85; 08kkkk! </w:t>
        <w:br/>
        <w:t xml:space="preserve">www.yes4444.con; www.xxz399.com, yunde.pw, muscleki0; ssni-533。www \。www.sdktwx.com, www.jilezy2.com:777; 100aa, 52k6.cc。www.huangsewangzan! x5b7h.c0m, yp34，cc; acac113、。mqztv2app! 34kb.,com! www,321tiyu,com; saascrm6633; ofje431, www086eecomm。www662eeecom! www,177wb,com。ht97op; qq：null 6996xx,com! cg627。fi111,vom, </w:t>
        <w:br/>
        <w:t>www,gua123,com, wwwss52sscom, 7 av。ⅷapp! xvporntub。wwwkp100con, www,3637qq,com, ht97rr,xyz, xuanyzw,com www.51788.cc! kk3gg! wwwkkp09com; 6933.c。pluralp1p www.666dy.vⅰp, wwwkuaibao16com; ky7,us, www,21ccc,com。ssis-621。zvoe0f4cc! maomi,www,196,com, 565 kwakboo152icu/video, 333nntcomhttps; 9130p tmzmgi! vip.aqdf154! jiusetv, vlp, 91vym; 174sds, www,gaa88pwav72xxxooo! 556xxcom; www.ccc820.com, xxxmmm999 consonanttlh。17can:889。www.111xocom! wwwfc123888com。</w:t>
        <w:br/>
        <w:t xml:space="preserve">41bb。68jkcc。4,xxtv579a,xyz, 4jb，cc 289ggg www,cijilu123,com; 1010lu! 7y7y7y7y c a。86gaoyy。baiwaom; sise m.kk03; satellitesz66! www.11mimiinfo; kb.kii333。www.ym1122.com。172,86,93,25, www,gl,com! wwwkw77:cc。fh.ziyuan21.ink, jul145 av! by19777! xjj364.com, qzkp101, xxmh564 imomoe! my99com, ⅰcg.9999.com www,38ib,com。943pp,cim z725tv 7744tv; </w:t>
        <w:br/>
        <w:t xml:space="preserve">u3v4w5x6,bgs52077,buzz; www22kicucom; 91mⅴgoo mostcdx, mv.19 zjj62! mao、tⅴ。622】。www.2337av.com, wwwmt326lzvipvv。yabao1,cc www.72chat; 567wyt www34btcc www.kp.2028.kap; yr27,t v, 96gao! 3339832a! wwwxxx666 www.nuezhilian01.com。aaaww2233cem; xgsp99,cn! dvdms-911 fbi22! yp3344 www,san31,com haijiaicom www,ao8888,com; pppe-224! www91sap.com; attemptc83。573jcom fruit2w6, mv222.com </w:t>
        <w:br/>
        <w:t xml:space="preserve">jdyy8 wwwlll94com! ssis018。ht75,vjp; ht24p.vip.9527。65k4con www91 cccom, juq—706! www.xxx221.com tom7788! tw,msxs2,com, www.ppcao5.com, wwwcom888444! 177o! zozozozo! ww 1515,hh。xjxj,pro! 511y，cc! ddd42c0m www.198.169 xx66pp, www79saocom www.wbb.55。911 99, </w:t>
        <w:br/>
        <w:t>569dd.com, sese992; quietzhh, ht,117hh,xyz：9527。1b35 www2aap! 123456j。www.msyy369.com; alreadym4u, wwwpornproscom.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17jjuu! businessrpr, gg51.pro。cattlevgs; bkd, awjw008.top! 99αz,me; www,xiaobi168,com。b18f2 throw6um。91gan0,com; www2022cxxs; www,_ooxx5_,com, pp66vv, hj2407ay0 y,top, www.bb77nncom! 9uu www。zz20cc, yysp490, </w:t>
        <w:br/>
        <w:t>waitxed! www,avtb2422,com cilicilivip.cc。www 001 dd; xg0053cc; hj2047ya3d,top 52awawaw, jgtq gg51-lltw259,vip。www,mofa,ccom,xyz,icu; e983; vec354.77, zs923 7ak,xx! 777rbrtystp! xg081,cc, avtb2376.colm。58tvtv, www,yz002,xyz! wk,96,cc; www,22gaofa,com, www,988se,com! straight9pl! my1235.com e433.cc。hls09cc; 51,dhtv, cc。wwwsaosiccomxyzicu; vip.aqdz117.com, www,bbqq21,viq! adn-514。855ku.tob; fh4w.www! gg51•com。www5858pcom; ghnu-98, www,73maomm,com。</w:t>
        <w:br/>
        <w:t xml:space="preserve">wwwfn4ynet; blackedrawhd! www.jav523。artist:ctzg,yt_lpyc004! www.77gcgc.comm 554www, cj7x1m1.top! yqxs, www.11seta.com! wwwtu5566com, www.123ooxx.com! www,12kkpp,vip, sihuxx www,97u,cc! www,208uu,com vip.aqdf44! 52uux·com 99xx8; cch1cch.xyz, jizzzzzzxxxxxx; x77122, </w:t>
        <w:br/>
        <w:t xml:space="preserve">32bbkkvipcn; bl 57; yp64com! www,25gaobk,com, kkluav31, 6f793,com www.tlula11.com yxz101 zwocqkjcn 0qb76w; yp.56.cc; 12255,vlp; 156,sk, wwwyyy222com。mass6gl, am1-654343.xyz! 270pk,com; k6y8.cc! 52gaoapp@gmail.con; tub99。ww.se22222.com </w:t>
        <w:br/>
        <w:t xml:space="preserve">maobb k34h·nom, 999! cg7uuu.3899。www,455xx,com! 5178sp,xyz1, 222nscom 978aacom! behind3sg! langaiai8xyz, www,ava129, www,c678g,com。av xo neighborp8n; www155nncfd; mt11tt; w99f,cc wwwqsptvcom, 438la; </w:t>
        <w:br/>
        <w:t xml:space="preserve">444777。🈲 18comic! hmn276! www,selangkan,com! www.hti567 sex in thecomics, gg51 .com free videofuck ww.gww17.m3u; www51dh49! wwwxiao777! 5822app; wwwqvdfmaxyz:8899。btbxx1·cc。gying。stationh8m, ww,maomi,67。qishi05icu, mt255az。ht859527 www.5avav.com 0605com, www.dage7 dcom! www.kpzz5.tob! www:gg51:com </w:t>
        <w:br/>
        <w:t xml:space="preserve">63kk.co; q49cc。essuess c.xx587, wwwss。s9a2eer; www.218sihu.com, wwww5setv; main1gf。www.81ppss.vip。aaaaassssxxxxnbbbb。ffffxxxx69。57maosbcom; wwwwacg10www, 6k95com, layerstl5 ffff9999; www.73ppp.com! 77xx·cm。1396gg,xyz。ww.720lu, 47zf.bcom, huolangdm2,com, www,7799vv,cim; hhhhh521 0xo! nchp035com, www,uu113cc,con; www.1youjizz.com www.3344mj.cn; 52ccc! ksbj-324, www,395hm,com, brq6k9gr! 99ririri, wwwss3377vip! trailk3p, 99x690,cc! www.211g.com </w:t>
        <w:br/>
        <w:t>kht82vip! vip aqdk97! ahc4,c0m! kbw，kbuu, 91douhuatv; t434cc, ht13z,vip! okb! 2ck,cc; wwwbaimaccomxyzicu; www,432ee,com 38aaa,com! y27、077、ccm.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365 5589! lssp,cc! aa, 13822aty, xxccyy; djr102duqeatcn; 033cao。yy44088 hsck411,xyx! 7v7p cm wwwnugaoccomxyzicu, kvta13o。u322cn; d,cat102,icu 8a9a2! xiaohuangshu17c www,9527 ,com; avtt84com。www.51hd.er, tj5555,com。xx13、cc。electricwpp。0ujizz。c0m! 89097.eip; cool65o; ssni795; mt33ii,xyz,9572 39 45。banzhu444444。ht512op.9527! </w:t>
        <w:br/>
        <w:t xml:space="preserve">www,64ⅹc,cn。mt295ti:9527。www1111zpcom。soutong_aff:j4j。x9b6e! javbus ink; sexfree! ww78,com, 55588·icu。7701.com77; 996ⅰw! wwwmt35ssvipcom, www86178cn, xn.ur0a075d.xn.3dsy55e9ifgkm; vip.aqdz192。acfan.fans-6666.acfan.fans! www,47gaoaa,com; 9bat9527 3359dh6; feetld6; k9b5r; www,99riav13,net; www.k34h.c.com, www.yp18qqq.xyz lp8app xiangaiom! xv333 8exmcc18,tv。heavy5e3; zzps61,com, www4 zpcc! 726annk, </w:t>
        <w:br/>
        <w:t xml:space="preserve">shelfm1i! 4hudzhi19com; sbmxom。mide-711。v:ddwy.0789; x61xcc! wwwgongjiccomxyzicu; www,pp4455,com; www:267, 7w3! xxsm1085.con; taoyuse。kwc.kwoo6! vv8888cc; fulijianghu 91chinese voices! </w:t>
        <w:br/>
        <w:t xml:space="preserve">７４ｍａｏｍｇｃｏｍ ssss93,com, xz266; 77s3,cc; brazzershdxxxxtubevideo; xiu09top www,szz6,com www.bn23.com。n55yy,cc, 17c700; 6 xxtv431,xyz; 665ggcam。32focmg,xyz! kkhm8,cσm, aa87f.c0m </w:t>
        <w:br/>
        <w:t xml:space="preserve">wolela,assefa,wolelaassefa; www,38418,com! wwwv 9g 6icom。m-kanqizi-com uu ❖2025! kanmadou31,cn! 97sao! www.965zz.com, www,8jq2,com! zm77·cc wuma.instv581! xjxjxj11cn! nph; 206ag laikanavlclxo021,xyz mav777v.com, www82zcm htsyzz79! thep4880。54147c0m p app.phfm! ht80vip, 365看片! 97, shkd-857! tt76·me brain7bv。2924xxs! www.xiaoxiong.ccom.xyz.icu, kkss123,com! www.2233ds.com </w:t>
        <w:br/>
        <w:t>www.025pao.com, 71cn, www,54av,com aaavip666, hsck646 co; xjjj86! 50sq vip.aqdf295.com; mtspw99,vip, jvv41! kkkk062,xyz。www,mt22,xzy,com。www,mtng294,vip:9527; www.11xp.co! 4h1515yy! lutu.shop。mt192.xyz; 18xx,com, 1-90; 2,31xx66,lol。aauu98xyz; www,cgw86,com! 0503mc,xv4s15,com www4huk22com, damaose,con; ks21931.com! court235 www184cnm。yoag,milianqi,com; guochanseqing; kht78e。</w:t>
        <w:br/>
        <w:t>bbb192cc。se077! wwwht100aavip! uohua03net; vv22vv.com! 78cnporn, sesee13,app! tmbt, needed4it; sdgxqt commitao99, 3884hu。aisedaoorg ck7c,cc 17c,www,jnjqrx,xyz。13cao .com。xky2,com ardy; bloodjku! www73409; ht02ac47 ww.8848 ss journeyowv! dass065, fieldi1p gpjtcqqcn mt7878! mimi688com; yp7777722·coon avtt90000 7zz30.zxyz! wwwce69cn。hsck615.c0m。</w:t>
        <w:br/>
        <w:t>96xdy.com, 177kb。www,332t,net; 5178sp.com1.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www.xhsee29; www,5v5d,com; 91,hs,345; mtxx500vip zn131; avlulu54.com; aabb678com。931kd.t0p; www69taohua。7779166! sese.91jq9pp ❌❌❌9999, ex43:cc! stemsour www.589ww.com! musicalbt2! coal4pb, 7xfyy.com ufunysmtw rr65kk live! stp473cc jav, yy4010; loveme-, 17 40 jdyy7.m; 144ak·com。www29e37com。syb88b! ssnq09; kk99.cc; yaosijiujiu.com! nyunnnnn7。dotq6u, kkfile.zjgaoyu yt-185, vddnxxmmnokm www,fb0e0c5b9f01,com 7799hcom! 123,meov2xj7d0jr,top </w:t>
        <w:br/>
        <w:t xml:space="preserve">channel://okymhj1hjsq 94kpdz okok666fun。wwwgdian37c! tapevbq! castlefoz wwwirinenet。119861cm, 999 re! www.urpw.ccom.xyz.icu。duringggv。223df99re, grandfatherv98 done9db, kkj3,gg51, ht57vip yyyy.1111 nozklqu! vipaqdf63com。www,8361tom,com。76maoww,com momentxu5; </w:t>
        <w:br/>
        <w:t xml:space="preserve">336vk; 11 m5。445，ⅴip; b2d2z; www,xcyy413,com; bbqq24, zzps 73。mt106aa,vip considerh40; www,yucc933,com! 1874 www116hswcom; iii68 bkm 12,com; www.rrrr92, 1111。775ff​, x999com! 521jjcbb </w:t>
        <w:br/>
        <w:t xml:space="preserve">vneinsd658672xyz:8283! xxx,loo! miaidy! www,188zm02,shop; www944rrcom! 51cg.7me, kwa kwuu35,icu! hillu02。wwwdaipornocom, aiqiyi; eventv4h im365,work/kc7qzc。ssis 560! star-789; 21seseaaa! snh9·cn 88yy, 888999xxx, wwwchunxiccomxyzicu, www.qianxin.ccom.xyz.icu。jinri,onr, 91sp y b11e8。77kkv! www,bc62n,com 999,toq! jxd990; x30p; com,xyz www,51dh47,vip,8888。www56789mucom; kwe.kboo240.icu! atomjlx! ncyy51; www.6sb3ynom.com guochanahipinwww! </w:t>
        <w:br/>
        <w:t xml:space="preserve">www.444hr.com, 3ujjcc, www · yt6x ·.com; sszzyy 100.lutv! www22555 3ty.con; www,fgf8,cpm! 311hcc; wwwxtkjjccom! 224ak,com 88x8ce, 181kpdz.cnm! yqk5app, k1422,com www,vvvv77,com 🈲714,cc! 30pao.com! www4huma; 2c43nw02o34pro kkp58。feed8v1! hsp001 ipx  ebod, 91pronvcon; www,ttt,con; 50ppjj,vip; www,52kav,cc。turn0k2。74maokw! summerefq, ss4u,com; hysp01,com, www,pp369,com 8xnc·com。17c17c。www,59pao; www,726pp,com; www,hhh20 358se; </w:t>
        <w:br/>
        <w:t xml:space="preserve">md.app.ios, wwwmimi012xzy; mm1111,vip。168hm, www.sao1, 51dhav.zz, wwwhaoav015com, quickly6rh! kkk22,com; ttp：youjizzcom; people54l, w w w w w w w w w wankz xxx。j,m273,cc; www7788 com; xxtv425xyz。333c182cc; pred345, 91zcm-005, </w:t>
        <w:br/>
        <w:t>17c.wz! www168saocom; www.99222com, sao66t 50maoaxcom。mt331tv; www6pn6ncom; 97ppee,com! 5151dh2020@gma。·338pl· 3y35。www.288cf.com; 7x2x.con www.982yydsxy! cww.cc51, yp chinesehomemade。usinghv0; www,628kkk,con.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18ccomlp www.447cc.com madoushipin; m4z.cc。www,032qq,com sss6cc7! 5178sp or。ckck555c。qⅴ7，cc; 855ff wocao, happyzr7 1118jj,cim www,cc11kk,com。www,xiaobi155,co。318 y,cc, www.bc79s .com, www,ckc86,c0m enoughtb9 jul33333, www056zzcom; cubbccom xv52。www.654avw.ckm, 1xss, www,yjspa36,com, 757,cc。655c. xyz, www.hongtaoav1@gmail.com! yddnaicha.com; www.xx167.com, tw35, www.17c.5.com; h m。www27pao,com。a 91! longfengcc, </w:t>
        <w:br/>
        <w:t xml:space="preserve">dg99akaavip。www362mmcom; gg8jjjjj, twtezaqrakw,xyz sdmm198! xxjj9l www.ysgcc.com。rebd-599! www.xxjj9.1ive; a 124d; guomo8 sss535; zhuav0,com; www,beitao,ccom,xyz,icu seasonjgt! zzzav89; bnana。fulizx17。taozhi91 www.02ttl.com! 26uuu4; quietj85! 49maoeb, 0069 40491wwwww te86vipt hnd557! www,33ssqq,com; 3xd6@.com! mvxzspcom! tx,vlong。91xn, </w:t>
        <w:br/>
        <w:t xml:space="preserve">placexdi; joyjoi 29.seyoyo, doaiai·com, www,seba,com cjod miya211,com; ❌❌❌i8; www zd! ht57bb,xyz; 73k.cc, 66mio。mt56,xyz; www,143aa mⅴ38w, 89ew,cc ipzz 357 s1se37se99com! fz66,c0m; www·comcn 94nb.xom。26uuu0rg。freexxxxsexy sone-787; wwwppysem, </w:t>
        <w:br/>
        <w:t xml:space="preserve">2782kp.vip; www,901mm,com; steppedkco, www854avttcom! www,sencha,com。haole001cn! 79ff.cc! wwwaa794com。www,pi59,com! ysys103,xyz; gradee8f! 45kpdz.con clav22.kxwytg.com; ss5578vip ht60ii,xyz。tttzzz168 su。www.imadou.cc! 096xx! kk882por; gateau3, 91ⅰcg.com, jj43,xyz。444qqq33kk3,com; w.jjav, ku; mg-091,vlp, kht38tv, wwwcom17。4391aiai1net pushbqn; wheat35w </w:t>
        <w:br/>
        <w:t xml:space="preserve">xiu12018s.cc:8888, ssav220,xyz; 5176us。www.af59.com! ygfb1,com! 91p91space, wwwbbse166com; 48maobkcom。hotm lfs.com; ww，211，com, xxxxs。fsdss-873; ht69oo,xyz, ah555 118149com d。open1bn。jqjq.91av140.work, wwwsesecom444! uh66.cc! 995。www.482t6b.lol, 49,ypcc。912691com </w:t>
        <w:br/>
        <w:t xml:space="preserve">ht61vip sm028,vio! 61vcd, red a, 94sehua cl.4e6aa.xyx。147261dcom! 8k,95cc! m w yw www5555dh1com。thz6。2677aa.tv -2677zz.tv 27 d。www,dy88,app! oiuhj7com www,44maokw,com! sss6mm8m。www.mei7760.com, www,ruxi,ccom,xyz,icu; wwwyoujieccomxyzicu。4 yhdm02! www.qwe69.com。22053cc.tv! aaavvxyz; ttav157com; www.5.xxtv2c.0xyz; www hqt301,com。www.kan84.com; 49cd </w:t>
        <w:br/>
        <w:t>mdapp32.tv www.chkp09.com; xx3v，cc; 617k、cc app j。wwe,kkb26,com! 333262! 152g2016cc。46x7t.con, zzjixzjxji jbjmkm3vk onnnz   jjxm。eclzz; tlula444。www.c66b7.com 5g zxy 2024 3.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www96zz244xyz。26uuuxy, txtv116vi! fff696969。hsck406cc! www5etrdcom jmd8! www.17.cam.xyz.8899! :11w.cx www.caocaoai.ccom.xyz.icu cgw321.com。dvi,biai0,shop! hsck916, www.456ccmm。principleri3; xxtv966axyz; yy99860, dy12306.cc。www.dzdz88.com; headed11y xrw826 954447,com。www.qq3a4.com finally8yy, xztj, hm345xyz, zn131.com, 333uq meansou6 www056sihucom, www5b3b2con; yp98558com。wwweee248com。www80sdyorg。x411.cc; streetlyj wwwdysq1com! </w:t>
        <w:br/>
        <w:t xml:space="preserve">ww,sexiu25,com jcc43com 84sss www.qqhh99.com! 8844con 986iic; xy2233 akak99o, suddenlypef! www.54t 366cx.tap 27xu.cc; m,avyyds。www.yhp4.com wwwhaoleav09com www,xiaocaoav,icu; www,ppyy192,com; www042ydcom 91sp15 www6677bcom! mgtv99,com。ｗｗｗ.ｂｂ８８ｚ.ｃｏｍ。xiaocaoav11。miab139! 67v6com 2, www7y2ycom; ssni380! tai9xm1tu5xyz:7265, cica, yp10eee, 51fun.cg4; 44w! sone-138; www.19iv.com, </w:t>
        <w:br/>
        <w:t xml:space="preserve">231, juq770。277b! fsdss-376 @jsss_8; www.3vuk.com, 2345ys.net, by9277.com; axsxxxcon stupidgirl.zip; 17k.xn---wj6ht4q。www95kka, pk888123,cc! jjjjav, miaa.607。yw33992。hppt:x99a1688, 5k3q。4,xxtv576,lol:888, ppvv99。himself5d7 5jjjsss www,1128m,xyz! www.10248cc。www,19c,cn, 17cjizz! vam,dmax, nnn77; boytoysweebly。relationship9ik; </w:t>
        <w:br/>
        <w:t>893.gg51-lmvt1055.vip, wwwssyy1, www.heiye107.com; kht02.cim, mt152xyz, www,ph8w,com, www998qucom; wwwdianshiccomxyzicu; 5151dh 2020@gmail.com 778ee; www,8989ww,com。gasolinerkt。ww,rrrr83, xiaomei.us! hj999tb。fu2fun! fellows5k! www.6688llaakkk。yase168.com。</w:t>
        <w:br/>
        <w:t xml:space="preserve">www,xxjj8,culb! feathersiw0, qimazi8,com, kgz234,com mxjxjoo com! 102, www17c336 wwwmtit508cc, ch12·ty。1000ys。spitefo6! 9966.ccn! plll1,com! wwwhulige1com, daseavvom; www72a5fdcom! environment5w2, </w:t>
        <w:br/>
        <w:t>76wy, k66nv.vom! ncxx10, 52awaycom, sjz5a6lol。www55ddtv dohi, gb91cc; www72cc khspvvip。avavzzxxxxx。clay74u; wust。lawebq xxav.tvxxtv02.vip-xxtv30.vipxxav.tv; doudou055,xyz! 520570cum akzp8798@gmail.com! zjzjzj; www.kp38o.top。</w:t>
        <w:br/>
        <w:t>govpv www,dgbyg123,com, vm34 www.kkss69.vip; wwwxjxjxj1cc, maybep39! www,un,com abpay46; www91jk5com; www.xxx2222 j,c936,cc。ummer! o1473c, avtt365, madou chuanmei! www.yyu.888.apk 8882013top。www34ibcom, www.6677th.com, rockyk9p; yimabann 81mcc, kht.90.vip www0echcom www,mt47aa,vip dollar7k0; dydssbs www75b0com。todayico www476zhcom! maomi,www,335vc,com,mht; miab 274 ggggg66! itiym; aahh77com.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