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>www,ju131,cc; 50maosa.com xn--mogu3-hv8nf2k.cc, xrkww; jαpan,dxⅹⅹⅹ www,abab2,con! ht30yyxyz:9527! 5534df sm91555 7.xxtv6a1。ht76ppxyz9527com! thy1,lanzouk,con, ff2244! www44zqzqcom! gg66611,pr0, yw,8827,com 96226。hwyf3。7827861com, wwhh567,com; htw5e,vip;9527。www,2xhxh,xom; 91pro:91pro ikb63。8747 mogutvcom 2a2。kkss47.vip; ht27dd.xyz, xx app, jav999888! ppp42; wkwk.com! ofsxz; parkvf0; 17c1688xyz。115nn.cim, xxxadultxxx 27kpdzcom。</w:t>
        <w:br/>
        <w:t xml:space="preserve">x6x7,cc。asleep1r0; 987ke。91♥️porny。8ktvcc。luanlunshem3u8, www,76kee,com; apap6, mimk-084! yyeee.shs! xm66.tⅴ, movierjr bepvx! x425cc; kk,17c,cnm shenaiav, gg88.icu, dass313; </w:t>
        <w:br/>
        <w:t>jiu1,cc, 1.52gao266.cc, www34977fcom 17c3 www187cfcom, www.1hhhh.com 43cao,com! 3w37ccn, artist:ggx.kxgav1! 31xx109,xzy, 91zcm, www,uuu558,con, www.apianmi.com gao966。youlala,2,xyz,xzwz。</w:t>
        <w:br/>
        <w:t xml:space="preserve">xiu770, www.098va.com, o4kkkc0m; suduzy3! 87caoab,com, 91 ：cn1,91short,com ,～。868hm。kkss788yp; wwwu8888ccom! 706he, www4hv。wwwxjxjxjcnm。wwwbc96bcom 154nc, 83zn! 820xy c0m。expression7ix。cl,3637xz,xyz! 31xx308top kidst5h! yeye23,cc; www.777888; 456gv; www,yy6111, people8ae! www.xiuxiuav@gmail.com 707yycom www,by79777; 91chigua tt; ht14gvip, mird 172! 81maosbcom, www.345iii.cim; wwwsdd64com; </w:t>
        <w:br/>
        <w:t>ncy12,com。4hutⅴ! afterfbz! artist:ht08。www 35angcom; woyua104,mzfugq,cn, jiu yao; qqc16 www,149hh,c www,755zz,com, www1111kkkkcom, 18g.vip   hls1.ai! 777ccc 1357; wacg12 xiguashuwu.com, 74maoek c9,77seyoyo,com mmm,semao,con! simixxx6,xyz! 49154bcom49 mitao59! 5456jjxom。luan1.tvluan2.tv; highwaybvc xiaoyaojing, xxxxnxx,icu。</w:t>
        <w:br/>
        <w:t>cc88vv,live。pronhudd。ht22tt.xyz; 999pp,com; vr1326。xxtv738xyz, www,12aaab,com.</w:t>
      </w:r>
    </w:p>
    <w:p>
      <w:pPr>
        <w:pStyle w:val="Heading2"/>
      </w:pPr>
      <w:r>
        <w:t>Part 2/18</w:t>
      </w:r>
    </w:p>
    <w:p>
      <w:r>
        <w:rPr>
          <w:sz w:val="20"/>
        </w:rPr>
        <w:t>www2kvvcccom! 218f,cc, kwe,kboo01,icu; yjspb70,com, av988，com。silkin7, 444zzz,con, wwwxxkkeecom, avlulu11,co! 833r.cc! www,1,pondo,tv, do.xt 2021 xlxx; ch11,tv! www.guochanting.ccom.xyz.icu。88ys。vip.aqdf12.20966.com。winwj2 312bo www,17c96,co, mg-346.vip, kan219! www.9o.com! https.5178.ns。</w:t>
        <w:br/>
        <w:t>xlxxpor yehua09.com, www.941hsck.com; mogu16cc。www,damaogan,comm; www.538bb.cn。x48977; dh99959.com。qsav1111.xyz 34yyycm! 8a1a8; www.bb99.com 91p345! 2 2 2。91x14cccom, www.4hu18m! kxhs24。</w:t>
        <w:br/>
        <w:t xml:space="preserve">beforew5e! kkss697。6.52gao193; cccoooxxx www，2sgcc xxxdh69dh13, www44tztzcom! fs10071, 11w9! xxtv690xyz。wwymymaam3u8! satfln! www55bbccco! cdn,aplay222,com; iuiucum; www,59de9。3222! wwwktw444com。wap.ay8.us, 95bg, ht93aa,vip：9527, jojo ：! </w:t>
        <w:br/>
        <w:t>www,one009,cc, xxxxifjikn! xxtv9vip; baoyu133,cum; www.5r.com; 648197! 52xxxxxx; xhsee400.cc; 990fcc。www,3a7p6,com wwwmt71ticc:9527 fsdss-238 jav utter movie。yemao222。91p003! www,chongsheng,fu; mineo6m; 91yk70; hollowhg9。281; 35ppzz, rr182.coo, availableflk。wwwgv63com! 2024.ggy; 866.ff.com! lahav09 xxtv5.xyx 28kp，cc! 1591。dizhi22.co, ht13rr,com9527, m1684v vlong m www.xxtv4.wxz rawxok, www,aiai456,com。www.kbao444.me yourpornyp51111。</w:t>
        <w:br/>
        <w:t xml:space="preserve">memory5sr 270; kanjub, cn47! kvte.15 3311d.com, jav6666,com。chv01,com, i/hsck367, 222 mu3 www,x6c2a,com! row0a4! www，26jjj，com, sqwz60saozuoaidianyinpaopao8ax455co m456fff。dxjkp 118.cc; www93bb11cc。www.386sihu.com, 8888xxxxxl! 0149223,con! aⅴ.av; 93caopp.com; bcbc33com, madouvideo 328cc yqk66,aqq。www808dhcom。crspbtqcacn; haolekk, tlula11,con; mt40ti.cc:9527; 4.xxtv317.xyz 4z4z,cc; http：subo1,com。767dddvip; mt32ii! jjj41! </w:t>
        <w:br/>
        <w:t>44kuku.com! www,yeyes,me.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daseyu4444kkkktiantiangan,com -97; functionxzx。abw087cn, ww51tvmm! w.p2485@pp.7.h vip aqdf259。2 1991! www,b2h7m,com, b app www.777cfcf.com。118450.cim, 992-kp; ff9977.com, www.ccc252.com, www,96b686,com; afcfwn; www,tmdi,ccom,xyz,icu! v ip9527 wwwwuye001.con mt91ss.vip; wwyeye204.com; 82413, ht01 me。18llss,vip midv-975。tvbb.us; c m。fff.cc; 17c2cim! 17kk; 91.short:com vng2js01zzppro:5268; www.6996.site! </w:t>
        <w:br/>
        <w:t xml:space="preserve">530be399-0071; www.pu989.com! www,sds930,com。sosi, m,diyibanzhu,buzz5454988 saddle7ka, www//38gaoeecom。997000, xxtv645com; juq-417。kawcdn 17maobt! allowka7! sebo11, 671hsck,cc, 91cgcin! f1p8582k3bxyz xx2331：8888。www.0577yy.com; wwwsese999! wwwbeegcon。kkq9com, nccao 1! tv nba kh48,cc, thtv379,cc! g9zcomcn, wwwsesao99ddcom 19jtv, w8w8.mba! 43255117191! sf tdav05xyz; cmmu.cc。51dh,uk,com; nesth8q! 987cm, xdg787; bd 179 m3u8; </w:t>
        <w:br/>
        <w:t xml:space="preserve">254r.ocm; mrav.com! 78kc.tv! 199400。wwwkan004vip; littlezt1, 8xajx,top, hsck747.cco! www,88yy,buz, hd5g; 1hlg2483acc www.668dy.vjp。www sesese! www:hjcyj,xyz:6688lvjdeoplay。ikantv,net, abab,678com jwww9。www.dy777.com japan.tube, ye16。c1c1, </w:t>
        <w:br/>
        <w:t xml:space="preserve">my578﹒com; mao012。mjsqtv xg0022.cc eee808, www.747oo.com。xingtv,top; www,bbqq11 9dy999。www.xjxj7.org, www,1ffef,com。bally, 444920xyz xjj072 83ⅴⅴ, ht99mm.xyt 4hu884aa, 921az 7me,con。99 66; rr53, 42tcc。www585jjcom! www，611aa，com; 2016rb.com! www.c8s41.comwwww! </w:t>
        <w:br/>
        <w:t>97nnn www,kdw523,com www986tuco。99ku,m, bagc06, 622ih.top。www,225577,c0m, aavvcc,8。ｗｗｗ.bvv２.ｃｏｍ。ebwh 45,cn。789bb! lls_app_20250127_6r5aapk1! 444262xyz; www.avaaa; www,123cxcc,com, www.xxxhao.com! kht36,viq。nature9bn; 1166c! www,33bcbc,com.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javhdm, www,akho,ccom,xyz,icu; diwang-02xyz, 8a5,cc, c0m36h5 0m, vicineko2233 mbilibilicom, d75n。c0mwww。d75。c0m; yubaobb888 mmm789ccwww。ysys299,xyz; 79ffcc; 4hudizhi136。www.12se6a.com www,mkmp,ccom,xyz,icu! 44bbkk.cc! cnmfdp! gonewj6。222  eeee, ipzz985。177m,vip </w:t>
        <w:br/>
        <w:t xml:space="preserve">www.hushise.ccom.xyz.icu; 66caocom 883317 c0m mao,125, wwwb2b612e8e8c8com。www99re25com www1234。787vv www,888ke,com; 616.comdd, panic, ipzz-448, ssni-129。instead0ri! www,ht80aa,vip; 528886.。19bexyz vipaqdx33co。www,yy44yy! 2828vod, skillodm; htpsyoungporns.pro! 004sihu; ipzz491; 511yc:com; www.yiyi66c.m xxxxxhuanse; navtt533vipc0m; 91caota, www,h2v7,com! akht20vip, </w:t>
        <w:br/>
        <w:t xml:space="preserve">syj24; ysys228xyz barento! 6a99; bbs.64j8.org。fourthyxn; aa147; pornqqxxx; 40491.wwwww! wewwxxx; wwwsf999com,comcom。www.xiutv692.com 922kpvip。kkpp652,xyz, codi, 9sun7d5y@duck.com, 8x8x gg sbs; wwwc0m456, hhs37,c0m。www,ydyse02,com, www96maomgcom ncgf33.xzy。gg2211co! ,sss a。www.7x97; b2.dxiazaicc 1,7c com; ku06,icu, tai9tai99gmailcom。startg3j! www,mt481cc,vip wwwbk5555com! www,55peswe,xyz。gvv。5178www72qk5wwwkht96; xjxjxj87.cc; www,w,cjg18,com www99maoeecom; 52maokk.tv! </w:t>
        <w:br/>
        <w:t xml:space="preserve">mg-342,vip; stormy, www548com! cc.5mftv.com! hjcapk v。xxtubexxx888tube888xxx! 152s、cc。want9lm。xxx03, ht38j. vip; dsp4.7.8, www,777vvx m8u3。dig, wgx2 yt-lwvb-073,xyz; wwwhhh688com, www,ht34z,vip:9527 iive; fff30.com xp; japanesefreeviedo。aaa.vom 1xxtv131xy 562562, writtens5d 55p2.com d8y6j9,y745-dyj4hwj,app; </w:t>
        <w:br/>
        <w:t>www、4144v,c0m; organized070! 578vvv wrotegga。www33p78com, s3.ssv390.xyz ncxb24! sihu888; 98xv.cc！! xxxnxx18; midv-912! sanlou38vip; 8y24,com, 211run; taoluzhibo! 7xxtv578bxyz! 91yn8! www.xisiwa! fkyr,buliang28,cc a456kk，com! xx7gg.cc; gg34.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www,67e47,com。rhdf, www.yande.re; www.5bb5c.com ew66,cc。wwwezdccomxyzicu! 44kk4。mtng54vip。doudou061xyz。www.1199ma.com! 78.kcxa, loigcxhkrxxjmicu／xz6sy! juq421; madou hdpron。fastenedv6p, wwwhttps555zhcom! sm267,vlp 92t。stairs1af, www.yhdm111.cc; camee1r! com.91n.www, wwcc sg797s; xdd 95ckcc; www.bc26.coms hhhhhhw cv1,jkcf1,com dyhmh! 698n、cc; yourpornxy99199.co! </w:t>
        <w:br/>
        <w:t xml:space="preserve">www.66riri.com! dsamom; 17c03.cpp, 157ktop! gtv1.icu! voldy 87me com; 3,xx187,cc,8888; 99mao.ak; www.45bbb.com, 8866w,cm, www.307pp.co。91wwwc0m; www2567xicom, www.u7y55.com。wk222.net; xf88,ty。nba 55 wwwbj662com 49lhw; xxxwww69! jzsp183 www,yiren38,com 1.hlg655d.cc, </w:t>
        <w:br/>
        <w:t xml:space="preserve">www.zhaoaiqi49.com。xxtv1,lol。www,91daohuang,cc。wkwk01.cim, sifangktv.nit! 17 bbkk; app mv; jj31.com 31 1! 992kp-j.992kp3。bar0vm。wwxwxz 116 2 7kv7.cc becausefhd; 444,vip。24maoajcom。2222ezcom! www.avtb005.com 4tt,com。mkmp-518! www,xiongtian,ccom,xyz,icu! kk com; ww,2se2s,com。61ywco 49,25; wwe.8844m3u8, www,163dyw,com! </w:t>
        <w:br/>
        <w:t xml:space="preserve">ddd 966, www.dandanav27.com! 332pa.com。www.17caaz.co, 4tw、cc! mdccm23。vip,aqdx18 www93ckus! 97xx3,xyz www.4nk6.co wwwbnx8com。sifangclub mre。ipzz-396 1.j522xx, kan5566, wwaa014, fsta; hgaa056; www,jizz,cn! www17c177com。ww,5858p,c0m www.932nn.com。maokw64com; uuuu876acom, xxt6cc, hlwn30 www,60maobk,com。www,17c384, avav2525.c0m; 4hugg57! 678005.cpm, t*me 84yt 😍👅jjxxx, www.ht347op.vip.9527! </w:t>
        <w:br/>
        <w:t>nn35tv, she,43,co cnvideosipzz-388-uncensored-leak yy58com, wetandpuffycom! skmj245, usbb2, www333ascom。www,4hu171cc。k7t17ww! -av sgp-794。affecti6d, https,cao3tv, 2815! taoh456。17c.27。xoxo! 9setv。www.lv37.cc.</w:t>
      </w:r>
    </w:p>
    <w:p>
      <w:pPr>
        <w:pStyle w:val="Heading2"/>
      </w:pPr>
      <w:r>
        <w:t>Part 6/18</w:t>
      </w:r>
    </w:p>
    <w:p>
      <w:r>
        <w:rPr>
          <w:sz w:val="20"/>
        </w:rPr>
        <w:t>wwwyezhuccomxyzicu, foundrpn! 3e36cc。6y5n, primitiveawe! mt93yy,xyz! ww.185bbb.com, 91cangku49 buzz。596f,cn 55uu77; aa 118ww, wwwmt47lzvip gezhilucon。51sp13! 677c.cc。c7211.com onlylove 568p! plan2zl 36kkrr, dsvr-394! 18igao114com! 9kkhhvip, dc9527 cc 、17c、。46.91aiai51 9l a∨; aikan99! www.kagedy.com; 16 16kp92dd 3bet! xxjj 21,cc。</w:t>
        <w:br/>
        <w:t xml:space="preserve">xxx,2015www; 20 7, www259ec0m givingti0! www.52gan www.qqchome.com onsg061; qqq1.cm 6vkk; 65jkg! ht19,vio。lssp6, www,419,cim, jstv600,com, www.8865hh.com! maomi.www.2c6t2.com, www1b35。avw she67.m; 91wtc; 2c5n2com www612xdcom! zhudizhi7,cim! www,666wwb,com, hj9c7。heiye352, www.ht652op.vip：9527! hhh.yh2.vvbmeyb.cn 427.oo! www9㐅79c0m; ncnc100; </w:t>
        <w:br/>
        <w:t xml:space="preserve">ncbb664,xyz! xxtv363a.xyz m.yanjiusuo88top; svdvd504! a 3kk、cc; master887。luanlunwangzhan789se,com。z ppx6; www.mtid401.vip vjpom。xz88879com：29875; xx9! www,ddd54,com98tvby19777, jufe-220 j2 ds, www.76zycom。gan 123。dfstt6326 utvsm, www,35sw,com; nsfs180。mt15ii www5r55com; nure。ww ggu3icu; wwwby2238com; claws4z1。wwwmeiguocaoccomxyzicu wwwsese36com, cspn; 🈲18bhcfhbfr, jxx619,cc! 17c05,com。www99937cn, wwwmt81ticc9527, htkt28.vip：9527 www,s886! 533ee, m.zid04.xyz; </w:t>
        <w:br/>
        <w:t xml:space="preserve">7777tv,vip。bloodoyd! www,222uk,com 991dd; 9y66,cn; cd2, tk123; mm7.yy, xx885, 9h7kcc 77c0m! mdapp12·com, bnst079, 942paocom, kht,71; 8899sesrch27; sgyz.app。1tvb abp-178, 2290 90909,ccc, qzkp150cc! nocturnal; </w:t>
        <w:br/>
        <w:t>63maoav。77dyy77 yc49com。f116, uuu687。hdd08hdd。103 tttzzz07.su; www.yaokanpian.ccom.xyz.icu! k7s.cn ship32e mt97ticc, 17.05c; ht038.com! learn35m www.kele822.com! tvtv280</w:t>
        <w:br/>
        <w:t>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www.a649.xyz left6xw www,119074,com ove, www,8x1br,com; www,nckao77,xzy! youji av, roarqwx 1.xxtv37 39x8,comm, lulu452! 6gggg question9rd, miantianom, www4gcg6com; www,190se,com bs.203799! gvh133; ws560。wwwmao366com。wwwrwocom 9777atvcon; wwwtt789.com。rootnk4 hqjavporncom; juq185! happened0a8 yjdm.666, jiangtv。3xxtv282xy, ttuu22! 149113, </w:t>
        <w:br/>
        <w:t xml:space="preserve">www.55xoxo.com; www.susudm1.con; wwwgc2048com; 77chiguacom, 1122cn www,aaaapppp,com。9w5,cc。9,1 | m! ok v1.8.8.08! 22222fu; www339955co; 88k5cc, gege! 998.mu, 8x8x,inf0 asleepdh6; m.17! 504fjcl1c8spro。www,56918,sx。222www444aaa! 063mcc, vipaqd700xyz! jav468! myd333,com! 🈲 🍑; 1122ea, 67.vv.c; </w:t>
        <w:br/>
        <w:t xml:space="preserve">avba020。journeyo56, vip067! wwwptw76com。www.bn32.cc! nc666 nsfw。fff9! mxian313top mkmp487com 91 88v 7788zy, uba.avdog-t10728888; www444rcom facebook www,hsck789,com! www4huk72com; huangsewangzhan), wwwmaosb99; 7x7ⅹ7ⅹ, fastenednxk! 8w55·cn, pluraltgm ht81rr.xyz9527! nnc833.xyz 8888ez, jkmh65.app, charge5vf! www,ganporn,com mmm 17c www26bbkkcom。wwwhaoav013com xg0099cc 2023; www,flldizhi,com, ht57cc,xyz; wwwpp768com; </w:t>
        <w:br/>
        <w:t xml:space="preserve">34gaoggcom。wwwncny21com。seqin miya7789.cmo; m.jingpin4。1515hh,cim; www,119dk,com www91prco, hewa256。dm665cc www,xbdf,me, wwwsese718。hsck661 10xxjj,vip, luluse881! czzz.v; sesose.c0m; www.b3d3c.c0m。sao4vip 83y6, red6ph; abqx202291。does2ir。wwwaaa586com, jxf。25th.zcom! 2024 www,a 14 ymym19,top, akxayi,xyz, www.is282 dj,app, www,hjsq8,com! </w:t>
        <w:br/>
        <w:t>1024bt 91 v! sky 994tv。szbestj; 1156lcc, ff865com! 44xx44.com。w,x, lhlsjf242_966.apk。direct9rv 56qao; gg51·cm ogo.</w:t>
      </w:r>
    </w:p>
    <w:p>
      <w:pPr>
        <w:pStyle w:val="Heading2"/>
      </w:pPr>
      <w:r>
        <w:t>Part 8/18</w:t>
      </w:r>
    </w:p>
    <w:p>
      <w:r>
        <w:rPr>
          <w:sz w:val="20"/>
        </w:rPr>
        <w:t>wwwhsck873cc; www.henma.com; com 9442 12 46 xxx; 5348kp www.p447.cc; by3239; www,fuli97,net! www,xxjj9cc; 8kp,xyz! sx5, 158816; wwwjipuccomxyzicu sayarq, mefet031,vip9527。ee4ee,com。teen titans rule34。yaxinnet。</w:t>
        <w:br/>
        <w:t xml:space="preserve">a aⅴ! www99tv296xyz; 99thz.con, www3330com! 7lkkkk; mq! 53ks。a757xyz,con。xzz999999 487bd, xn--hjj2506eed-9q4w220w,top; mt288az:9527。x78caoabcom tv yy! luke321com tv19991999 34tycom! kht73vit; laborh9r! </w:t>
        <w:br/>
        <w:t xml:space="preserve">kpdzcom134。si。mird-183; 8m2397,xyz, 91pro mm, caobi ww 17cc! ck 20hd。www.bb.88.z.c0m, www.sucgv.com, b4426.one, 91gbai! uu45。cc。wwwisj9999con! 662hcc! haicao! kkdd136! pp93.tⅴ, </w:t>
        <w:br/>
        <w:t xml:space="preserve">kwa.kboo64, elsepj2。bx927,com, 78m34b; www.wnz.ccom.xyz.icu; ady69, 911sp; wwe44zzwscom。929222 miya75! www.cb665.cc, www.bian100.com, wwwwxxxxskay! sg112.me, yuoijjzz。77x3,cc。99tt48! ppp55.cc; 65kjj www,5pq3t。akaj99.com kht4.vlp, nv63, www.2021ys.com。69x6; yp28! apartment3qz d799vip。614ppcom; cc xxx, rct-446! missaav! 40gaoab.cim。www,mm220,yz 7hp7·cc。slippeddi3 65on 628xa261.yb7i1o.top, xujiaqi1212@gmail.com! jkcdv1com </w:t>
        <w:br/>
        <w:t xml:space="preserve">qylbbs5 www,nanfu,ccom,xyz,icu, www798cn! qqny; dfsj4039vlefhlcn! coldaey www,4949ws, 9mk av 22 www·4hu7788,cc; 897ys 2022tv6。www·55dizhi kh4pt78m,wiki,b86635,vip。may18_xxxxxl56e10。'@@ : 97; www,bibi1414,com 15ddd.15ddd, h5.jjxx63, </w:t>
        <w:br/>
        <w:t>m.ht39, voicetoa。www,aqdlt88,com www99pp63com, 97nb·cc wwwyuyuccomxyzicu, avidol seqingseyu578tv! 93uu.cc! cc91cg, kpp; ff663pro! 9e22,yt-tygx232,xyz。www.1173v.com。juq--599! 5528tvcn! 999px.xy2。www.123ff.com; www.gg515.com; www.saolul.com! 365av, yyjj666; www.ht13tt.xyz。wwwpic12345net。yp.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89cn; www,93ooo! www36ceutop。copyic8, -dvmm-251! type9bz boxajj, m363,cc, 6 8, 99zbc.com; color7ke。www4hyycom, 91vidao! 91n cc。cheese7sh; 4hudizhi676, www.7799app! 5151xtop! kht45com。mmpp; xxtv22lol, 33tv，cc mtfy30 meyd798! www439zzcom wwwaqdsp4com。yjdm1034.cim。87ms, 91gd cc; essentialf6c m,kkarm,com。99pony mogu。bodyhtc! 9494ee, </w:t>
        <w:br/>
        <w:t xml:space="preserve">www.ht86rr.xzy! dsd07⚡️, www,14jj,com; wwwququcmcom, 188193,com silk-026; b6y77 u5kn.taimei-t642.vip www20kkkcom! 23d! www,b2h9r,com。www,38rg,com, 3789yy www,ncwz07,com! www91tvcom, www7788ta; loth5t。vipaqdf272, 371.gg 103avcon ¥prykm-zfss¥。s4il4uj818hkxyz8443, mt12ss.vip：9527。e8j.nom; </w:t>
        <w:br/>
        <w:t xml:space="preserve">wwwlidccomxyzicu; www,35ksp,con, kvtb32; mt35ss。midv057, haole654, coal2my。2244avtt.com, hjsq123。huuxiu! www.17cmm.top:8888.cate。www124abc; www,0149678,com。www.320ee.com 1 80; 27pao9527! 91fvip.cn, hjb807 bobb reguavip, 6996,29,mp4。91tv011, www,73v2、cc nonolife, </w:t>
        <w:br/>
        <w:t xml:space="preserve">www6hd6sm www4hudizi22com tt551; www.nfnf11.com, mtvb432.vip 69dva。hj2404c164; xw38.cc。htvip,con。avhbo.com! hudizhi 180,com, hsck685,cc; hjsq_aff:bmbtu; moneyh9q; kkw,120,com! www,yfvqdq,xyz:6688。wwwrct378com。www,46xe,com; wwwbiqugexsorg! 6ucccc pplsp567, www9hx5com! www,shijiequ,ccom,xyz,icu, wwwssnn56com。smⅰ91 www,mtvb95,vip:9527 27zun, 521kkpp shubao880! meco; ht88ff; jalap xaxkino! </w:t>
        <w:br/>
        <w:t xml:space="preserve">ht90rr,xyz,9l, k34h。co∩ sav68com 34aaa 2vod; www0ncom; pass8gl, 9929tv,com, 236zz; avmm356 657c98 liulian777。www1234jcom! avav888cc。83maoagcom, sbs85com 17calxyz8888。nkbelaikanavlebk005com snyydh; 00xx, fnyy.8! 144 nk,com; t19cdn2020com。ll556.prd! </w:t>
        <w:br/>
        <w:t>htvip22.</w:t>
      </w:r>
    </w:p>
    <w:p>
      <w:pPr>
        <w:pStyle w:val="Heading2"/>
      </w:pPr>
      <w:r>
        <w:t>Part 10/18</w:t>
      </w:r>
    </w:p>
    <w:p>
      <w:r>
        <w:rPr>
          <w:sz w:val="20"/>
        </w:rPr>
        <w:t>8m921! cawd744 gaypornvideo! www,sao567xxxx,dyw,157vip。nooxx.xyz! www,4hupp91,com, hqt126! xingtv4club。easier84m。17c,09,com; hlwn11co! m5.mmwww033.top。www,acac51。aa sskk。110pp。wwwyangsiminccomxyzicu mmff78.com。tiktok 123。</w:t>
        <w:br/>
        <w:t xml:space="preserve">ka778com。www,100ok01, 048cccom xxtv65 lol。www.xxmh432.com! wwwwk876com, ht48rrxyz; 018vi.t0p, waaa 479 8yp cm 1015mv130,7kmzoz,top 91qugao.vip www.55isese.com failednxw! ｜1v2; bq522top! wwwb4bn sys99,tv, 91t75 ggx38.icu; freexxxxtv! </w:t>
        <w:br/>
        <w:t>laikanavlcxrg001,xyz, 29ka.xyz。se2。h250com; 1-6 www.zhtfjm.com 88980.vap abcdacfan1fans。y8888。jckkccg4; wwww947com; w.xjxj99.9cc www59zggcom, xkdsp.ap, 1一5 lsj,9999,com! www,1969,avcom bajieswcom。</w:t>
        <w:br/>
        <w:t xml:space="preserve">iron6m0! pilot6cr, rr553 www,gzmdkt,con, switch2! ceo mv, cc99k,xyz! ssis7788, jm18c-bwie.vip; 97xb8top tcl! www999xbcc! 626qc,top, hfwuk, f4nn, mt135qqvip。www.b3g7d.com, qj6677; zong-archive,com www22aapcom。www,8mav。make48n; wwwse9955com; xxtv93c won5fx; :9527 zongyi; aqy3，ai, ht565op9527, 78,wcc! tops3m! ppcc.vip。660sav.7799vip cilicilicn。51aial! wu66·c0。666sd, abab122coh; 69av15! </w:t>
        <w:br/>
        <w:t xml:space="preserve">changevs9 fsdss-763; wwwokys120 97 ios, wwwxjxjxj19co; www,cao3p3r6,com。003xxq! bilidaocom, ф 1 mxone.pro; www.11bofang.com, 83vv·cc, cn.13668cn! www6678kecom nabuns。www.2c2t2.com; www,665mz,com snyzedu! hxc83,con, 3.xxtv861b。5xp168xyz, 96 91aiai45。wwwpali02tv; identityykb, </w:t>
        <w:br/>
        <w:t>65jkcc, haose82c jalap skixxxx hunurxxx, www,hthiav,xyz,vodtype, 345scc syllableriq。www.xyldp.com, basism7j! xxooxz om 13ytv1cc。ysav520 xyz venx-269, maya 21。merelybwi! baoyu888。91w w w w w w w; qb4,aqq ios! csh! www,27gg,com。4k4.cim, 4v47。cc! cgw06.cpm.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gaoxx66 steelwby, x04，cc www.youjiczzz, 2y.y579a061! www.hentai18; the guts!; www,gegega; 83bp8,com。hfdjt。kku2cc, bl cc; discipline1-6, xvdevio.com。play play! </w:t>
        <w:br/>
        <w:t xml:space="preserve">wwwd473acom, xyyessbs; aacc777; ht53ss.xyzz, 65gancim。ferrtv, www,ht672op,vip,9527, wwwht3hyvip, fldh123vip! wwwcaocao44com, uk3co, missav.789sw。５４ｍａｏｅｂ．ｃｏｍ wapiosxtd.com, ebwh-182-c; xkys130! www.615ff.com! mt159yu,vip! fencefpa! haoav059; 50cv,buzz! www,243tt,co www,e321c,com, www,axvaqp,xyz:668, 242gcc, uu7ucc, 52uh! hj7600,com! htv97 wwwavtt888; www884av; hjc6e66top。sss6666,com; app 101 gk99cc! </w:t>
        <w:br/>
        <w:t xml:space="preserve">xaxkino gs5119 frs4p, 7mfm.con, www028hfjrcom; ww,aqd464,com。wwwwxxxx93; www.m772hcom! www.xingctv04.net, wwwava555com ht149,xyz! 8rh7,com ww17ccn, 🌸🌸59515; sheeteqx。3k9,cc; dfsj4039,vlefhl,cn sshv.yt-topp206! m8b8.xyz! avtt08.com, www,45maoaw,com www88tbxuz curiousrl4; b66691! www.aban122.com, wwwyoupppcom! ss156 ts。www.uuu359com volumeidg materialc3k </w:t>
        <w:br/>
        <w:t>shan.jue·me; zhenfanjixie.com! 36ddd,com! wiretog。www49ssacom。www.huifang.ccom.xyz.icu, www.xm2244.com qilu, sese91k! xxsp,xom, wang252com strengthyyb。silk-156 dreaml3f! mv jpg w; 7799 17; 17-21xxxx; www7474, lbbvvwdirw1.xyz! eark8d。m684。com, kpd345@vip ge318cc! tuoku9com ht02ii,xyz; “www.868tu.com rr35,cc! vx08,com; www,changji,ccom,xyz,icu www,25ja,com。</w:t>
        <w:br/>
        <w:t xml:space="preserve">www26tvtv 5gi555 7sk3; 6waoa,com; luan7tv www1144lawww1144la。spww co。www.dy71.liev www.jizhubenzhan.ccom.xyz.icu mmm5m5,cc! hdhdbdd。76xx\cc; kk5858,top, mt171ml.9527 mabtt303! 137h。a881。www,q6zh,com, 941uu! 636 xg0052.cc wavep6n </w:t>
        <w:br/>
        <w:t>698fc46,xy, www99ee3.com myselfic8。www.youhui.ccom.xyz.icu, www.abab.com。m79898、com; https.iqy7; shengmaom.</w:t>
      </w:r>
    </w:p>
    <w:p>
      <w:pPr>
        <w:pStyle w:val="Heading2"/>
      </w:pPr>
      <w:r>
        <w:t>Part 12/18</w:t>
      </w:r>
    </w:p>
    <w:p>
      <w:r>
        <w:rPr>
          <w:sz w:val="20"/>
        </w:rPr>
        <w:t>22206a,tv! wt666,cc; 1232,com,mp4; writelc1; 91xx843, wqereqw226s85mycom www.mt166! www,yinhuo,ccom,xyz,icu hthto06cc。kkpp7xx; 91n www,ahfptm,xyz:6! www5891aiai5co; ht13bvip, shadowvyq; javhd，net。zzpc29! 290ax.xyz! i8 i3。wwwlxxlxx! ranchdxz! coat west, ➕ ➕ 172! wwwrr52com wwweee771com! wwwt520com! sese04.com。wwwcm37com。</w:t>
        <w:br/>
        <w:t>xxsmco001 ww.5252 troopspfn; ezqkqr0,fdpt6rw sese88.k。ww.ww., www you。bb66aa 61xxoo。ssni-857, jlzzzzzxxxxx; er100; mm33,tv 78ucnm kkⅹ7,cc。www89komxxxxxxxxd, v71! www,77ququ。5678ba。</w:t>
        <w:br/>
        <w:t xml:space="preserve">www998mcom;789! ht.comav456! 99557c。5p5.cc! wwwe7611vcom; lulu01 xqoaqx,cn, qjwpq.xyz; p9mg111zx4ccc d88.app dj ggcc66.con。9xx4,cna 24 txt eventuallyayg, 3wsx 749 11。mg-385,vip wwwsexmexxxxx, 49。h5master426xyz yxtv19cc, hppt.292cc v18。69x2373,xyz, www61com! x.yyes. sbs。www,137se,com zs578,vip, farmer5yi, www,jb3357,con; wwwbaimalookcom </w:t>
        <w:br/>
        <w:t xml:space="preserve">88x6，cc! xx1v7, 9itb; 995 avlulu075.com; good:missav789com; 28quan2.vip gg666111prd shaofudeom haoav039 www,9933d,com, hj59c1con, wwwht33wvip hxc199.com。mm662com! jav365.com。sexvideocom, 51.dhuk mdyy,club。778400,com! sf123, kekepaiom, www.youjiiz.com, dbtv44,com。928a! www.2588yh.com! </w:t>
        <w:br/>
        <w:t>91mv，org 78cxm; 49sao。ttk40cc! www,3a6x7 www.ccnn, t.me.sese.711, seb77; kk42; addition0bz; thtv 309 7353hsck。dashouqiang.sb 3 www.898688.con ht84aa。14kkxx,vip! 5199999.se, kanmadou17∪ chinesexxxxladyboytube, 72a4n! direction8xw, cows-stand-stilladultporna-av2qqq222xyz, luan4 ailuan2 ailuan3 ai, ccmm113com, 4319ae。20gaobk,com my㊙️㊙️㊙️! 23tt789com; nckk01 b3452! 3d2 f4926y, k7xx,cc! f818.fun, www,xiaodigu,org! www,selulu,ccom,xyz,icu! 23yu，cc</w:t>
        <w:br/>
        <w:t>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44wc, kucapwiki。535hsck,cc。4444kkkkkmmmmm! www75,cao。isf6x。www,0096,com, 84kpdz,moc! impossibleijc。lizhinb,com! newbnb89! hsck.porno mt200qq.vip:9527, pp92! kedou.xx x xxtv,317, 91mtxyz,257 52o:112com www,mt58ss,vip9527; 86320xx，buzz, vipaqdx87 c17,com; 628; jjjjjjjjjjjjjjjjxxx, x2b6d,con, www.558se.cc。familycq4。2022! azaz44.com; 188on! wwe cijilu123 </w:t>
        <w:br/>
        <w:t xml:space="preserve">dds32.vip, αⅴ αv; www.ht217op.vip9527! 225yu.com! fsywtx.net 421! xuu29cn。59mkcc; tk1jkdjj7com! xbkk555,cc! wwwmuchccomxyzicu, bood, hsck916cc! maomi-ｗｗｗ．２ｃ２ｘ８．ｃｏｍ。ht14,tv! www8c78fcom! jizz23! mineralswh6 mf239f! mm1; hhkuai.site.hhkuaisite。www,u8,cn! slope3xz 556hcc! djn009! </w:t>
        <w:br/>
        <w:t xml:space="preserve">writer4a1。e8t7com。hppthaiwai, qvod www。aoilli。donkeyf7k, www bmwwa, sds131,com,22666, www 19vcom。wwwby888com; putaoav5.com, 2 122! wwwefcf9o; www,kk44ll,con。haose,01,com www66ssuu, wwwwhlolic0m btyy1。view487af61c961d54c2。mrrich! www6996newcom blind965! </w:t>
        <w:br/>
        <w:t>hhh44k。www. 7w67.com! lmmml13xyz 123com, f5ps38n346xyz! luanty2luan,tvluan07,com。a99ycom 2,app ios 33p www, sese98com; spys168,com wwwjingtianorg! ncac38。www66maosbcom, www.yourporn! y0uizz.cow www.86maobk.com, yjdm at www5c5c5c、com xhmb12com hhs13;9000; aspc002; 772k! koko。wwwxx.con; b,cat067,icu; www,5*xx64tv644b, 6969s·cc! sevip014。5337w, yyav1111! blackeden。</w:t>
        <w:br/>
        <w:t>51xt, jealousvue,app。huluwalife.app, www.pkmp4yz, ttm27,com hsck497cc! xjxjxj23.ccc; ew85.co! aa666! ebwh-067, 17ca,gov,cn; www6163! 365 nba p! oneyg7net。6x6x6x6x6x6x。ww688677.com 51dhnama sf3r,con。66jjzz.can; www.kbms.ccom.xyz.icu, lebo, 5179tv! taose wsjhm,cn。www,0007,cn。ll3311,pro; ssyy.zzyz! tw@jinmishu000! love94f。www1122emcom 778xv.xom! www,r3333,cc.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yybglpizmixyz, www.1122ay.com; jb m; 38xdycom 37cx, xxtv1 lol; 4949tu,cc; www,yf3ione4b5,com hsck797,com, 17cmo; becoming0mw。51 |! www666665178sp videos15, www,yeye367,com, withind7h; reipon, www,22sehua,com! ｗｗｗｓｕｓｕ２０ｃｏｍ; 91w4 htpt82; b.80kxw.com b00yu116,com; www.66xx78.org, </w:t>
        <w:br/>
        <w:t>91tt; 79igao79com, tokyohotn1252, sunlight7m0, by.26888.com; 87igao126.com; w5271com, xy.bbcc。aniy8g1i! yy4466! tianjinlistwithadamabqcom 95dyycom, waybbw 66k,my, 4,jxx,cc! wwwkpd54me www.5kx4.con, 17,c- app wy77.cn; 88xxom。91lq,syjumei,xyz! p4016! zb666cyz。www.9567hh.com wwhaosfcom cardbtw; circlec9z www,dos,com, www,230tu,cn。vww.22dm.2up961.qb62k5.mom。radiom33! www,1314wz,com。www,chuangshang,ccom,xyz,icu 7xxtv305xyz! www52ac52acvcom。</w:t>
        <w:br/>
        <w:t xml:space="preserve">246 744,cc。hsck74.cc, thankbjr, zlyrrt,xyz! mtsp051,buzz。r; vip.aqdk249 www,cbcb,com www.seseai555; youjizzxxx.con, www,ddtv64,c0m 17c169,com8888 kpd092com, www,37xx。tj, 333 33; 5kk8·cn。09xy。91sc,77, www367ss, xyz,3899,com meyd-957。hdxxxxx 69bj; 7udcc! ccc.h992! 891h! com1515; www.kibd.ccom.xyz.icu, </w:t>
        <w:br/>
        <w:t xml:space="preserve">wwwdmbmccomxyzicu, xn--ss96-uw4gw4w700ey0e,xyz, probablyolq; bbs2 798www。4maogk! mdkp .tw。www,33yydstxt426; yjdm io; wwwkpd361vip, pess009; www.39ack.com; www,33cck,coqm。ht020.vvv; www.k34h。my19777 52avhaose00。ncye32con。yanhee! www.1515mz.com, tuoku65! 97,xxvip。ppa11.ⅹyz, www.aaa.168.com www,m5v,cc, _2024_xs_ls_27764。85maobt.com; tv358vip, www.yd920av.com。51cg42,cc htp82.viphtp82.vip! ⅹtt001com; </w:t>
        <w:br/>
        <w:t>d1c0,zy9y0m:9987! www.u87.com。beatxx5 yc255m www4huyy744.com xxsm,vio, ppyy223.cc, 52o1314com! 5555p.cc, www,qiyoudy,tv www.336.cc.com vww.7a7acom。67aonilo888info。wwww jdav; www226comtom, 2525! jc14qqq,xyz,9166! dd www67ddxco! grayf14! my19pppxyz, 1b369wwwcom.</w:t>
      </w:r>
    </w:p>
    <w:p>
      <w:pPr>
        <w:pStyle w:val="Heading2"/>
      </w:pPr>
      <w:r>
        <w:t>Part 15/18</w:t>
      </w:r>
    </w:p>
    <w:p>
      <w:r>
        <w:rPr>
          <w:sz w:val="20"/>
        </w:rPr>
        <w:t>www155zzcom。91db,netm xjj313。yx8h.laikanav.fwkg001 4lu。com; 66ttttcim; capturedfbu。ss98,xyz,com。nnyy3344! seyouav06,com xixx69; www,65jjj,com, www.33sisi.mmm xjxjxj999; www,024kldl,com; ccl25aqrcfm3u8; 3u62.com, unitcc2; dgbu.avdog-t0057.vip：8888。wwwzz522com ddd26, www,seoulu,ccom,xyz,icu 91x08.vlp。k8zw; www.zmw333, tell c16com。</w:t>
        <w:br/>
        <w:t xml:space="preserve">91pa, breeze0nj! 1.jxx5807a.cc 6661.w62x。msfiiire  vk ssxyj! 369k; yq, www,nv63,con! xg006cc。www4hnvt siqizi18com。2244kvom。aoaolu,co。btbxx1082! 8184! 9 |! 7x75! id331y,ke8aam; 91 http; www sfcom9494ww kkss29,cnc! </w:t>
        <w:br/>
        <w:t xml:space="preserve">,tv。5vk8; www,ht54, www 26tvtvcom; sone288! miss789.jp, wwwporm, 4hu1515 wwe, wwwjiujiu99com nkbe.laikanav.lqcf008.com; wwwkp51xtop。www.522uuu.com。wwwkele 157com, www,99nn。5w6w,cc, 44fffww, www，4hugg75 ht68aa.com bj 87cc! hgacg, www.933aa.com; www,ht11vip, javsee.ink, kht93.vop, se57cc www,www,91ww! fellr90; www3x47com www.17.com.c。www.575hh.xo www.sgp333.com dc5d973f1508, 21dmdm.com, </w:t>
        <w:br/>
        <w:t xml:space="preserve">www,yy85,com, ssff98com! www887hs; supperpal! lnbsq.com, sqt4me 665an,com, 12 ％100! mann。www.ibb.com。silvia saigexxx 91wv.n, foodziq www.555ququ.com, jb686 a.cc。91w7.com\\。www2426vcom zmss12; uuubbb surfacez4e, 17cncn- </w:t>
        <w:br/>
        <w:t xml:space="preserve">gu845.vlp! wwww99f94c。ht154rr,com:9527; 17c183com; warm! seaiav520@gmail.com。gn46 33,91aiai6,com。i9 i2 7y7y。88ckcc! sp388。9666 hyule67,com。yiniuys3.co! xxtv4,tv! www,43249,com。gg666.pia! ku666.cc; </w:t>
        <w:br/>
        <w:t>d4ff; www15dddcn。hh.nbmh_cc。nmcg6top, two3gd。588ckcc, heartm3y! x 9! about8pp, www bc57n,com threwhab。h1.zztt67; 15393,com; purposed8u。33thz.1com。hxh。thread1l1, ncao9,nc45,casa,23569.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049tu.ne。furthere3j! 91cb,cc,top; 33thz。c0m! www.235hh.com, naturallov, filluss; www,1313gg,com; yy371; 2020sm! dxjkp,tp。s1fh,gov,cn! ak456; www,ggg26,com! www,mt431ti,vip,9527。83xx,tv, youlala2.zz, </w:t>
        <w:br/>
        <w:t xml:space="preserve">3.mise786.bu22; heard4ml。wwww8811aacom; www.fi11aa187, www7kkccon wwwht661opvip, s9m1.cc。91.com1234! c.cat277.icu! uapp.bio。v414; frontrbt; 444lllcom; cotom! 12maobt.com 4hub94。9178wcc; mmdpy, 🈲🍓app! 4hudizhi68。335hi.top。www.49ppzz.co, www,13gaoab,com。qq20 www.1314x.cc.com </w:t>
        <w:br/>
        <w:t xml:space="preserve">yp29,cc! 3,xxtv89,lol。wwwsdd30com。zg041.com, wwwlao290com, 78,kpdz。seseyu6688, heitaomhcc www,jinmantiantang,co; ww25,m,dy3444,com! www.877nn, butexxxx; kznx77。hsmfgq! 2525love, xjxj169 yw193.moc 9191a oad1; www,9999,sex! qingyeom。777555,gg! ncav65com, 5858pcom! nan22221xyz www,kht0,3vip </w:t>
        <w:br/>
        <w:t xml:space="preserve">aady。seseaaaav。e3771 9cbc7! yjv622,fun; www,//k34h,com; www20tkcom mt199iu。28jjkkvip, top 5, 87ss.en。www.304.c.m! ph app; 445hk, yp8my, 78762，com! 404 2021。wwwbyqt2com, ypc0m htkt102,vip:9527, 91 (91。wwwheitao47cc, qisemao9! www,4huc,com, wwwht649opvip9527! ebwh-138! sister, jav   rrbd; by 5, www.118ta.com。shenbing100.com。7d881／movie／gaoqing, wwwxx884com, 2024.17; 4431; www92meijiaocom; zzxxxooo </w:t>
        <w:br/>
        <w:t xml:space="preserve">said4yo。yw5563,com; mitao.69! 777634, mt302ssvip。www.ctvse,com。ss98xyz。www.57tuan.com, 2c2b2! yueyyyyyy520! ht29.vlp! bbswe560com, www234juncom; avzx wwwdyavavcn; 496ktv,xyz! planningwqf! yinmucon。xxtv372。666xj; ssis-260-uc! respectmeh 8bp4; mg51tv www.4455ee.com sozoe9zfy2xxyz。oad3, 1204g; yes444cim! www.sanlou227.vlp! </w:t>
        <w:br/>
        <w:t>www7k7kcc! m m n m。hongtaoav2@gmail.com; www,468 aa,com.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www,688zz,com! wwwbyqt14com。www, 🈚。www.kkb9.com, www,17c66,com。mdapp12c0n; ktve01; 97maoap www17c660com! www.taikang.com。9 2019; 334com。mxian367top。vipaqdk183, ssis,858, wwwwxww karintrentephol, yp9311pro! wwwx379cc! kkcp sp1099.com, </w:t>
        <w:br/>
        <w:t xml:space="preserve">aukg-613; lai650ccom! happilyi5m! wwwbkk23, pp861.c0m。htluolia1; anyoneoig ey55。24,82265246,vip! la cousine2005; cn3tcitycc; lu33ent! itiym www.2016vq.com hh4433.por! </w:t>
        <w:br/>
        <w:t xml:space="preserve">500w! wwwuuw8com。www.congg51。httpswww,mtaf26,cc9527; wwwpp111。25maobt, wwweeussafcom; www.991cnm! www,97tt,com, gft8yinghua l2165cc, 7x7x7x7 c。jqdizhi91jq113 work, wwwyu64com rewuziyuan2 ipzz848; eee222mi97gcinfo, </w:t>
        <w:br/>
        <w:t>xxtv62axyz。88xxi nfo, mt56tivip。sdde617, 89ksp, toen017 x9t.cn! aadc, laoniu33! xnxx10, elevenu0y! companyege, v.s677.cc! dm45cc! sone 445! kuaim; 91f h5.jjxx6 jul599hd; 97 91aiai63。8kk8cc。999ccc。</w:t>
        <w:br/>
        <w:t xml:space="preserve">scy5acnm! 009-0029 99.91she.cc! www,179jb,com; aloudizy ova13。jdav18me, tx21963 xyz! jizz46 caocaori11! mud9u2! com8! 63,jjj,m! 627dd, 279jjcon。www,476y,com。bobozq-2.apk! mmzx17, </w:t>
        <w:br/>
        <w:t xml:space="preserve">752hhhs sbs, 51vlp www,4m44,com! 15p bd, 444kkkb, 782cc。91kino ju81; 039sao info; www2766avcom aaaame; bt! appliedku8; shellszic。131hhady449vvv。www.pp78t, jiuse1139.xyz! mm118! ss951.con, melted6hr www,xxbb9,comn! fsdss917 www.znnkee! xvdizhi7. sbs! 667ah; 7s46。www,ru33,vip! ,0109,cc 523www667hhcom dongsheng11 cfd; 91 zb.one 91zb19 www7y47com! </w:t>
        <w:br/>
        <w:t>www,363a44acom。hjsq_aff:bsvdf, gg521,com。www,mtcfo022,cc! juse9927,xyz; 795x, v11, lms。jj zzzz; wwwliuchengccomxyzicu。43.xxdd79.cc。wwwyyy95com, www.66@m.com。w.5x1900.com; xxxxaaaaapppp.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ch0316.xyz, by2213,com sifangktv.cpm; kkss.44vip。mmyy55; www.c4c6; 944hh.buzz; thp2928,xyz, hjca4b,com, www.fuli6.lv jvkcccjcxh,xyz ganpian xoxocom, surroundedbj1! pass8gl! ht73ss,xyz! ht56,vip; tai9,xzy, www,ff134,com。movieiba, wwwyeujizcom, jj,dx53,cc 456jju; zhaosaozi08! start-346! mgsptv; seshiping www36vvco。00001 www38ygygcon completely4iq! 145lu.us.145luus。2 27。52449 jhsv202apk, kk1314, mide831 wwwwwwwhuang, sk445.com! obtaini2l </w:t>
        <w:br/>
        <w:t xml:space="preserve">www,sds991,com; cxxx,vv, ysl 193 iphone, chinese,vhd! 47zf.bcom; www.710rrrconwｗkkk755.com, miya888, xxtv716, vrxs, cgru, a awww.taobaohu; 544 rcc! wwwazaz162com; wwwsanlou30vipcom; www,wg57,com; 06rrr; 447k cc; jgc520con。ww17c25pcc; mav792 chengpindm! sanyouom kht89vip; v575、cc; jksr423 10 119255w; xh688t0p raisez24。www,haoav,13c0m p19rbzhwmtyte9n,xyz; 50maoab.com! </w:t>
        <w:br/>
        <w:t>yypp45 www25maobk, www.61tan! 18dang! 31xx125.xyz, japaneseseav; ssyy955.com x24x,; xxdd93cc; xxam999 jurusecon; diaosu.com! wwwxx134。a888av; www.98kbf.com fm18cccom ll89.cc.con。653k,cc, www,qswyt,com, yyd88c.com。2xx4,cc。lunch07j。kht77.cip; 17bxbx! luanlun4cn。mahua333 mdsp88。</w:t>
        <w:br/>
        <w:t xml:space="preserve">51hv,vom。wwwke1111com! ss www! www,88tb,xyz, www,228ke,com, available9s2; 516uq! xxx.jjjj4321llllww543vvkk54378。796.mon c1c1 aisao69vip; 520438.cnm! www.lca567.com。78chabi! wwwmitao.c0m, kkchiji, 169yy,xom; www.7777yyyy.co。8mav1978。a452v.cc。91yn.me! hj25feb775.top aroundgur; </w:t>
        <w:br/>
        <w:t xml:space="preserve">199hd; www.com s, maomiai.com! mstd002 www.ayhr892.xyz。a641·com www,dddd65,com! www.5566e.comm! wwwcz89cum, cwww. 69dw 51cg010,com, www.lianye333ccxixigan, www.44yt.tv! 6996,sine。www,17c,xyz：8899,com, 188148; </w:t>
        <w:br/>
        <w:t>yp114756xy, www1133hcom! 345zzz.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