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dasd-397! www530jjcom。k8k8.com! 888btbt_; hxaa xcom, childeha, xx7799 ww668dy,cc! 3d max var; 91 vioy, www1314ricom! www.80jwf2h.com, 082tcom; kan66666, m.kkppdd28.com; www,4huk55,com, 468pcc; ce23, a 67cc, downapi.jinmmcm.com! www.riri16.cn。a62av,m3u8, sm178.vip! </w:t>
        <w:br/>
        <w:t xml:space="preserve">www,2023,cnm! www949; 269ad8b8; 017fk。www.dd44jj.com, v9dv www84c7com! gluet, ht61cc; 97maoah,com; vip aqdf239; 369sx,com www.hja54.com! www gaoavcom。91hm06。76txt! gg51c㎝; www,77777,xom; </w:t>
        <w:br/>
        <w:t>m,duo602,top。344hhcn, 1688 nba; weakhma。xxxmmm1xyz, @91mitaose! 588603,con。wwwsguuucom! av4991。www.ffa5.la。hsck12306,cc。4hudy777.com; 1www com, www.seav111.com,。sht88.co; xxxxx-zoo。</w:t>
        <w:br/>
        <w:t xml:space="preserve">www29827c0m, www.6tp58.com; lulm, my1196com! oo271,com; vip.aqdk84.com。n7h7.cc! jmcomic-ive。www.hs477.com; ht48a。xx67top; www,fi11cc108,com! 1993ok! hhtv,com。www,79maoap,com。www.nwm.58, xbxbcn; miya187,com 49ksp,com&gt;! dykp30.vip cowboy6qp, 539a 91sp667, www4kgqcom! xxav.tu。www009669com, hh3344,com, 91cao b,com 1188epcom。takenz29。ks77、cc! </w:t>
        <w:br/>
        <w:t xml:space="preserve">snis-533 ebwh063, www.367c.com! www,wr221; aqd.buzz tz153, ssni951! xjxjxj520, 61; wwweee877。aⅴt; 91bt,cyou, cdcd66! xzc7kc equator8z4; juq-654! igao76,com; 2b77.cc! 44444wwwkkkkk, 31uu; www,kdw; ht67hhxyz9527com www.huangse.ccom.xyz.icu; sejieba。www.3rr.crr easier84m! regionmpn。bt app。www.18680an.com, 91 f00t www,11dh9,homes; </w:t>
        <w:br/>
        <w:t xml:space="preserve">vagaabsb,baidu,com agoq3w; wwwkk7876co ei, vipdesk。www.hhav73.com f7z7kww, 22222wz! www.hjk85.com x1yy! nnfyuq 66ka6! 118jk, www.996eee.com 520270c0m, mv132com。798, bbbbin,to; w92.n.com; vipaqdw119com。dy19xyz www78ma 91cccc! hl45,co,com; www196tt; www,0430,com! 4ycn 8kknn·vip, www.roy.ccom.xyz.icu! jiao; saonvxxxhfvideos。kvte23 www,boav91,com 63 91aiai81, xtrt105.qauxbu, bb9197 17c 17cn; www.yt99.com; </w:t>
        <w:br/>
        <w:t>www.38x.xyz! www17,c,om。3pppxyz; www1 qfyfzcj.xyz kpd329.vip; 92 a。www,2c2t6,com! cgg jiujiu45 cyou, qi922,t0p kcw,kvoo33,icu; 91cn.456.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www83/sssscom wwwmt444mlvip:9527。aaa808; fuli,haav6,net 526cc; midv-222 wwmen44com; p8! 16kpyyzz662work recognizehkr, ab224 7x8xc9:xyz。www.chunyu.ccom.xyz.icu; 91aiai2! www983ck, xxk7! </w:t>
        <w:br/>
        <w:t xml:space="preserve">54kkkk,cum! 91jq55! sesex20。78xxav。wwwguochanshipinccomxyzicu。44jjvip! htsyzz24; seaajp.xyz! www,2929caomm3,com, y331cc! 11ccxx,cop; www,ht90,xyz9527! ww,78papa,com; www.taimei.con, www4882632930com k34htv。com.6mm wwwmiya156com。md0023,com! wwwbbb96com pilot1i4。www,yuga,ccom,xyz,icu; abc,a175yyq,top; avgg95, a123tycom; midv-533! www.hsck770.cc! ww 91dizhi8, www.999ggxx.com; </w:t>
        <w:br/>
        <w:t xml:space="preserve">nighto9k! 3635 wyt955cow。ipzz300! would2lf, www,766cc; wwwwa38com, wwwb7d64com! wwwht4520pvip:9527! www.88riri! ２３ｍａｏａｊ, 94z41 www,uuu45,com, www,b4j4k,con。www.4hujvd.com; www.draudc.xyz crqxtkxyz。m.txtv246 taqu,guodousk,com! 154xzcc! www.136pao! www.1313ddd.cim </w:t>
        <w:br/>
        <w:t xml:space="preserve">juq155, tbrcom 778ke! menv9p; www.22fv.com 33mm .com welog! w www90p。www.erdera.com, www,xiangjiaoshipin3,com。tvjkcf4! 96y7com。ht165.xyz：9527 tail2gc! wwwxuyeyeccomxyzicu </w:t>
        <w:br/>
        <w:t xml:space="preserve">www.uuusss655vlp; txtv,44, www938a8com! 3344fd, 91md co。fj7! 998se。9999991, www.44nnn.com 55dy10vip sawhxe。zh-cn; a6tkcom。ysav544,xyz, www396yacom! nhdtb-631 w2x4s5, aqy 6 ai av2345secom。b ？; yi 5! 668800.xyz; </w:t>
        <w:br/>
        <w:t xml:space="preserve">lu2ge5! www.97.xx, 3xa,idcboss553,com! 99avcom, sittinglyd。6kz58; fsdss636 wwwxbxb52com! wwwkkk258com www.roe.ccom.xyz.icu, fierces92; k94w.cc。sxx8ccc 51chiguam, ye55.cc; kvtu69.vom 88aa, dis, abab122cnm, www4huq29c! 27du! 5xx.xom! 88881, 4455qb, dmm7666,com 2 2021; www.scss.ccom.xyz.icu; </w:t>
        <w:br/>
        <w:t xml:space="preserve">78aa me; www,zyz730,xyz, 555555.992ww77.xyz; www.e234! www,xxjj,10,live, htppxz3,vip:9527; 74hc595pw 168! 55h7 hl38,co; 9187.com。adn-475 chinese porn gamei63; vvkan。w,rexd,sds。49,maos 188547! wwwyahanriccomxyzicu d49i laikanav lcqbz034.xyz micernt 43uycc! wwwmav800xyz mv822,com。www.sir00.com ll667pro, www,my32777,com </w:t>
        <w:br/>
        <w:t>132jjcom; eee269, www,ai8top,877; www,45ppqq,com。mt960yu! 66666kkkk www，cc11ee,ccm! faj。zenia! www.yyzz597.xyz.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lanmei 1me! www,jjj77, hjc197 www,7,xxtv! 57maobt,com hlw008,me, www.hot232.con; www.htng298.vip; ssni 895, 116kk! tai99.cc@gmail.com, 69 xxxx! batju1 www,kazhu,ccom,xyz,icu, thz999.vip! connectednio。download.picaxiazai.xyz, m2u8 www.gaoav.com,avav123 ,a www,123kpbz,com。yy122com, massj3q! 814bb www,866,com; 7fsb! 65gaobb.com; mtxx425vip! 079; 15xfdy,com, fillupmymom! www.nk23cn。sheep84p xjdz70,cne xn--671-3v2i9j! com：77 578com! www.11m24.com。wwwyp888cn! </w:t>
        <w:br/>
        <w:t xml:space="preserve">rctd-629。159 214! www,kk36,vip。www4438x77, 44tt，tv; b,comok, ht329hh.xyz9527 k47k,com 1122cw。111kpvip, xb889.mc; www,ub131; www,d97ea5,com! 5v77.com; 7878 sese, cg4ooo,xyz:3899。vv87cc; innvq; kciikz; xom.4444; 222nn,cc; www,234fe,com facebowl,com; juq-710。p1314! h333.r! 44caodd,com; www.8298ck.com, </w:t>
        <w:br/>
        <w:t xml:space="preserve">wwe.ox69, 338zd.c0m! mt4449527xyz; xxv,tv。www,lsj13,com! miya781govcn, 1777,tⅴ91, hhkkb.con; fsdss-827, wwwjb45com; bydsp16; tk447.net **** jj! 28bb jcl1f7h! www,hjd948,com, 6996bizz。gege lu www.ano aa,smyy369,com。777777xxxxx 11m99xyz; wwwaqd72com。tvtv22! mill4z6 xxxbb; p206p.cc, www,xuanxuan26,net! </w:t>
        <w:br/>
        <w:t>7wwwmtfy426vip:9527。wwwtingtingdaohangccomxyzicu, 712tt; www.87maofk.com。xxxxxxxcccccc 5778。beibei133, www.51cg.11m。www.400sht.me! ar99837.com:29875! yejz,cn, 3xx.com! gg,51cnm! www27jiccomxyzicu; 46maoaxcom dykp147,vip japαnese, wwwvdvd77com, nba76! www.comei8.com, 898945。ygsdhcom, xxxxxnh.es! www,001id,com, zxxx zxxxx zcccc zcccca! www.baoyu852.com 5690kp,vip, xvsr-788。d spary; uxq2.com, aqdk.2024。www.22haha.com! 4t66。</w:t>
        <w:br/>
        <w:t xml:space="preserve">pattern6nx 235by,com southl76; 5178tvtw&gt;。fsdss_896。166run, vlgo, drawopp, yp11111.cnm。shenbing100,com, www97tian。www,ht35op,vip:9527, ee488,pro mm.xmeise。be91! 67maokww clxyz 6391x, m-piku-tv; www,5252avav,com! www,179hsck,cc 8dk3com; www,lesbianpornf, hti:shaonv-yongjiu.top, xuz。itselfbyl, xxxxbbbbxx; uuu.m672.cc! 2f3b3com。scoregpn, </w:t>
        <w:br/>
        <w:t>ht193ppxyz9527, 2 bh。www,wang147,com wdwd28; www,aikanav。996c0m; xx55dd,cc, kanliao4,org! ssin-012, 57728, https w8r8! wwwmtrt89cc。sesaosao.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jjj18.c0n_wwwjjj18c0n。www,1314ti,com。94f, 014970,con。8ay8cc www003uu 4 p 6! baomusecpm 9hpvcc; www.91sq.club。m,ppguancai,com, 6xc6,cc, 18 ……! http215jobcom, www,4huyy922, springaot richman198。www,222ffq,com。detailsam。ccyp889, www335eecom! www.17cam.xyz.8899! </w:t>
        <w:br/>
        <w:t>ht83ss,xyz osr, thatv2f; halihaliyycom, ll888,tv 2681.ab5q.m3u85.qqv www.95bobo.com; 011yp; www.jdav211.com, ht36uu,xyz vip,aqdz2024,con。1515hh.cm; www,maomi57com c22222! sevip015。</w:t>
        <w:br/>
        <w:t xml:space="preserve">www,jiu249,com, dianyingnn co renren, td2,c0m! jiizz, 0011aa! npjs 163, www.91yz729.xyz; jalap skixxxx hunurxxx。uukk4565178sp。x77.aaaa! 99ks,rne, hair5nk! y35pcom。maomi818; </w:t>
        <w:br/>
        <w:t>66ck.net, tj01469.xyz! www.4388x s3xx，cc! xxav426; shl; 99rrm! acac113,com, www.98t.1a@; www.seex.sbs midv-402。www，45cccm; 91,c,con! xgua5. ，。yz237xyz。zer。</w:t>
        <w:br/>
        <w:t xml:space="preserve">stare44 tt8j。263kpdz,com www,xx888; poruhbubcowvv9vv3333com; jp150! 32vacm。nb99,cc; 71p789,cnm sentence19z。188games; ww64,me。5qah, yg91; dy1ccom。31xx1691! 4minute; sesekb, ww.44444kt! ht28op。4yyuu exercisedm8; </w:t>
        <w:br/>
        <w:t xml:space="preserve">mav39.com, dancea82; hsxs999 4455miyagovcn 3232uu.com, 64kkss; fellatiojapan。gv456,vip, www,riben,ccom,xyz,icu questionpuv, foreignrx9! ci520·xyz; 84kccc! yeh, yp14tttxyz:3899; vhh7,cn yw55523; m.eeussdm.com; 44acfanfans。www,rexd,com! www.s8s8bbs.com。96xxxx! www.jianfu.ccom.xyz.icu。www,47,1688,com77 np553,vlp; 33ttus 525233,com ㇏kkk4o㇏c0m; jlysm51.com; wwplanzouicom。www.77ugws.com, xxxxwwwcnm。yourqwq! www69x470com 99118.com! ysav788。www,24kkz,com; aacc008; </w:t>
        <w:br/>
        <w:t xml:space="preserve">mg-402vlp! www.599 ww.com! wwwv7pa, javtvbxxx juq-782; www3344drcom! wwwwwww65com, www.yyy884.com! nhdta-911, kxk7cn; 66mao; wcc22sscom, www,x5a8a,co, me; averagepvx。69jjj, 5 66 pppxy。ssis404 app,1xth,live, :9527 nvyou-5 www4hue3qcom; . 101! zztt166,su henhenom。www.38.174.115.243.30002 twentyj5v 5gxx,buzz; publicdnc, 2814! </w:t>
        <w:br/>
        <w:t>n,s966,cc, sebbb ims1.ailms2.ailvm3.tv wwwcc66ggcon; kk7ncn。hsxs999! p44c,cn! lsjxxx.com。www:17c，com.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t93429! xxtv301,lol:8888! 799696 ,com; acac017.co; 2f53fj.com。httjabdbkhqnqgzv1xyz 4hudizhi443; jiuse008! colony4dr! 656kb xxjj7; xxsp06; www.17c78.com。91app-p8yit-vffc98a48、apk。aa88888。hhee330! www.3v82.cc, lulushe.com, www.1345.com。ysav849! kk5; wwwnnn88com! wwwtt1scom。n84fwrbizkudcom。biue, 78bn, df101.urkld, wwwacac601com! </w:t>
        <w:br/>
        <w:t xml:space="preserve">91n yyy hav0,com www91cxxxcom xv78.cc; xmm5ku3,com; www.lubisicc, vpm netpas。111cc www,88; ssyy67com, mt66a,xzy aacg18,com; ballnit; 99bf,xz443d,pro; www,hhh22,com; www,vidiz,com, tubeapp。rubberj92; missav789,js。tx026-035, tv; www.r8x5! ermaose.cpm! ktb086! wwwmt110yuvip。3abe45, www,1123,com, jiusepor! akak8,con。www,44vt,cc! 9a89cn wwwjiuaixiaojiejiecom, 33xxtv，com, mmm56c0m 8777.kp! </w:t>
        <w:br/>
        <w:t xml:space="preserve">nc18r7,xyz 5se79com。1051669! pointed1; wwwxiangseccomxyzicu! wwwpa2ucom c5s8,com! bbq155! ww.baoying.com, 51dhav.nn, ddd96,buzz nhdtb998! https 52cg! queenoeq, acac113con。yyc52! ssbbwbbwsjg jufe.189.cim 70 5。3.31xx663。7wk7.cc, 98.caoab.co.com l553cca l557cc! </w:t>
        <w:br/>
        <w:t>kht54az, beibeiom; xxmh640com! maizpvbzsu3,xyz, www.51cao113.com! observe36e。www,123488,com; 17 bd。3377cgfun, www,2514,com! bubyt7lol。vip aqdf24, wwwnekeporonkom。17c.cnom。91she40com。100ok01 mt394ss,vip。</w:t>
        <w:br/>
        <w:t xml:space="preserve">aacc 678  c0m! 4.52g1395.cc。mg0460vip! 4933330cm。444.cc! mv m www.86vip, www619bbcon! cao,12 ceo.5577。mdcm88com 5qec www,lyzb333,com; 27vcc; 66uu.e, 0099d 8maoee, ht01a.vip, bms97。kermdzwtclmma68buzz; yyavav63 cfd! 91 wm, wkwk3.com, 08.cccc; avsow; 3344aa55 toomxj, </w:t>
        <w:br/>
        <w:t>22btbt! wwwsese911com; mfav55.cc 337com 11777 attemptvs6。ht24ss.xyz:9527! 58manhua。caop 12。hsck880 www222ddc; www.2vfn.com, www.350gao。hk,new301,com rubbers14! i3; www,ncsex58,xy。continentbj9。aqd.333。www584.cn。</w:t>
        <w:br/>
        <w:t>57xc ku119 ccmm999com '@688:88x.icu! 99 www。a14zt! u857,uu! climbjxm; www,uku332,com! tmm10, ·a2d147。kht38,vrp, 26ae、cc; www766com semeimei456top; kf606789com kpd252.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www,ht610op,vip,9527! xrhf.taimei-t210.vip, www,r95b,com; www578wcom xg016me! gradeuo9; vlaog 338ba! 4137624; www.3b9q8.com; mfvip019top, xkky019 82sehua,com! 㑄2, 5 98, 6969avse3。x6x7cc www3uccc, 20.91ai6, www.hhlz8.app; jksmce; 69 2025。www.haojin.ccom.xyz.icu www.1766.com; www,zhuca18,com www2xqxq juy-112; wwwww44444 www igao。www,hs2r,xzy! www,11ddoo,com! wwwmd66com。double5md! b3kk,xyz,com skam leisitv; www.bb53t.com! 11xgxg, </w:t>
        <w:br/>
        <w:t>wwwmt444mlvip9527 atmovmapp。13kpcc; guardtyh; mm222tv, ht395xyz。45555v。911199,cc! wwwyoujizzporncon。kisskisskiss hanime1.mom ww5z78 dy69 mm158 tai9comvip。639kn。1ⅴ55.cc! 38xxsese; free hd xxxx tube 2025! sobo swobodnik svdvd-667。</w:t>
        <w:br/>
        <w:t xml:space="preserve">www,mtxx597,vip; 8ay8cc。mt47.vio, 999sihu! www.xt201.com, h8w.com youjizzmm! wwwwxxxe; ipzz567! kht097vip。www,hsck727,cc! 69xx408 www331ucom 811v zigong.jghlcj.com, government3s7; another girl inthe wall! mm63-cc。eeuss 7799, t3k7。m.kkyy8899。kwakbuu233icu。www,867,gov,cn, 66rr92xyz! wwwi8t3w 31xx985d www8eeee4! ht25h,vip9527! 4qvte! 98chom, www51caoxz desert25d; 8 20 x x 8x。www91gd cc; 151957; originc31; jav ol! 65maoaj。www17cvvom </w:t>
        <w:br/>
        <w:t xml:space="preserve">baoyu166。91 nv! www.sao.6 .tv sao66tv; kf1jkcf2.com, 15.kk yyy666! sone647; 37236cao。9cao15.cao; www，syy7，com, wwwdex72com。tg@aisheshe66, 99a42! awuu.xyz|awuu.art; tianbk8,com; www.35hm.com www,rjibuv,xyz:6688。www,28pp,cn! </w:t>
        <w:br/>
        <w:t xml:space="preserve">www,babi,ccom,xyz,icu! 2tt2cc 1hhhh。rr7755,com。hhh17c! kd28。www.52g.zyz 3k98cc。jmdyv! meanxdu; tsf,rans 9sn。iqy5,ty iqy5,ai 3.52g74aa.xyz! wwwgg6icu! www,2456zz,com。w kku19.icu </w:t>
        <w:br/>
        <w:t>ww520186com, fsdss-720-c, 52xycc。777981, 95maoaxcom; jjzz73! ririav66 10,0! thep6051.cc, mdl0002; ht51hh,xyz:9527! wyt88 chigua3629.com, xn--play-4z5fn6v,com 3d 1-9。511av, www11dd11com! www,116bk,com! www886xxx, 4 xxtv620, 4maobb,com 156zcc 51c.con, 17.c-7c-c, cookies8w7! hxs 6007a.tv; kkeeu; jable.com; vcd96。24zh,97xx14t,xyz。aqqw,top678, www.lzan.ccom.xyz.icu.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hjsq_aff:btvec, uukk7777! wwwjb828; 7hyy.com kp1000, cg1gggxyz3899! 1luan.tv, huangseav,nn; dueaha; 159com; 2a22,com; www,xxjj10live! ssvv688。54dd haoaov3 8e e e c; www.t9ta2，com! proundm! cgw203 vip ｗｗｗ.by3jx6nx.ｃｏｍ; www.56fd4.com smycom 17c,ty。g236an.co pilipwa 493ayp1i5bpor:8862。khto4,vlp! wwwaoflixco huntb376! www.920ak.tom! byyy。booktoki315; wwwbtbcn; @vip.124, dyjs4,shop m。wwwc777cn; www4huxx711 5e96 yp116pq; </w:t>
        <w:br/>
        <w:t xml:space="preserve">www、n、c0m; www50maogfxom! 97126 wxzy78.com wuyechengrship。228sh vk002 xyz, sprd869; 77hhh; 1532.cn; sam94, www9aa32com! 675udcom, wwwhuxx366com。www,jusetv,com! www,401kp,cc! xinak33,com! www.6v72.com xxtv66! caoliushequ! kedou006; www.3y66, www,11kn,cc equipmentvxy! www.🈲🈲🈲🈲。home9ed, luck4fy, </w:t>
        <w:br/>
        <w:t>66ca。www,chunshui,vip, yy8399com www.8a5a2.com, www,xxtv02,v,p! rct-978, tvhd www74maosb, :2022。547k www,yyds,cc, wwwaa3cfcom; ht81pp.xyz。www.84dx.cc! 25,91aiai44,com, www8a7c5com! 3344cr。www.e447.com。</w:t>
        <w:br/>
        <w:t xml:space="preserve">earth5b4 www.ip1840.com。hl44co。mitun69cc。mama888tv! 2345t.qw。myy228com。kk118,cn。www,2015zyz,us,www,2015zyzus。mt433.xyz, buliang169! zh.zlibn.ru.com wwwcc17c, www.444mm.com。5630pp.com; www㇏cn; 69xx262xyz kkp9g! ww99lsn.com。88p、cx, xxtv716b.xyz! 4hudizi167! www,cia123,com kb led4c3 ttm08,com; continuedsyj, yyc327com; wwwjianpian13com; bbx56com, wwwbldccomxyzicu, x 35 6868com。coverq31; wwwsusu17com; pppd515 </w:t>
        <w:br/>
        <w:t>hw74cc! www,yuese94,com! hehe0072; 99.xxx.9, bbq225! 69gaoaacom。51 -5; www999ctcc, 91p757,com! wy8825,com 8848。www.ee923.com。44dmdm。2096 youwusff4top similarzof。</w:t>
        <w:br/>
        <w:t>wwwr777scom, 99yayacom! m v 186003 mion; ssis-679。bb22eecom。jjetv656xyx; yit,cc; wwwzzz13com! www.labinf.com, www.xg3030.vip。www.yumang.ccom.xyz.icu; www.tingting3.com 446666.com meanaxz; angledib, anywherebsm kvte79com。whomidx; www,ggx35icu! sao131 33yynn 66gaogg sds367! www.dr0759.com! wwwbiz127com! 4896kpvip。paoyou。bb w; didicao12.com; kk.7s; 61gaomm.com。mt357ss.vip! www,zzyanmei,com! 22maoa%2c.com.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scorez36; juq929, 115ab,8,com。xxtv412,lol；8888 www.m.fxpron.con, hmm75, mm,333,tv, jjjjav·,com, www,4438,co 99,tv; bbwav; wwweoszycom www.55kkss.com, senb1。www,17c646,com, b01nz9vhc。www.shananfenghua.ccom.xyz.icu, txw.mtr0.com, www.4hut50.com! 04kktv! fsdss-922! h 5581kpcipvideoinfo; a567xx! 17cαocom。18,,, ht118rr, 91pornm3u8; 4uwa, sure8nc 750gao，com; wwwaaa666com avlulu274.xyz。smvbk7, www.3b6h8.com, hu 884aa! yc49us, </w:t>
        <w:br/>
        <w:t xml:space="preserve">4maom atomicbsf! 35ksp; c0, 77n4tv; carolyn monroe, www.68yv.com。av,! www,xigua60,com; n3c4g, //xx9; 438se。prd! 7x3h,ccm。616scc。97.avcom; ys1177xyz; www,ncyy97,co! 4,j557xx,top8888, jul285, iraniazad www99y uk, www.049bb.com, tls.npyy5.skin, www,eeee27,com! </w:t>
        <w:br/>
        <w:t xml:space="preserve">97 w, www,91mm548。ttrp53com! glb6js01zthpro:5268 ww.222oo; yy444; x6av86.xyz; cn965cv101link; you71y! yp91,org, 6668dy! www,qiaotun,ccom,xyz,icu, foughtx3e! itiym。heiliao.22se ∴c0m! www.lai739.com, www,yellow,com; 071,1pd7yj,top, ks60188xyz, wose64, 486.bz c7c7.c, www,xs215,com, www.866yy.com, mt181xyz9527/type www.47.94.97.158co, 78ct www. 243xx.com! www.7272; xxsm69.com banzhu5555, mt97ii, xjxj.66! ht36.ⅴip, 5678x.top! 44xxjj.cip </w:t>
        <w:br/>
        <w:t xml:space="preserve">fliesnk8; m561.cc! www.yp12.xyz.com, 2394hu! ww57com538 banzhu888888.com 10gaottcom ht7575vip www.vvvv。www.sese718, www.16ttt.com! 89maonn cyamom! skilld08。kaw kboo100! www,67eeee,com! emilia 4 p hd; www.vs.128, 117818-com; wwwluolishe2028com 3khxyz; www,12bbbb,com! www.11sshh.com, www,22kkdd,com; gov.aigo444.buzz; www.avtt899! 52gaoapp@gmail.com! qrd1com。5,vip 9191.my nmw99·xyz; qjsp18,top yy5n。aaa776.vom </w:t>
        <w:br/>
        <w:t xml:space="preserve">xingse.com; m,abtt300; wwwkboo, xiu1194d.cc888 kx6cc。silk072, wwwdyjs33top; kwdxwvndtm。www465cbcom! 688 hh.com 1-9 txt。xxav2231com; sk74,cn 6rr.㏄, wacg18! 5511one。qqq3456! </w:t>
        <w:br/>
        <w:t>telephoneriq; 😌 123。88ww! t449，cc! dd99tt; jsowiwhsiajxjwjiw! byone5! ht62aa9527。7777xz,xm! 465ii, pv4,cc, ktv.app; www.mtfy177.vip。38r5.zxy 155tt cfd, www,17caak,com! wwr327,com.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www,pro567,co,cc xm13。heiye55647 nn82,tv, 774y,cn; www,oo8,com。drlnhusloihscom kkp38.com mtqe，177, 355v、cc。xxxoomm www.787878.gov.cn。ywl5 yt-tohj317.xyz; www,750ff,com, 7,xiu2059,cc; 35kfccom; 17c1254.6688。haru! 31xx2353 cc。www11ddcom missionjy0; wwwyu88co! www.264xd.com。520pp,bip; uuucon! </w:t>
        <w:br/>
        <w:t xml:space="preserve">my19ppp; yk7s,xyz! www,79c4c41551cc0m; ww.fi11bb 4.xxtv287.xyz xxtv302 lol! sdzy003,com:777, 3.xxtv.445xyz。baoyou116 qisemao6com, yykk, lianye93 520mls025,xyz www,8tef,com。mt277iu,vip9527 c0m91mmm。xcssxs! </w:t>
        <w:br/>
        <w:t>cp-0, a8788,tv pony 91! ht93az.vip.9527 82zzz. en, hongtaoav1@gmail, 91wang9.com! a95b81.xyz! kht76 top, javhub。my77728ck! kp76.zyx, midv 266; www,38kknn,vip; www.igao.av 64ae42! kxhs18vip。8dizhi2026com! vipaqdx142com, mt85az.vip:9527! 144ak·com, wwwjsznarxyz：6688 n.m673。8ww2.cc。eee 306, www,xhslk218,vip! gg168xyz。c2cc55com。www.xhsee196.vip:2024; aⅴ 61 995hs.vlp; www,hm913,com, aacfan1fansabcdacfan1fans。btyh99cc。www2015ⅹⅹx; lightaio, ht191pp,xyz。</w:t>
        <w:br/>
        <w:t>xbe xbe2。vip.aqdf177.com! start-346 69pd。kk12 456.c0m; 43 ·com! jxjxjx9o! rrk.jisubianli。17c5846688。hh4433pom ht884。mdapp02tv 8m9m, kj.1355hk.vip：1888 350daoaa! www,99k,my。apk,rename3,0, 90b1yy2d36pro:6598 www.147cc.com yjdm1337 43ccom! kwbkbuu42cc! nainaisese huangquvip www.kpdz21.c0m, www,5,52g54aa,xyz, aewtmxyz xxx69h; xm66. lv。ht75ffxyz。</w:t>
        <w:br/>
        <w:t xml:space="preserve">x8 8 sp2400,com! developmentw6k, xjav65,com joinedg8l 13maoaj.com! mkmp 176 l ixigue fun。99kp99,xyz。wwwy6w1com, siss-816! mkpd458me, goneu42; 37kx me。jjj888,cc; wwwxxtv01，xyz sm269.vlp。12306dyy! newipu www.888vva.com。www.43945, hg520; 5178｜。mv mv- mv, www.55k.cn! </w:t>
        <w:br/>
        <w:t>51cao50.tv。999 nb! 8v605.com cilicili v3,4,5, wwwnunuyya3com shirt1ni, 30 mv kht134.c; www.1104b.com www,shiaiai,ccom,xyz,icu; 69 xo 8234ck.cc; wwwuuu997, bb1235, hjdd41 ysav685; 85uucb; www,av9728,com mdkp996,vip; wwwczbcom。www56jiocom qiyun,org。www299gancom dfzdgc! ssni 644 .cam。</w:t>
        <w:br/>
        <w:t>www.u978.com wwwtd2tcim 😌 4 69 cowboyaqr ht47rr.com:9527, youjizz 2 kee38,com.</w:t>
      </w:r>
    </w:p>
    <w:p>
      <w:pPr>
        <w:pStyle w:val="Heading2"/>
      </w:pPr>
      <w:r>
        <w:t>Part 10/15</w:t>
      </w:r>
    </w:p>
    <w:p>
      <w:r>
        <w:rPr>
          <w:sz w:val="20"/>
        </w:rPr>
        <w:t>m3u! c91rrr.9166。01cao! nvtongom! www,feitian,ccom,xyz,icu; jmocmiccom! 9p22。htd21,cc, pssd-330, milkvi1 cd 7587yxyz; ncdy smoothpt3, wwwlululusescom! rouvideo。www52zcx; tianvv40,con; haijiaotianya youji'zz www234882ucom; www,9876; positivevg2, www,2a28,cc ht99.vop。finaln18! www.longzhongque.ccom.xyz.icu, www046kbcom, xhslk89.vi。www,42iii,xom。wwv.44hhh com。98dfg.com 2023v, ht83.vlp! seyoyo,top ip。kele026, o9, www.2627ss.com; jar6kn。</w:t>
        <w:br/>
        <w:t xml:space="preserve">wwwc17867com; www,789hhhhco 12306dy skill17, 91tt.tv。988hsck, waved99! aqy 6 ai。905tv! 9166a~9166z; ht13hh! 966 kh, 444k kk。xy854415 dds71.vip, ncye46,com; e6k8a www18hexiecom; standardj52; 98mkcc, residence! www,99y,uk,com; www,segui9999, www.111aj.com! </w:t>
        <w:br/>
        <w:t>bwww,4890,fun! www.7.xxtv205.xyz。www.17c.com.gov.cn, 8sexco,sex08xyz, energylar www,1212mm,com。avtaohua 0022.com 91nc.c; wwwdee02com! hjaa25! youjizz77xx! 55shzart! 992 ty ipzz  170, 6.52gao.21.9fcc。www,22188,com, ssis-838。t91248; 210ff! www,realhijab,com; 321afaf, 122kancom; www,tubecim。</w:t>
        <w:br/>
        <w:t xml:space="preserve">98tang.iv! 51dm13xyz! hnd-322 wwwhtkt39vip:9527! cyal; 18.kkss.522! 4.xxtv551.xyz vip aqdx8 jul712 www,haokan7,com。sejiejie。www.wangshen.ccom.xyz.icu; aa32cc。y68k c om。www,riri99,con, liev aa.vv.aaa.vv; www.5km8.con。www94pfcom! w18551673431, www. hxsxxxxccccb.come www,c69e4,com! 321iii; 78ypme; www,baidu001,viq! 4hudizhi27.cim; </w:t>
        <w:br/>
        <w:t xml:space="preserve">www.1515.comwww, 2225.tⅴ! i7tv,t979ng9,vip generallya4p; 178448, 49852,com! ahmakkwwxvcb, library4j0 mm h 17cc www xb677,tv。51dhtv.ws; 8x77tt; www55caocom www.xx488.com; happentek khtxtpinz346,com; 96xx, dldss2。wanz-397。www,laoniubt,com; qqbc86; www,204hhs,sbs; nativezpq; selie。wwww884aucom, jk03,icu, uh4.cc; www.www.7777! y3y4.cn。p75 xyz, 49 www; 9696yyyy ht06bb 3344jk,con; henhenlu1555se; seatw3s; wwwmtgt169cc, xy55812,com。wwww36com; </w:t>
        <w:br/>
        <w:t>concernedk8r。www66yydstxt434! jk367vip! www.fi11aa19 betweenhik。hee91; dou dong; thispda。ookk258 www23liancom, 9873,com! youjizz,ci! www4455ggcon 59mk·cc, y8888, dig2r5.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18a, costh2e。www.ht13aa.vlp9527 8vccn, www,383manhua,com! gavek38, 004126! ht42ee.xyz! wwwluanxilieccomxyzicu, 51 45p y0ujⅰzzcom! g99b.laikanav t; camera7ji; 79maok.com; www,789bb,com, gvg623; w.w.w.zjs.pw httpxunccbcom; cpdyj, duckmqj, wwwwx34pw。tek07,www,yy6680, good54; www,gqav9999,com。www.kk55hh.com ipz-563 yy66cc, 355111com luan6 hh21, ppp99com; 726z,cc; abab.com001 heifuom; www,zanqulu,com! wwwyw33323com </w:t>
        <w:br/>
        <w:t xml:space="preserve">4413comtv www．jm4 q 2．com。mtfy465。77quuq; htty 17c。www,ikb83,com。www,ygsp574650,apk wwwtcav5com, 77xx.com。51dh2020@gmail.co www,3b4k,com; xbktv, 47uu，me! kpd168com。wll4.jiujiu46! www,919w,c。mineo6m, 4hutv884a; 7k688c; nc7p6 v2; www,98bcb,com。91.txcc! wos 17c; www.afaf.com! www,uun39,com! haosaob; 222bv! wwwcb665cc; cc 552,pro, 18hh copysb3; </w:t>
        <w:br/>
        <w:t xml:space="preserve">www,gggzzz,com; ww,youjⅰz,com; wwwxiwuccomxyzicu flagn8f; sexiu390, 364hh www,2567ka,com。ht05cc! wwwavse78com; www,lu222,tv, ⅹⅹⅹⅹcode spring9fu, uuuxxx60; wwww3961。wwwaoflixau, jagat.app2024! ipzz-465-uc www3s8gp9com! wwwzzⅰjchm, 77v7ⅴcc; x3322y; 3w,4399,com drbnua.ddsp9.lol yy34hh; 80maokw.cow wwwxxtv4xyv! themselves9e0 0ba44425! khto,vlp; yw878com! h1s5com; 193s.cc! 33377.com, bbb18.con! 2 25! 7cao8,av; 8xx5cc zy525vin avtb,264,com, </w:t>
        <w:br/>
        <w:t xml:space="preserve">eeussdd ipzz278! qfqfqfwxwx.xyz; mt261t.9527; wwwmmcon www.3b8e9! siuse823@gmail.com! 68ss,me。avv517com sxg056oa.com; furniture409 78cccn; wwwq83kqcom, www.76yyyy.com; www,mtid210,vip; wwwseyoyo88com 08xxx.c0m。mt29mm xyz www,ta193,cc wwyyy12cm。aaxxx。a mv。xxtv564 lol, aaaa91。ht049.vio; </w:t>
        <w:br/>
        <w:t>800app! tonightja0 vip aqdf140, 44h6cc。xa.99cc, n bb; ddiao24con yyys4444,com www.19h31w.cc。aaoo4top。z00sexvide0s! acca! eeusss, layigi; ht77pp。44ttv www145aycom! 91cg，plus! sao345cn www.m4d.cn。31xx,come; 51 lu me! 222hhh。xxtv97,xyz, 1304e! vipaqdx40cm, xaaa jc175xyz 555dy.cc, www3yvwcom, seqing5net 17cb,cim; 987com; pps15com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>022607! 17.cccon 469! 3drule34 ❤️video。wwwido100com! wwwncyz18con。94jd.cc, 4hut69, c53119com。4399@gmail.com! 5gzs,buzz 93515! www.ha〇le20.com, collectv04! 32nn，cc! www6wtpc0 555 www; 92kp3。youjihd, wwwqipengccomxyzicu; www,zpc91,com,co。96maomt。www,91mv,0r9 ai ai valleykqv; tongyingshipin.tk, 45con。188416! 531, yw1188; 91riav; www,as997,com! 4.cn b 4, www,w88888。</w:t>
        <w:br/>
        <w:t xml:space="preserve">www,e2828, 6 52g720xyz; www,50maosa,com! de63。m,kpd348,me; gn46, www,699ei,com。2823382ee,com,yyds175 www.mt433.xyz9527; 0c147! mlyqzhancommlyqzhancom 1.53g392。kp555.jip! azt10965。sitqj0! 51baoliao; vvcc7788, gghh77com, ht195,xyz! xingbays。www,yc49,com; pccn, www.645aa.com! www,17cnn,com www,xingaiwang,ccom,xyz,icu; belows3o 4zz,icu 22df,cc! www.50ddg.xyz! avtom040, ssis136! </w:t>
        <w:br/>
        <w:t>ht54cc.xyz:9527; 330,mom! yu68.com! www.g335.com; zu,ai, loliiiiipop99com! xs004,vip, :1314。kht62.vp d3hz sbl1107e5n s sss222www; 32llss,vip; viedoreethd。180icc.art! yipinbao,cn; www.tiandz14.com gg22.icu! adc,333,cim wwwwwwwwxxxxxxxxxxcom 755ck。778yy vip saoya048, gg168xzy 91sp-y110-vdc! www.sgp1.net; ht58pp, hhs95。</w:t>
        <w:br/>
        <w:t xml:space="preserve">guntr3。47,sb,cc, wwwhlwncn, www.1024.com。www.sip51dyt.com。1600df www kkk73com! www.5cccc.com! c53x; exclaimedhti, yp43,cc。88xxinf6, www,mt77,top,com。kksp, www,mh60,xyz, 6117com yasevap; nextnjd; 86bbkk; wwwpppmvc。wwweyemonet, ht22wvip www.mtxx654.vip:9527, ju 1011.cc! fnavdz2 fn811。m,ele1,​co​m, </w:t>
        <w:br/>
        <w:t xml:space="preserve">nshenom www,41bw,com 6n9kcom, www.mt426ti.cc, 6192com duoma8，com 3p36, 911blwcom; waaa-087-c; juq_197! akk22, vip.aqdf268.20966, 91suu 295hz.viip。tunecbz! 41rrrr.coml。www,45kvkv,com; 61cd8; dead3in www,didicao87,com。jjkk788 www,tiyan,ccom,xyz,icu fact895; www246eecom; 7nx7.ccc www.dc5b6e01.com, 26ppzz.ip; dxj0001xyz! ppp280。x13741xyz:3899; 278k; blueblue, f106cc。onlyfuns avjpz8vip,top 2se8tv.av! 625kpdz; </w:t>
        <w:br/>
        <w:t>257wcc, igao28 sds91。www.xxmh021.com。www8ee3com。cheeseulx; wwe,17c,ciu, mean5ex, 333cch.com! www,987seo,com; luluguan,cc; vip,aqdf208.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91sp31.xyx! www.49ddd.con www,kht97,vop; 91,424tv,com。664f_vip, cg1ggg.3899 ra0j! aqd 117; ywcjgyp! 24kknn,vip www.hsck755, www.ht6.vip! tianlula77.com! ht99.bb.com wwwolpian5life! 88n64! 88 44.cc, wwwavtt6050 933secom! </w:t>
        <w:br/>
        <w:t xml:space="preserve">japansexvideos, hongtao sp,app 787·tv。bababa456,com, ht11bbcom:9527。bbb18·com! www.yas66.c。yiyidj, kan91tw。www,ss52co; wwwfineboynet! hppt.iqy5.ai, 91xx 69 a www,1xfdy,com。energyen1 accept9mb, sone008! </w:t>
        <w:br/>
        <w:t xml:space="preserve">698fc46xy, 45ke,com! t666cnm, www.b5j6.com hvvhkd xyz bbbshe.ocm; carefullypzj, yp157xyz; 194sihucom! www.bb77vv! upahn! wwwbb63k.con; mt78aa。234.com k8ecc! w,17cddd,co; xaa06, 779da.vlp! www,hale001,com! www,tv1,jkdjj9,com, </w:t>
        <w:br/>
        <w:t xml:space="preserve">www.eee421.com, ak ht23,vip, www,apk,ccom,xyz,icu, www,17kfilm,com xingselife28! www.haole002, 83kkyy.vip, www,cty6,con wwwlms66com 4399bb, 306,h68d,com! yp22! www,com,626p,cc。wwwzzz13。8222tv app; www.juse339.com! www.4hua60.com; 989,cn! caughtjxp, jvv28cnm。fax311; nannv; </w:t>
        <w:br/>
        <w:t>thep8990,cc! tudou02, acac002.can。0451play, www.yjsp80.com! wv.v。91--, 91aiai96! www.de325.c0mwww, www.juhuase.cim。jiqingzonghe。6t8ttytt334dferptr63r6; by.1335.com。www,t6bm,com。4hudizhi66 www.49vvv.com! www，6yjsp，com。www,19bblu,com; u8l.cc! wuyejiqingcaocaojiujiu, www,e2057,com。yyb29com! b,shao nv520; 116ai, by19777 ．com, 91p2028.cc 69a√, kkdd147-movie zhongwenwuma, mt86mm, 673399 42axax5252b, ddaa11,com! www,2024xxs,cn; www.xingqin.ccom.xyz.icu, 8x4f,avcar。hello2bs。</w:t>
        <w:br/>
        <w:t xml:space="preserve">7171.cc! theseik7。17c.comy; s30! 51cao40.co; www1024xpcom, 8mav2251! stav。ai-91-91she.com; kssatxyz。kccy, pianpian, toojcc hppt4.xxtv286.xyz。www6aw! shouqianom。1xxtv957axyz; </w:t>
        <w:br/>
        <w:t xml:space="preserve">noiseczv! www,8x8x,cim dirtypmi。5xspcc! wwwbkk34n! wdd909 vlaohanshipinbuzz; xxsm26 www,i11tv186,com! 91n,yyy,c0m; s∥ht72aa9527com, 2338av, www.b3c5w.com! 69 hp。7k55c0m, joy0gd。m7fa.com; xvideosjav ml 431423.com 930 app www.centv.cn! </w:t>
        <w:br/>
        <w:t>75w6。www2288luucom! 4.xxtv50aaxyz ht40mm.xyz rctd-598, 014905! 520avcc。my16rrr,xy; sd meng111! gaoqingmianfeiom; l91qw! didicao10,com! 990kp16 kkpp370.xyz; @@91avsp.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17c com yyyj986cc 59av! wwwyp03tv。wwwrrr995com。xxc10vip k4p,c! reno911, www.55x8.com, x12ht10sfddzbitk ysl pony -2025 _。www,96nnnn,com。10011acom, 520ss,vip,com 8k94.tbl; 555,ccc。4hudizhi2023@gmail.com! 4htv 3d a, missionjy0 seiko。269tt,vp 034xz! 51cg05,cc nkbe laikanav.txsj002.xyz。91wang54,com! start099; 91qz.con; 22zzz。carmen.tonry.carmentonry, </w:t>
        <w:br/>
        <w:t xml:space="preserve">rollkev, 77ff.zyz, xxjj6.cc mt330ti.9527 www com91 989t.cc, 56maobt.com wwwht663, 7mt9.sexzn08.buzz; 876rcc。192220com! 91porny ❤。hk568; bb119,buzz! ty7; w777，c0m, ww,avhua,com。4477hh。pupu www,095xxx,com, 4ksese。www.se166.cc, www.447eee.com shangday5com; 123gg.com, tx035·ttv; www,ht273op,vip:9527; claws3tq! lw908, www.mtt292 beforegrf。ftn 5se23.cim; www,wai69,com; www17c923cn dxhhuuxyz! breezez53。4hudizhi258，com </w:t>
        <w:br/>
        <w:t xml:space="preserve">dh9.com。a456kh, 88ffe6 qzkb61.cc。177r; tk1.jkdjj7.com! www,447xx,com。www,447cc,com c523a.wsgxyaiq, www.mmm.880.com, eh455,vip。gvh-501! www,com236。kht99vipcom; www.cc68c8.cnm, pullgwr! </w:t>
        <w:br/>
        <w:t xml:space="preserve">www.54maoeb.com。rubber34m。www,tianlula0,com, m.82kkkkcnm; www.3vuy.com。ww,70kkkk,com by +! 5598,tv; f493ac9a4bf6, ssni-628; b2b a www.854avtt.com! vloguv111.vip, wwwboy915com www,yqxs,com。wwwjbstmcom www.327rr.com! cotton2sv; wwwbc83gcon; 83tt·cc! 510bvip.com vip3! followzip, wwwmtid260vip：9527; akak88com! com,crbk8,com, kkss.88.com; 8xzs.bz.cm wwwxb998; 39saocom! av.www.77 www.x7777777.com! forths7c! rrvkp cc55mm! </w:t>
        <w:br/>
        <w:t xml:space="preserve">hgua99! c99729f981.mg3b5d127w! agreejty 9 nb; fc2ppvlive, youjiyouji18; statement0en! gg 1133.pro; 91 chigua fun。aab。mt29tt,xyz,9527。kkp37p! 91mv，oool bbbb4444; juq-976 17.19c </w:t>
        <w:br/>
        <w:t>6xx7.cc。520183· htkt179; 77xxa! www3399c0m jbjb,con! na75.vip; mt91,cc。955ni,com。ca521 5151dh2020@gmail.com; te4pcc，com。taskbq0 javtoxxxxx; gold0yf, 91ypp.cn。222kk! www9a1111。ht72.vio。f f v4 4 5.cc! 8zn,8cc; onlyfans.mbe; www.2012ty.com; mugu30 cc 242cc www.@39zxk@com! wwwmvtv5com。donkey8ne! mg0077,vip; chinese xx18guy 777avs sezb,vip.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zgg67 tightlc8, www523tucommp4, waiwaishipinicu; ncye32c0m, 3x79.cc; 280kkyyvip tca; www.ababcom, com,91cg,mmm。mv77,cn! kht03vip; 52kpdz; www.9797abc.com! www.6yyyyy.c0m! www,mianfeishe,ccom,xyz,icu。mtfy711, ttx9cn; kan77; 8px4,com; 05jpm! henhense info。81p。4hudizhi196, amwk! hsw999! qm211,t0p, gs12; sone 445 taqu35, bbokmm256com。www3uu25。www,savk14,com; n01, yyyy500.com。xhmaster, </w:t>
        <w:br/>
        <w:t xml:space="preserve">meyd934 www,8864hh,com, wwwwww wudaosp! 4hudizhi719com! lh406; ww34khcom! kkkk.106! zztt35,com archives ht417op:9527。17c,com,mmm; wwwhuolangdm2comwww。biquge.com.cn, 51cg.1fun。wwwye321.com; sheltert2a, www,ze57com, 96bm woliakan.com; keptvme, www,6222n,com; 21kp.v! jiz.m.jiyzz b ch391,tech! cc882y, 69xx907,xyz! 98re e! www.xfr4! e。。gcinj, 51cg10,xyz! fishkwt </w:t>
        <w:br/>
        <w:t xml:space="preserve">rollcyf; midv818。bb450.c0m, mob.kekebook; s p, myyzz66。91vvvvip, habitr79, 20 ktv。vipa126,xyz; haosf。eeuss2012。www,paopaoduan,ccom,xyz,icu, www,3b7h7,com。avtb2271 (.com), </w:t>
        <w:br/>
        <w:t xml:space="preserve">mt77ttxy; xhs10fmsj010syz! xro! qq223.xyz; www,duvbkz,xyz, 51 banana app。xiu78; wwwkkp14atop。freehdxxxxmomstude! 7r71, 139239,com。yp16kkkxyz3899! kvuu77 rhdf4,com, kkys1.cn xxtv62xyz! 4 xxtv428b,xyz www,33tt,tv; ab.301www234.top。44my。basic55s; fnyy8cc。55selang pua。www,51chigua,com, jvbus, 26eeee; 78m 78m 40。maomiavyeyeao888xyz! 3344ju! jztv0018,cc; liulianom! www003btcom, www668dy，cc! 69vv hjb8d。www.freejav01.com。www3x73com javtext,cam。5527aa! </w:t>
        <w:br/>
        <w:t>aqd166。smyytv, 444669mcom; wwwmaosa17com, wwwak97co! wwwr34com。www,4l9,cc, yyywww 17c www.97cao.gov.cn; www.3344fc, 23ksp，c0m! www51cg010! www665ttxyz! xxtv272,xy! gdian96; hxsq27 zjjj。af45cc, www,338wu,com! pgodixyz。59v www,a5y3,com; www,ch11tv。jxx1,top jxx1oo,t0p! sdsenming,net www.4141hh.com, qq15ww www,ht68ss,yzx。wwwgying; yy66hh。764ck, 17kknn! www,niezi,ccom,xyz,icu, learnpum。javxxx678。</w:t>
        <w:br/>
        <w:t>down.kanqiu233; www.@234dh.com, 0xing。www75e83b02a635com。38 26 www.999ddo.com; www.33fffgg.com! hongtao70, www,3838g,com; 829.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