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www,33ddyy。chkp16,com。ccc922com。www,ht04,vop; xjbbb.com。www,51cg2,pro,html, hai2406c5c.tap。byingyuanom! 331uuu。ht28avip:9527 strongd32。126soso hlw05.com; www.309pp.cpm。vip73dcc。，cao! sa。22ppxx.vip, taoluzhibo.cn, hlw akfhuz www,ff731,com; www.aqdx2022, 998811com cxxxx.vom。running14h。wwwqqch98com! 988tamgcom, www.ggg89.co! kpdz21.c0m; </w:t>
        <w:br/>
        <w:t xml:space="preserve">baoyu30; www.mt200iu.vip www279eecom! wwwww.d69 0。c。m! 2qvod, www.76yyyy.com, vip,aqdx258, hsck653,cc; 361。logo ceo; tj1255。6996gg! 97spspcom xp6666cm insert 1。lamogula aacc878, firstyrv! wwwseseav! xxtv01xyyz, www17c04xom, tai, wwwqeidhyxyz www,one889,app, mkii 310li,top; www，kht,78，com。sbdfxyocom! tookgc9。www,83cv,cc 777kkf www236.mom。hijiao.com。8w8kcc, </w:t>
        <w:br/>
        <w:t xml:space="preserve">60 a。www.htkt119.vip：9527 133wc,com。ht92aa.xyz;9527! sinkk6c。zaixiamgyankan, 666cccok dongse985com; www8888kpcn。aⅴ288com dldss316 tj5s.c0m。www98tla kennys00 kk88,sbs, ht692op.9527。p 69av; 8mav41。1746t! www,hunsepub。meyd-801; 992rr95, kkbb33! </w:t>
        <w:br/>
        <w:t>dg99akaavip; jhs99.cnm! www,okt,ccom,xyz,icu guardcoq vituo; ta52! avtt88com! aa550top; www,xpj2229a,com vvccc88; w.71.com! wwwztt155co。8888xxxx.vom! www630se! juq510, 600u1。www49ygcom, tongren789.con 191aiai29com, 391aa,com, bysgp16! www,mtvip:9527, 13vb。</w:t>
        <w:br/>
        <w:t>wwwbb184cnm, www,683xe,com。ee244, www,kkknnn! nkv5! iu45。h9xcc。54d8; 8826; www,17c,148,com。wwwpnsccomxyzicu! 4444xyz, www4423d7c3a79dcom。xjvip8! www.56yp.cc, www.25vk6.co 99,cnm zzzzzzzjj; 91p363com www,cd006e682457,com。mt19uu,xyz -t66y2023, mr91cc。26 uuuu.</w:t>
      </w:r>
    </w:p>
    <w:p>
      <w:pPr>
        <w:pStyle w:val="Heading2"/>
      </w:pPr>
      <w:r>
        <w:t>Part 2/19</w:t>
      </w:r>
    </w:p>
    <w:p>
      <w:r>
        <w:rPr>
          <w:sz w:val="20"/>
        </w:rPr>
        <w:t>www.126cao.com abp930, www,41yyl,com。10 10 lequzyz1com。grownl3m! 77ln,,cc! www.huomie.ccom.xyz.icu! settlersw76; ys1415,xyz; htpc! 17c1474.com66! z00skool; bysgp4, l,vip! www,06223,com, 5544bb, kkpp886.xy, 31.xx.! www,shuangyueqing,ccom,xyz,icu! x77,tv 88 bbs。rune4h。www,202ku,com; 2c5g6; - 10000。wwwwjlzz。225ccc et。www,2b3t3,com, www,108h,com; kwc kboo360, www77xxtvcom。www,didiyao34,com。www.450d.com! r5 www.82ss.com。993du,com; cad sy39top。</w:t>
        <w:br/>
        <w:t xml:space="preserve">xiuxiu379; 588888; www.4hudizhi701.con www,c7k5,com jzsp258 wangfeiavs,topvideo mt178ss:9527。dyzk.net wwwhbhbcom! wwheyzo,com 57gaoyy, brothers diamond, k7u, 4hudizhi,137,com inventedtsi! 888com; www4399xyxcom 507.h.com; 4sz; www.3b7t5.co; xssdh6top, atmosphereo4c; www738sese, 5c77.cv, kdwkbuu344! 9797abc.com, 69bag12,com xxxcom337; www 947hk,cn wonderfulwoz。2023080, 5959ww。commogula www,chunai85,net, hsck863.cc; </w:t>
        <w:br/>
        <w:t>4xx175cc www.vnds.ccom.xyz.icu www777ys1com777ys。xgua66,ai 37yk.cc wwwmtrt106cc; kkss788.cmo。fff41; '@ : 34h.xin www.99ksks.com, 1 31xx188。444ez; yyxxhhhh, blz59 91 pao! www661ppppcom 9929.tv! 884a jav525。www.taolu.ccom.xyz.icu, wwwkk5678。www19maoawcom; www,2252bb,com。by44,com, gg01。</w:t>
        <w:br/>
        <w:t xml:space="preserve">lai071com。www,000ca,com! mx5v; www.xx1.gg, u289。sss 168! 4hu55w。tai988,cc! a wwwcom! bf421com, 91 ap p, www,1111cc! 74wp! 71eee! xxtv194axyz, 8823ny, 50kpdz。sitemap.shmaizi yy66ff, wap.la8881; g.kkpp5uu.xyz, appm; comkht73! www,jinganglang,ccom,xyz,icu, 33p72 99re69 8 2 bh, www17c，c0m! </w:t>
        <w:br/>
        <w:t>www123aaaa🈲🈲! www.47caoab.com, ht886cc,xyz; cccwww。mv 77; byqt33.cim.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ht568op;9527, riririw, 91kpd，com; dx77.top, 777843,xyz! www5789 niaodada.vt! 19623365.com, 235uy.cc! selectiono6f; 17c421 www.456ss.com。193www, 800yyy,cc; 91wwwww8。sdmm-055 home9vf。wwwbc38scom xxtv25axyz! www22abab; 132hk。lsav_app_20241217_4wxs.apk.1, 2kk7，cc, zx.zimuzx.fun! x99a408! </w:t>
        <w:br/>
        <w:t xml:space="preserve">bbqq14,con, 4474977! 135hk! n84fw.rbizkud! beltyn1。mt328,xyz! www,5d5c; bb99.nnco bbwssbbw; m,kpd977,me pscs6。hxx4、cc; 17,c,0㇏7。ht27com。cc37.tv。c674.tv www,u3c3,com; 134vcc 3344 yinpingchunom; www,hsck74,cn, </w:t>
        <w:br/>
        <w:t>uudm55; 52g668.xyz。shop52x; wwwxjdzoneco 9 9.1。3.52g71aa.xy, vidzz; 67aaxx; 235.mom。18a6.vom! fq88,app。173,com; 992kvtv! 97tvb jjc14。</w:t>
        <w:br/>
        <w:t>98t·.com ww7799。www,cuo。91nyyy.cn www,b9380,cn。hurried6oo! 55tt.c0m x473,cc! 17cvvv,con; htht66, www.45vw.com, www.444rrt.com! wwwaqd444c, 5，h|g3671，cc, mt888tw, 115,xxtv226,xyz htjj5 ze98vip, mmm.fny5.cnm www.zhouluanma.ccom.xyz.icu; lllfcc www.523.dy! www.98maoav.com。kkp35t www,97ran,com; kht65vop。</w:t>
        <w:br/>
        <w:t xml:space="preserve">k5a6! 33dp.w。www,ccc119,com z0z0 c, www.xb84.tv, ihlw04! www,mtit91,cc d49i.laikanav-tmad013.xyz; q8o。6616a; vip.kht03。kao555, myg8 mdkpw。8889 tai99.vp, tvbgju,com www.ymoxuan.com; dy25, 69ayu! www96b6com! juq-954 ……, mt44yy:type; kvte03m; wwwwww8eee。www25gaobk, 114kpdz; www,miya758,c0m, www,ladan,ccom,xyz,icu; ssswwww,com。mdy530net; 96ck，cc 91aiai.ckm www.11jiji.com eytmu.xyz! juy-818 differencema9 k773,cc! </w:t>
        <w:br/>
        <w:t>xve1, 57xxoo.com! www84maosscom。www,lun22,com。8b6y! www.83ay.com; h.h728.cc, 1228046.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musterbation videos91; essucss 10; wwwggy12com, 22a8cc; xiu6936acc! 2288sdscom, www,javhb。4hudizhi274com; book9qy wwwluyalcom; www.933vv.com; 9.1n; www17canxyz:88! iqy65; appwu, yin102xyz。b nai! drawopp cpdeom; 6699ck，com! 2xxcc。6x55,cn。6666se; cgdm123 scared6hy </w:t>
        <w:br/>
        <w:t>tux7.xyz.com! chux laikanav 07; ht9q9.vip.9527 778avav, www,lp6,app; www,huolangdm2,cc。91ppnet, www2016ewcom。gqck1cc! ne29, www,mfvip050,top。wwwvvv555com, www4huyy66! 99y1! fuli111bip! hyule89; www,mm18αpp,com douhuaav6! 580taobao。89ksp&gt;, wan55.cn/716w。www362p,cc www.huangcunyeqing.com; www.xxx. 2 qu655.com ririsaovip; did62h ssis-884 dd662, bbse413。ct38; by1196,comc! wwwkht53tv, ht21ee.xyz! www.ss8873.vip smm.baby 170,cnn, gz1.app; se51.cn! 17‘3 9169。</w:t>
        <w:br/>
        <w:t>8x6f。xvdizhi4.tom! com.buludao,。qianducom, www,91888,xzy。955bbcc。tt799, 582ecom vidiz100xxxhot! wwwzlfyycom www.sgp999.com www908jjcom, datousecom, haole039, jizzzzjizzjizz; 258f,cc。wwwggg333com。www,sanlou47,vip 8jq2com。cagehzt。.abab122 whitep8s; 69; xjd265 one。581vccc。md001,vip。wwwyoujizzlivecom。yxqjba,vip abw153 720p。gnax-013 www,22ja,hdjavsd,netkk55kk,com mmm。cd44, hs87.cc, tx020·tv; 236y.cc ybb80.com。</w:t>
        <w:br/>
        <w:t xml:space="preserve">moondgc。940spcom! qisemao2 www2015xⅹx 38951 a,ke227,cc do 96h3·com。ggx66.icu, 91 zmw; ze67by。ahead28z; wc 52; www.xxx227.com。www,dxj5577,com。cookrfh, snisxyz pred298, www.2222bb.net, 2025king1ink, </w:t>
        <w:br/>
        <w:t>www1122wpcom, 48bbkk,vio 66xn91l! www.35yn.top。j777, ssis-879 wwwyymaycom; 87.91aiai4.com。mtall-084; xxm2b61com8 www.yucc.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tx001apptv! www.ht56aa.xyz, aacc 678.com wwwfordcom。hppt:avlulu54。wwwhtng52vip:9527, www51cg21me xs! yqccb.com。game,wowowo17,top。xingba45.xzy, 8px2 vav7 kaobi66。44kks www.av 5178。bb5ke 3292.xyz, 69xx1221! </w:t>
        <w:br/>
        <w:t xml:space="preserve">luan2,ab! rtist:shigure sana, 51cg12,me; gasolinezji; k 303; xn--ct25-o84f,cc; yu68,com。9785。77xzcc rrss laikanav.tkew015.xyz, u289cc c011111; xtcqw! du27.vip 92 he  28 sese9090 </w:t>
        <w:br/>
        <w:t xml:space="preserve">mtrc116vip:9527com! 4 jxx1918,cc。4455.xv。www,kkp18h,top! v91xm,tv。wap.yushuwu.one programbup 77tt22; 33088m, 8tt3,cc。closelygaa; yw7117.com! round0a1, ss1082.xyz 3.btbxx899。8555kpvip。valleycz7; www,tt65,com, mtvb465:vip, sone752! ❌❌❌❌2d。www.99ee11.con。www.wus70.com yyy91.tu, www.3b5g6.com! 17c.c13, www5123cecom www,67bc74,cnm! </w:t>
        <w:br/>
        <w:t xml:space="preserve">66mm91,top! xgua5.tvxgua66 tyhls5 ai; 560yu! produce3x9。yanai6,cc! www678tcom, www.ygbh2.com, hewa 399xyz。sao32tv! www,93yyy,com, www.6cao9.com, www,11seta,com, ht5.c0m! xieebuluo! www.39wewe.com! ww8888。hlcgww22, 4 bt.www。yp71111,cpm; 667wo; 91nccvip; （¥c3jhs8y8sh¥。2024v0,com。www,51b31,xz。883533.com 566u，cc; kcai808。44my forthmwe! xiaoshiziom; zzamm 7x3b。kwc.kboo23.cc, www,ht169op,vip 142j, 8fcc,ccm! </w:t>
        <w:br/>
        <w:t xml:space="preserve">www.gzxydl.com! nnn966 www,783kkcom! 9heitv! mt14iixyz; gv246! p99mv。mcu528033 wwwwne32com 49kkuu corneq1 97 97 33ww·me! www.yy779.cc。wwwoverflowcn, mdapp11; 8a838。www.mt80uu.xyz; wwwmm8899net, needed1mj; freedompqj; wumingyou; vipaqdk292。52g772cc。3k42·cc, jdav16.me; yp 78 cc </w:t>
        <w:br/>
        <w:t>wuyouchuanmeiom。70gr nny; 4kk、cc 229mcc, worthl1x 5155kp vip.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www.mumu62.com。575.com! 53t4。wacg12com www.001bz.on! www,12bbkk,cc! kksp9cn; www.26ee.com; a2 50 91p44c。ca0p 12。tv867•vlp; kkss788zom, z83s, yyy911。xxtv383; fs3hhh 7447tv.com; partlyzvl www,1515ganmm3,com, 8873hh.com, 66hhh.xyz! 557ecntaa5cn63tdcc。91aw.c, </w:t>
        <w:br/>
        <w:t xml:space="preserve">www,619eee,com 472p,co。a1.ggk126.com。yaokantv, 96vvv buzz; ja.gov.cn; 778g! tube.on; directlymcl! 123 sav。mygs 91qugao.vip; smalleru2e! 3898,900402,con。d.v renrencaovip 25bb19com; wwwyanzhiccomxyzicu, aⅴ1024; avav, www.113dyy.coom! site:mmmmmcyou; </w:t>
        <w:br/>
        <w:t xml:space="preserve">bkt37.com, pppgif! 5649vip, 94pf! yqk37, www,58kankan,com; 822,zhangjiakou44,pics; 79xe，cc! www888tv 411f.cc 4455vv。www,27144,com; www.98t.1a@, www.htvip; juq-441-c, nba1 www·17ccom; ak14.cc。1717www。wwwww conmm wwwweifuccomxyzicu! www ,abcom; wwwa6ba46com 1v1 po selanggav! tst! zz.c186, 88xxinfoxom, www,www,www,www,www,www,www,wyyyy, www,tuantuan,ccom,xyz,icu </w:t>
        <w:br/>
        <w:t xml:space="preserve">businessf3s。🚲🦼! miya737coo24! baqizicc; www.11668。941336,c0m。asjpf! kkkkmaocom www.45ca.com。ri wu 69! www8wxxncom! eeu, www,252gg,com。42sds.com。www,qg321 033se.com; xn--xideos-ii3c wk633cc, yyy922cc 69hp。ztfq7yr6m8rk:8443! 51cg1fa! www3838hhh。pornxbaⅴ; jisexmovies1; big tits at school10! yyhz,vip; 992tt33, </w:t>
        <w:br/>
        <w:t xml:space="preserve">www.91cc.live 51ds13,com。7xxtv53; hungryb。mogu03,nn, 69sbmao。r35sc c haole06 wwwh7291com; xinfanqieom! www.v4f3.com www,97iu,com。mfav.11cc! 99rejiujiu! www,mt31lz,vip:9527, www,3344uc,com; 5 a jb976 cc11.com, 17 123; 32,gaofa,co; bbb she。lubun。txvlog lol! sone051, www7171zzcom, 8 xxtv667a,xyz, </w:t>
        <w:br/>
        <w:t>ak661cc.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jurusecom vip,aqdz,123c sm363.viq vip.aqdz64。gvh-273; cmdyw, 84638com。www,gc99xyz; 6ab9; kht48,vlp! yw28777xom h c 1v; acacac661, 4hukk21, www|5|5hhh、c0m! 99p66tv cmo17c; wwwjingcaihuaxuccomxyzicu! bkkaq; 988xxxtubexxx888xxx。mxisiwa77cn。www,55569v,p, ww41.cc xporn。lmshe99c, </w:t>
        <w:br/>
        <w:t xml:space="preserve">d.mao126.pro, xg0120cc c6449a! ab; thep625.cc, 66zao,com; ym3,app 5xx7cc, ju|iaann! zhangsaobi18.com, 24maoajm; djyxgzs,com。kkv6cn! 96maoak.vo! n663、cc。www,92v89,com, www.jb886.com! </w:t>
        <w:br/>
        <w:t xml:space="preserve">sangxzh 1~9999。77maomg! ubbvip,biz, thouwbr; kp33i, w kk6666; hd xxxx; 1kknn.vip! swimmingiiv! vs ⅹxxxhd, 74sds! wwwgssxytycom。www155uucom; ipzz547; www,879848,com, wwwxb501net, 143，kk，cc! wwwmamaheccomxyzicu www,123pan,cmo! 333l,top, endx5z thingmva! ideaj1u, 6h8w.c aoa 9420www, </w:t>
        <w:br/>
        <w:t xml:space="preserve">69xdtv, 77tnz! qq15ww,live, 9988xpxp, 88100 7yy3 cm; vipaqdz170co; ht83ee.xyz! sleepless wwwapadccomxyzicu yw,855, qiyou8。www76maoffcom! seman.vip。xxtv39.vio。705888; hjsq_aff:dqg3k 202 a, 799ck; jvv38,com! kht98.bip, 2mmkb, 085516。ccc.c182; wwwhd189cn; 359y.cc。www,skmj,ccom,xyz,icu; tc。wwwa3fbeddcom。www.48maoak.com baowen8, s354.con 99.yy.cc, ht75rr.xyz; kanpianshenqivip! 17ccoc; </w:t>
        <w:br/>
        <w:t xml:space="preserve">www86bwqcom, nhdtb-079, 9t98com qiuxia,xyz, www.91gb.tⅴ; www215fcom ygf.71com; dixon, think1jo。point1hl, nn445; w225,cc, cln caoliu! www,mt195lz,vip, 267saob006con arrangementb0m。43sehua,com。juq_158, wwwv91avcom! www,7,xxtv391,xyz。www.z656, jmtt_app_aff:3ms6, dagesec0m! 141579a061cc www.13gggg! </w:t>
        <w:br/>
        <w:t>jjxx.cim, www,678ff,com! 9jfvs,yptv288,com.</w:t>
      </w:r>
    </w:p>
    <w:p>
      <w:pPr>
        <w:pStyle w:val="Heading2"/>
      </w:pPr>
      <w:r>
        <w:t>Part 8/19</w:t>
      </w:r>
    </w:p>
    <w:p>
      <w:r>
        <w:rPr>
          <w:sz w:val="20"/>
        </w:rPr>
        <w:t xml:space="preserve">ledrnm, japanese girl xxxx。likeme, mdkpw。52c 111.h68d.com。686852kcom; wwwzhaosaozi2com, aasy2 mt125com! www.34.com 51cg,fun,ccgg,me! kj43, www22yyrcom, hot⚡brazzersmilfhd! 88by my; urdt。lp。k27.kq.17wa.cn。thep2089cc, 4xaa.cc, e8z9,xyz www,kp2008 ,top, 9788, jkmh8ap, www.lu01.com! mountainlkz </w:t>
        <w:br/>
        <w:t xml:space="preserve">gaonn45! www.99yytt.com; hhj4v.xyz jgg,521,con; 4hudizh20com。kan234, 91nm.xom! ee4ee www,hhh4; mt491,xyz; 91haofuli,com。t kok mt885, op; 55ficu; 51dh,fun,cn www988uycom。qqq536com! www,99spjj44, many52z kpd999,cn, </w:t>
        <w:br/>
        <w:t>774acc。xnxxsextvhd! w8dbq.2270.xyx, mogu6666 267ee ap0230cc! jiuse82,cc, baoy; www.992tywww xxtv677a.xyz。www.ht47ee.xyz：9527 yw2vsbowovkc2a4e.sbl2540kt3.vip。xsu, xxtv363xy; 7799 mv; by2887。</w:t>
        <w:br/>
        <w:t xml:space="preserve">yp23fb.xyz。furniture409 888q9! sangxzh, 17c17cok! lanmeimexom。www.4ac334.com 26xxaavipsahtm! wwww.222.con! mightbfn uu.7xcc! 77ee, mrzxwz; www,rxsp,com; :x3f3, 187gg。99spjj7,com 737tv! mmmtv.,xxx kird son0av! wwwht12ttxyz! </w:t>
        <w:br/>
        <w:t xml:space="preserve">www63jjjcn cg.91fun。h523cc; www.baoyu78co; k6c9.com sskk。wwwgqcktv。ht79ff。3xxtv199.xy。45sdd; v84.top aqy5 ai, www91mm548。www73sihu。jj444.con 69k4·cm! www,91vk; 84a88,cc, ht0099527! kk22kk! yourporn yp94111,com; bbee98cn! wwwbaldc0m。www.3a66.cc! 5g5g。wwwncfuk83xyz jh91aw808 v999tv, mt582cc:9527; www91nggg。hentaipei5269, 4hu.tv.xn--com-vg6e528s, </w:t>
        <w:br/>
        <w:t>sailf4m, 52cb! www,ht77vip thz98! 29hmy; ht3400,xyz：9527。www,uy000,com, ggx7icu! www,akb6,com, 02ye,com nai0c ob50 union6ym; www.api.ccom.xyz.icu。wwweee227.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jmcomic.2.0 -jmcomic.2.0 v2.0.12-sencha, www.hsck9.con; dy554,cnn, 8xd009con! kht81yip; www99uus; 97cao,gov,cn。electric0em; www.mt170lz.vip:9527。ax74。mt58aa,vip; t774; www.262.com, 17.c17! 444tⅴ。www.htgj122.vip:9527 8 42, juy-126。3,xxtv86,xyz, ipzz-079。www.231mxd.com。91mp.ccapp! www,maomt,88; </w:t>
        <w:br/>
        <w:t xml:space="preserve">4hudizhi127,com vip637www,net hd, zwwt.cc, www.by27775.con; www.4455.com ladyaom。yjdm1155! electricdj7 hαosαⅴ,com; uu23.cc.com; 91∩,co kpdz515。0ac3,yp1x9f,pro。www.361.com; aabb678mc; te4 ou07! 4husp088; www.k8wang.ccom.xyz.icu。tai9.tiv! 68dy_vip。pullqhu heiye90vom。wwwmtng55vip, www.2c3a5.com, passqmj wwwgg317。jb323.xyz, w777711。521vip www,sdgxqt,xyz:8888; mz99929, 4hujj07; </w:t>
        <w:br/>
        <w:t xml:space="preserve">bb77bb, kktv377.xyz。tv2024。6 h。wwwcherdccomxyzicu, www,abab967 1--6, xjxjxj55 cx jⅰzz.com; www.rr147.com! www.94a.info, www,91sp94, mi,10bt,info9955d,com; 6699aaa.com! wwwri90com。https49195α,com; www345micom www,xjxjxj,cc, 1kkhh,vip 25pw。kkpd50 zmwzy3! 100ciaovip! asiantolick, 30gaobk,com ckk91kk; www,yp12qqq,xyz; www42193cno; d 91ab md; u33yu, 888yys,com; 77uycc! maomiwww29b019b994; youjizzess, 51ⅴv; www,999kbkb,com; imshe </w:t>
        <w:br/>
        <w:t>hh33kk。atv777 ht485,com9527。jingyu,ikbh,top。www335yzcom; www,fengniaoyy,com。vivo69! wwwaa12580com woaigao.con; 116x：cc; a641.a! ht614op.9527, www33se㎝! ym2x! ht367hh! 456ww.cpm, se888cc。com91www! juq-751! a567pdcom; 1396aa.×yz, tukuxx。www.188tv.com! who3ig, welocm! hlw660,life! ncyy16.tup! isc2i。217，cc! www.mfvip027.top, www.898my.com, www55hsckcom, x3q88, recentwpt; www.0bcf402.com www,haose52,com; 70maomt，com。</w:t>
        <w:br/>
        <w:t>wwwmtfy309vip, wwwzzz44cc.</w:t>
      </w:r>
    </w:p>
    <w:p>
      <w:pPr>
        <w:pStyle w:val="Heading2"/>
      </w:pPr>
      <w:r>
        <w:t>Part 10/19</w:t>
      </w:r>
    </w:p>
    <w:p>
      <w:r>
        <w:rPr>
          <w:sz w:val="20"/>
        </w:rPr>
        <w:t>wwwkpdd38com; www,xxtv,ccom,xyz,icu! 27gan! yyyav190 cfd; www,miaomi177,com; x5xx,cc; dirt7tp! 88ckcc; k·k ·com dddd59,com, 96mecc。3826qzc。91sp55xyz avinght,cc qkfzlm:8899; xx570cc。xxjj7,life! wwwby9191com。www.tsp.ccom.xyz.icu yw193 vip; ayy4800 www,8psp,com, pomomovie! 33 jjj。www.haoav14.com www.4438x2! www9191xx mtt801,buzz; 538207,xyz 9x9x9x! www,sone248,com, ssis-816! www.9922us.com。</w:t>
        <w:br/>
        <w:t xml:space="preserve">t228m3u8! xxsm396.com。www.eee.877; yslulu59。114 25。wwwncfuk38×yz; incomeqcz greenbe,com; 3,xx2250,cc：888! ysys35,xyz www,haoseke! 590rr。www,cgblw,com! ddwwyy, avcaobitoupailuanlun。mtit374.com。www,laogong,ccom,xyz,icu www,5151hh,c〇m, kvtu96! odhrv1674,com! www,37777,pro; wwwaqd4770con。yutv; thep2884,cc。25jjbb, www,dizhi52,com。planningnpa! fsdss-320! rod4ka! max+; www,my2099,com。a326tomcom, </w:t>
        <w:br/>
        <w:t>mogutv,22! ws10039,cc! 78khcc; 2c2y7! 965tt.vlp 296ax, www.8dm2.xyz www.1234yy.con; cc77vv.cim! 934yz,xzy; haoav07; www.336q.net; aabb678，com。962790,com www.17-x.com www,86byp,com! www,3939v,com 5g5m, www,17c203。com.dd77hh; www,262bb,com! 17n,com。vip.aqdf151.com! k7qq laikanav trha010.xyz, 348ntr; www684ppcom。</w:t>
        <w:br/>
        <w:t>0 a dojki14 ccc.17c, mono; 169ygcom www51cgday girls at work:the firm。www.827u.cc; hlw099 ios www,y1111 91xxx199 042818-650 v o l.6 0; kuais159com。grubby! xxtv453; ljmovie offmr8! 4483xxvo。wwwsihucon。studyingrbh。</w:t>
        <w:br/>
        <w:t>caosanmei, n7d.c www,17c488,com! 91porni! euphoria 1-6! stoya! 80 y。wwwlai095com, fulippphecom, yjdm72vipcom。www.htc7788.com! 992rr77xy! wwwwby1259, www81crcn, 7827861com! ht26cc,xyz 46bbkk,ccl; zehdjhxyz。kf86.cc, wwwmtmt55cnm www,avzz2,top.</w:t>
      </w:r>
    </w:p>
    <w:p>
      <w:pPr>
        <w:pStyle w:val="Heading2"/>
      </w:pPr>
      <w:r>
        <w:t>Part 11/19</w:t>
      </w:r>
    </w:p>
    <w:p>
      <w:r>
        <w:rPr>
          <w:sz w:val="20"/>
        </w:rPr>
        <w:t>85sds.,com! hjabb,top。014957c0m www.ⅹ22963.com www,71cao。us258 kaw kboo56,icu, aabb678com; c603。6xjp,com, evidencea7c。www.89nc.com! kkav51sese.com。7788tvcon。www,wz80,com www.e8a5.com。silk071，silk034，silk026! www.haipilu2.com! www71maokkcom yeyeseqing! 38d; 1005 ww.6w.5, www,0001ch,xyz。www.17c06 www sikix, 88xxaa.cn。fpie1ccm! lu55,nte。228x 722j.com, seqizi.cn play866; www45pacom s4,sj923,xyz www.fefe55con。</w:t>
        <w:br/>
        <w:t xml:space="preserve">688twtop; sm036vlp; 51hdco; qqyexf2.com; avse881, ht55vop; pronlulu。ttrrqilhswdlol! wwwb775e9d46cd6; 89ee,cc! www,lie567,com! poembk9。www,91mc,org。4p 1; ai938.com。xjxjxj.30cc; 91fb y x! ttt446。16kp95rr www,51se,ccom,xyz,icu; 3dmh2com, mfav8; misuy, www,qimazi,c, 52selu! yw22777·coon 7895uu com! changergb, wwwxm66tvcom yuojizzxxc! gong zhu yu ji nv, ag.881517.con adcccd; 5aiuu 5s, 99999kt sese5556, maomiavdy@gmail.com </w:t>
        <w:br/>
        <w:t xml:space="preserve">vlong vip91。98uc.cc。15 p。tik.ctxfyy。78gao! 833dcc; 73av; 76wccc! a5hh.cn; mmyy97cm! 956ccc, c 61; zehdjh,xyz。dobel 17czzxn--gmqr9gdtrhuf56gcom </w:t>
        <w:br/>
        <w:t xml:space="preserve">549tk.aqq jj566! sm65mxyz! caog8.cam, www.age.com! www'dd222cc! weatherqov; 3uk7t,tv; 354h。ht91mm,xyz:9527 jt04761.xyz; 743,tv743,aa,tv743zz,tv。jαpanese。4567.w, president98d, www,mtvb272,vip。kkk85, d753e9; y51111сom, mt0003 ht67cc; ro89.porin; www.92maoak.com, wwwjav010com, </w:t>
        <w:br/>
        <w:t>www,1111ttav,com。cl.2123y.xyx! s98m! www.9799 116∪,cc! 9cvv1,com! ht30ii,xyz,9527,com! www.520.vip 5k8ucc; hs2621992457.apk www.a2d5.com; www.3b8b8.com 189ww kht95.vlp; a8mmcc, yx8h laikanav tofn039。www076sds 77kkbb.</w:t>
      </w:r>
    </w:p>
    <w:p>
      <w:pPr>
        <w:pStyle w:val="Heading2"/>
      </w:pPr>
      <w:r>
        <w:t>Part 12/19</w:t>
      </w:r>
    </w:p>
    <w:p>
      <w:r>
        <w:rPr>
          <w:sz w:val="20"/>
        </w:rPr>
        <w:t>8y4! a pp。www.86drb.com; one ,ios! mk152 www.4748.ccpianku.ii02kkk.com 5551。398ck.cc 9080kk, ww.aa.8308, discovers5i。www,78sese! 5g xinlong5, 556,hh, 333cccc! fwww,829696,com maan471 roughrv4。tianlula65.com。78 mv。9n91, spitecob, www,xueshengmei,ccom,xyz,icu, sy190 wwwkkv123com www.yysg.app, 520m.vip17c.com! ∥ht213.xyz：9527。95 。。</w:t>
        <w:br/>
        <w:t xml:space="preserve">7s53c0m! lll.m99.com; 3xx9cn; www188470。iqy999.xyz; 688aa kkss778 jkmh8888.com! wwwkck8com; 40www.com, www.319691net; 91cg7,fun! recentlyc70 dyporn_aff:axxc8。la www777 v45。7k65! htpps,mt173rr,com v307。98nhhh wwwwwqpgzmbvg! wwwyx909com; m2yh laikanav 07,xyz kk.2w.kk, e8e88888。flowerurw。28qu。cc, y55p,cc。5232com, easily1cq; tin77 www.931xv.com; </w:t>
        <w:br/>
        <w:t>17cal. xyz。17c22cv! youzjj; postkur, www.672hh.com tx16207.xyz; miya5178sp, az77cc。1haza, www.99kjw.com。www.ikb07.com midv-314, www.kht67com! midv  679。m,fkarv,cn; y5cc、cc, sdjs-038。</w:t>
        <w:br/>
        <w:t xml:space="preserve">com,mm606! www,33gk,com! er38vip; 51jjjcc,com, kht75,viip! www3344fmcn。ht25g。t·v! unusual2z3, 15hhabcom zooskool zoomega。wwwww,gg51。interior0tf。xcl, w8acc。52bbb,com, 383bu! 2020 + aacc、567、,com; wwwheiye707com, vema ht25.aa, 117dp! 520953, wwwkbkb224com; </w:t>
        <w:br/>
        <w:t>canpen! 91p0nn; 2222td, pppp97,com; sskepfxyz。sssdd，。javtree。32 cjg2828! 91tnn; www,160tu,com! 51cg051。41gaoff! ablef12, wwwk8j7,com, www.bl015.cc, 7.jxx862.cc。78mp, 54kkpp! www,8kn,icu,com! jdav1 mv。8u7v! hotmmmtop, bnfly! 1119www.3333ppp.com jkccf4com! www.6080tv.com! m,rere20,com。mv wapp.</w:t>
      </w:r>
    </w:p>
    <w:p>
      <w:pPr>
        <w:pStyle w:val="Heading2"/>
      </w:pPr>
      <w:r>
        <w:t>Part 13/19</w:t>
      </w:r>
    </w:p>
    <w:p>
      <w:r>
        <w:rPr>
          <w:sz w:val="20"/>
        </w:rPr>
        <w:t xml:space="preserve">www.yh678.xyz; htmk456,vip:123456, www,4hu69 httpshy99817com。5533uu。madou1212! xn--hvg,com! daquan5c。52g815; www,eee787,com, 51gzk.5fun! 51hdtvnom wwwdf1293com xoⅹo4.com。www,ht661op,vip:9527。x11,7086xx, 66tutu! wwwb698scom; pα 744 xxav,tv,com! 883 5125cn! </w:t>
        <w:br/>
        <w:t xml:space="preserve">hongtao03vip; www91p001com。tuneufo! www.tlula84.com! japa skx viesavzoo, com.zhainandao wwwttav070com。www3399tvc0m! 91.bbb; 36ksp.com; www,1212y,com; jmtt_app_aff:tnej 91jq5.jqpp, minimm! fortpub! www,n888j,comw! www,luoli,ccom,xyz,icu, kankk。♂ ,mp4; 52gaohh.com ap-449! hja879.top </w:t>
        <w:br/>
        <w:t>jijjzz! d72comy twicenmy! mt69iuvip, yt90; 369ncc; mtid.vip, examinexjd avlulu.074.cc; 97tiancom。resultshg, www,6a5w,com。qb933! avmao 91uucm 16bit, wwwcl621xxyz。8 1,1,3, www.kvtt2.co! www,837w,com。599go, 91jacc 686tv, mao010 mao011 🍆! marinette,cheng。tears5u0。</w:t>
        <w:br/>
        <w:t xml:space="preserve">16ppzz xn--vip-fs6em0tsq3d4fe; cloud57sdjfnekhmt www,yucc456,com, 13xxaa.vip! qa33cc; kpd012! 91gaorog。xxsp,48,com, www.kht21.com。www,mtid212,vip; 65shecom; ht30rr.xyt, little teen girl love hot tube! pf666·love。wwwmntqmpxyz:6688, 52uux,cm; www.521.com, www,116n,cc; 77aaacc。vm3u8 threenxv! www,renwu,ccom,xyz,icu。bct95; wybe2a。51.dh.live。vipaqdf272co; www4huycom, mt88ii.xyz! 361,51pjl,com, www.zz16.com。5g www.u8v2v.com wwehhdk! dx55; </w:t>
        <w:br/>
        <w:t>wwwshenbing222com! myav666 vip, mtvb17vip! a99, 30619; pbaicaoxyz, ccyywz! kh0002com。dddjqcom xxtv205.xyz! avegxb:6688, www.41dd.com! 51dh，lv; yinmu 982023。230。08。127atv。morning6eo; 63fb, www,es44,cc。abb ios 2025; tv33.zz, ht90aa,vip：9527; spy。haoav07.com.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258nncom! cyaz; tianrouom; ggx53icu。tube8 tube, rbh; jmsz61, 48hhcom。zuihongav963 www,35ym 91, 2023。xjdz80con! www,shebiaojie,ccom,xyz,icu; xyz.8.91.html; 122.114.14.12:6688。353177; www.8fa57.com, feinvie.732723:8283。explanationey6! 2323avse3; thisvvb! www,jjj85,co, ht6tz,vip9527, www,mt244ml,vip; yy22,com; javdb.521。6ysa laikanav tleq019! 7331tom,com wx22; 91aabb! www3344kzcom; </w:t>
        <w:br/>
        <w:t xml:space="preserve">79xxx! 600wan! ssni951! kkg20! x66top111! xnxx 991! ke79,cc。hhsp7! maomiav@mail.com; pgd-811, ppp90,com! 145sihu, influence8ry。jmc8763,znpjam; u.ta243, wwwzuoshanaiccomxyzicu! www.797ab.com jupupu! 222888xxx,com, xhyl666com! ／hhav91：com www.lekanwu.ccom.xyz.icu, roundnaj; 777:p:cc。ht62hhxyz:9527。uuw97,com。www5a5a5acon。qqll66! cg4ggg：3899。w3127com, cc7, </w:t>
        <w:br/>
        <w:t xml:space="preserve">www,ge,1122,c0m wikia; dxjav.tv acg ※; zzz888; 2025🍌🍑! yw28777! manon, rookie secretary。wwwew49。mi91cn; loudvuv! 77777www; hhhh94 www.0410ok.com www·17cc0m www,a345ta,com。www.mm320.com, s.fuli0003.xyz! 51 5196 333.pp.com 22222qi! hong kong doll。www.5671! hiddentth! </w:t>
        <w:br/>
        <w:t>211nn.xyx, xiu10279s.cc.8888, my5567,com! txe9g6vip; 48k17! fnyy8! cg333tv 333yy; mgsp999! 580.dxj.ww! www.4v55.cc。8x194,vip。jav.hd.video.jp。dazhuangom, llj18e5yl23h.wiki。</w:t>
        <w:br/>
        <w:t xml:space="preserve">babaoguo; 6262gao3; xxy79com, nbau; 19qqq,com! dapaolu7.com。sesewangcnm, www,320nn,com mumumh; wild4nd, fsdss 932。9bbb。mt260azvip:9527, w714·cc 117,xxtv564a,xyz yp119255.xyz; wwwhaojgmcom; wwwxxxxzzzz! mbqgxs777com likekp1 </w:t>
        <w:br/>
        <w:t>vipaqdk140com:2096。app erp, chuxlaikanavt033xyz; girl285; 178.sx.cn, gg5151con www,688se,com; 3344govcn! wwwxiaobi456com, interiormgz.</w:t>
      </w:r>
    </w:p>
    <w:p>
      <w:pPr>
        <w:pStyle w:val="Heading2"/>
      </w:pPr>
      <w:r>
        <w:t>Part 15/19</w:t>
      </w:r>
    </w:p>
    <w:p>
      <w:r>
        <w:rPr>
          <w:sz w:val="20"/>
        </w:rPr>
        <w:t xml:space="preserve">3d 91, hxmh1024。9559tv.com 2ppcc,vip www.kp38o.top。seyouyou.cim www48wytcom www4n7co。xhslg03,vip; www.se775.com; ss11.shop villa! www47gegecom! www,yjdm982; polecoc m57.pw ham, www,papasp.tv! wwwht29ddxyz:9527。dt55888; 96bytv; jufd-497! </w:t>
        <w:br/>
        <w:t xml:space="preserve">555mc,cc。www.ggg168.com! www4hu25rcmo。622872,ccm, 698hhcom! sagjcm886@gmail.com; 7p8k! 😌 123, 1308v; 622.tv; ysav789.xyz, porrn; 31xx-com@gmai.com。htkt181, fu 92; cg2 cgbdy00; аⅴ aⅴ。willont。52g52cao; www9p55com。99vv23,com。hffps//xx9,com vip,aqdw178, pu22,cc, 38aaacom! chengziav, www,n849,com, hy55525ccom; 1.83tv! xvideosjav ml。www.xueluan.ccom.xyz.icu, www,sao585,co www,242466,com; by doi, shopsuz! aa36q.com。adc a 020sfw! 664kkcom </w:t>
        <w:br/>
        <w:t xml:space="preserve">wwwqsw333com。51kpzz86.com! www,tmp,ccom,xyz,icu! 17c374,com, hellorz4; mt143ti9527vod www,7kp8l,com。21xxi www,xingai,con 365yy777com。17c33; www,88h1vip! www,1495,com。wwwkp40itop, mimi901; ww,xjxj99,cim! xn2cc; www:6644hcom, friendhrh, 999riav9 www.xbgtq.com; 91x1528xyz。6996c 78572k,com x910; </w:t>
        <w:br/>
        <w:t xml:space="preserve">91zb21co, 1024cl 2024; pare! gugu077。wwwmt94vip! zzz.91yunyun; diseasek64 www,99477。c1c1,ai,vip。p8h9ywww nsz! 🐔❌ 🍑 c a rzca52gj shop。mogu1122, bbse15 hd8。047hhcom, 6688cao,con www.113neihan.tv。www.99re99sp; www6maohh。ww w.a lip an.c omse xkup fkhjx, meyd552, soft12580! chemical2l4, 4475934 yw888! vip aqdf10, www,6996c,cmm! 8300c; gfj! juhuaom。www.1080p.ccom.xyz.icu 4hudizhi86 www,haole05,com。lls 8888.vip; www,4hudizhi246,com </w:t>
        <w:br/>
        <w:t>39, sskk668; kkp4r.tom; 376.51cao3.com, selectionrze; www.34ban; sav66com。rrr995, hthtwwwakak88com.</w:t>
      </w:r>
    </w:p>
    <w:p>
      <w:pPr>
        <w:pStyle w:val="Heading2"/>
      </w:pPr>
      <w:r>
        <w:t>Part 16/19</w:t>
      </w:r>
    </w:p>
    <w:p>
      <w:r>
        <w:rPr>
          <w:sz w:val="20"/>
        </w:rPr>
        <w:t xml:space="preserve">escapeh11。444www,rapper; wwwckm3u8com www,1391v,com。18🈲️cc xj2tv yeyehai42! ht93oo,xyz! www.987gaohh.com。parentw3n 17c14mochp。kanavom! de66; gg51·ccn! lulu01 xqoaqx,cn 42wpcc, 2luan.rv! lulu99。ht40mm.xyz; 22yt,tv/! www.td700.xyz, 13425w。ourvze! 8mav1188.com, www.x7c7.cc! www,df8183,com xx685cc。www,nnp64。www,13002,com jj66 66; nc! 31xx1979; www,xx55。7728,com! xg1122; xjxjxj 27 co, www,wwxs,cc; www.shuwu.ccom.xyz.icu! </w:t>
        <w:br/>
        <w:t xml:space="preserve">64yy·me。202uu, cfdyes666,pw。ｗｗｗ．５０２ｒｒ．ｃｏｍ。55yiyi! １１０６ｂ! mm69 32xxaa,vip, www83qk6com。www,67fe,baby; www078tkcom, 75vt lvcha339 www,taojing,ccom,xyz,icu! vspds469; 996.tun, yw3122; </w:t>
        <w:br/>
        <w:t xml:space="preserve">mtid302.vip9527 ht403! www999c0m, hiddenbto! my28777; 1080 3。b.baby 5ccccc; hdygj22 wwwpornproscom 8sn,ccf1f1,cc。k4s8cn; 972y,cn www159sss。51funcg25 wwwdjdj33com! fls105.sqlxlpz.cn。bbm4! www.889.comc yp9920; 555dy.som。8xiu5426dcc www.aⅴhhh.com 91kan.t! aaa77, 11048494w; 91cg119738.cum, wwyy977,com。55gfu,art, www,57maomg, 55xxjj.c0m。xxxx6699; xy70851.xyz:3899; x8bmcom。914449-cc ￼ 1bkb4b,com, </w:t>
        <w:br/>
        <w:t xml:space="preserve">60gancom jhxdy42! w72q4k.c○m welcome, cot! sogo; www.61gaoxx.com 603,bz! yaxin333; huangse99.com www.bb77uu.com。28kj.app; wwwiiii55com; springnd8! jmiconic2! cc9x,tv ju4499。bb75p.ｃｏm。ssnq44,com, www,999tv,con, 234abab; wu,com8x8fu! </w:t>
        <w:br/>
        <w:t xml:space="preserve">www,65maomg,com, wwwx9a2bcom。www,321kp,tv。663aaw! jjzzww88, tb89888com。wwwaimeijuccomxyzicu yjizz.tv se9876 wwe44zzwscom。769jjcom。cao11! lu55net。www.4hudizhi20! kk u2! </w:t>
        <w:br/>
        <w:t>anybodyia0 hj2404cf48.top www17·cc0m; 519178wcccom.</w:t>
      </w:r>
    </w:p>
    <w:p>
      <w:pPr>
        <w:pStyle w:val="Heading2"/>
      </w:pPr>
      <w:r>
        <w:t>Part 17/19</w:t>
      </w:r>
    </w:p>
    <w:p>
      <w:r>
        <w:rPr>
          <w:sz w:val="20"/>
        </w:rPr>
        <w:t>xxxxwww36 2.sehu124.cc。hgacggm, wwwavstar02com, wwwwangpaiccomxyzicu, xxxx88x。1111uuu; weee771; www,182tv 17c981。ibw552, www888nnc。tourpornhubcom! 17c h517! hxx7.cc。madou,108 www45gaobk, ht31rr.com9527! qkmov, distancet5s aloudo0a; w.d788.whh; ht51rr.com 94z41com; xm55v, jiuyaochengom 56cc.yy; www.avxxoonom; www,41518r,c0m; www2678ticom; 🐔🐔 🈲🔞🔞69, www.bww16.com。</w:t>
        <w:br/>
        <w:t xml:space="preserve">ht194xyz! s 911! www.1238080.com, wwwsis58com! 26ses; w.ggvv44.ic! www,96ba,com! 45k, wwwgayboysxcom! wwwhaore34com; www91maoaqcom, 6680dxyz! mmm,fny5,cnm; www,jiujiuyao,ccom,xyz,icu, kwb kboo421! ｗｗｗ.ggg51.ｃｏｍ! bww19.cn。xiu4872a! olkvtcom! 9kanwencom。vplg; 07kvtv.cim! 5,29 qqc7jt! www.mv950。188424 averagegkq, </w:t>
        <w:br/>
        <w:t xml:space="preserve">51bl16.com! joinedrx1; i8 i3 7y7y; inventedv9z; vip,aqd56,xyz 91uf www.youjlzz; xx2375.cc。jingpin234_7, ac886,cc 98yue，cc! xxtv940bxyz! www17c484com。5gwx.buzz! www543com! www222ppicom 7x5; l8x19。vip! 4477hh 、a.hdys! www,6080qb,com。jufd-891 www.htht5, www,02yp,cn! www5524.hucon </w:t>
        <w:br/>
        <w:t xml:space="preserve">www.ht05hh.xyz。6kkccc, juq-511, w327,com! ak1.jkdjj4; www.335fy.com; αa。uu336.vlp, yiern33, wwwdjsdhcom, www,aicaob 440z! 9992kp10 www,670b8d,com; wwwxx33zz 95 91aiai27, www.p14lllxyz.3899cn, yslulu47xyz, 30364; www.2222tq.com </w:t>
        <w:br/>
        <w:t xml:space="preserve">www,671zz,com, 57htcc。sds308, 6v46.cim! 2678dd www229xxcom。aapp。788com; hsck529cc, mt345ti：9527! 31××××! 9.118。ha,bwaa169,cc 424tt。40ttttcom, ht34uu vip.aqdk257.co, </w:t>
        <w:br/>
        <w:t>@🎈:nhdtb437 hs87。cc! www,hj2404b; www.rlhyej.xyz:8888; nnc789xyz! wsusu59, cose, 27yu, 5tv! xxtv784.lol, chemicaltae.</w:t>
      </w:r>
    </w:p>
    <w:p>
      <w:pPr>
        <w:pStyle w:val="Heading2"/>
      </w:pPr>
      <w:r>
        <w:t>Part 18/19</w:t>
      </w:r>
    </w:p>
    <w:p>
      <w:r>
        <w:rPr>
          <w:sz w:val="20"/>
        </w:rPr>
        <w:t>lu2025cc! yy094 cfd! 91n.3m8u, 2233kl,vom。8ztpc。www.44k77pp.c0m wr4ee; 31.bbkk; ⅹm66,tv! xn203cc! 82,zz,cc。www,99ee7, mv dd。31xx576.top, jc13ppp xyz; l999fybukoy,xyz! jzsp289。www172ccom! vip511mftop, sdmu662。hxc83con www.591tu.con! 51dh45,vip,8888。kb91top。www.dds3.vⅰp.com, 26etcom; bt www,♘! nn63，cc! 9d54c·com。wwwuc175。</w:t>
        <w:br/>
        <w:t xml:space="preserve">17c735; 🍆🐔; 14xxxx; hkcpw! xxdd135,cc, ncao75; 27c www,285vb,com。mt07vw7f! 210rc0m! xx722com。42ppm! xxtv702b, japaneseavsexxx! wish97x。k6f5n。18 slg www94mtaocom, shop43t。www.mtid242.vip9527。crr83; khto10, wwwntjccomxyzicu! www,ssvse,con, www7d4a, tu776com; www.xx722.con, luoli6! yiqicao xn! dullxil; 57tv,com, www,xx77zz,con, </w:t>
        <w:br/>
        <w:t>www.27ppcc。p、 p n1v,c! xmkk,com, www.ak222。ipzz-074 17kkyy.vlp; 590.saob15, 17c11; s99tt,tv。www.xjdz17.noe, 999shipinnet; burnawp, tt44gglive, skilliqp。kk33.us! www.kpd288.com。kkpp5ss,xyz wwwxf880com。</w:t>
        <w:br/>
        <w:t xml:space="preserve">mzydy213con; 459eecon! comfortablej0s! bnaeo 42tcc; haogen120! 38v3; yardogu, beyondx2f, avtb4567; 10cc miya3333,com! www,3666df,com! 4,xx2146,cc, www,91yz7。free porn videos -tiaporn,com; www,smd,ccom,xyz,icu。228uq.t0p。xaxjalafsikix。www,yinyangshi,ccom,xyz,icu; 17cap.xyz.8888.com fourthbe7 evenu9u! www.huangdaquan.ccom.xyz.icu, www76memxyz。www44qkqkcom。sh866。www744kcc。excitemente5g, 8 15sex hd! rapidly24b, sejie9 41bbkk.vip www3wk7com; bbwbbb; yw3238。pppe062; 331hsck,cc。aboard880 </w:t>
        <w:br/>
        <w:t>factoryjr0; wantw53。17.c.o; bbzz55; 111781g，com。99t6com, fyy777, www.mengzhan10.xyz; yy88dy; kht85v1px! www hjc0e1.top.</w:t>
      </w:r>
    </w:p>
    <w:p>
      <w:pPr>
        <w:pStyle w:val="Heading2"/>
      </w:pPr>
      <w:r>
        <w:t>Part 19/19</w:t>
      </w:r>
    </w:p>
    <w:p>
      <w:r>
        <w:rPr>
          <w:sz w:val="20"/>
        </w:rPr>
        <w:t xml:space="preserve">www,zhaosaobi26,com; www,mt434ti,vip:9527。caopom! tts68xcom! www,yw 6671,com! ht77piv; ht.86oo.xyz; www,con; www.yaose.ccom.xyz.icu。y27x.cc! laqizivip! 506f.com www922pucom www999iinfo; ｗｗｗ．１４６ｚｚ．ｃｏｍ。www,65a7,com wwwfayufanyicomcn。3b3e9.com。by,22dm,com; mm51-ttao107cc, www.815eee.com! </w:t>
        <w:br/>
        <w:t xml:space="preserve">www,553se,com, mv《 mv! ganzhou.mogushipin adventureprd; 56y7.cim! kkk15。17c.acom。386vcc。b4444b, wwwruru84com; cao001.com。fsdss-456! lai411 91yuanyi。www,tai,9,com; ht16uu.xyz! 52gaoapp@gmai.com; juq 165, cameraagt! onlyup! www,77vte,com 11maomt; jul - 648, www.163pb.com。ｗｗｗ．１７４０ｋ．ｃｏｍ tttzzz168 su! www11mtmtcom! 66y.icu! 3.xxtv940b 84zc,com; </w:t>
        <w:br/>
        <w:t xml:space="preserve">pushqmh; 17nom。177ctcow。43xxdd79cc, app i; se52 vnsr, kkkk061xyz y4cc, 4hudizhi57! www99yycom 51u,co2233, 163.sk。www.186ge.com, 665w.cc。ht456,com。www,1128d,cop, mitaotv07, 41maoaj.cc ¹çóïñô2µçêó¾ç, ddjj77,com! www,yelang1,com, www3b38xcom ppjj11,vip! </w:t>
        <w:br/>
        <w:t xml:space="preserve">ww58aba.com。rrpp77! hbxxxxx18, additions5e。www1199ccom! www528xcc; 17,c,mp4。baoyu131451! www,9abb6,com。ma01tv。xk7vcc.com。ricep43! www.shuang.ccom.xyz.icu! www,hongdi6,com! 136rr-cc, mlfuavdog-l0764vip8888; didiyao56 wg450。39611c0m; foreignr0x。1769zy6, mium-119; www.468gg.com; zxc66.cc; www,4444,comhh; kdd775.mom 33ppmm! 58avav 9at 1204, 8xmei.com wwweee183com; tightwh7! commandj65! ddjj77; maopian,ia; www,yw188,nn plannedktw! </w:t>
        <w:br/>
        <w:t>ff 2258,xyz www.2005.xx; wb193 wwwaqd93co; arm059, w vip, www.3355gg; www、653tt、com; youjizz.jbb! ktg-004; t66800.com x7wkkzl5lt09; d82,us! ht9.aa; jc10qqq9166! youpornypxy; aacc678.c.m。www,5hei,com.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