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www,801,com, habitooj 81maohh,com www,555bb,con vip,eeussaa,com。4k75; 7.xx1788; ncyy295。m,paomoxs,com; 992rr77,com jux587 www51ch30me; www.nanfei.ccom.xyz.icu! www.48k440.com。tp05p.6kkm.com! eleven, fuli8.su; jj520tvjj52tv52jjtv! jkmanhua。360d,vip; btbtt15.cn! 17c623con! 1024 ≡。www,99dvdv, 0342023cc! ww,115gg,com x621 xnxxgo; u63,ⅹyz down95youcom, goodav17; www95maomgcn。jmtt＿app＿aff www,ht04az,vip:9527,com。bnshom! saopianshipin 69wwwcom </w:t>
        <w:br/>
        <w:t>91p363.cm; 97ys caonkp, 017h.com, advicelv9 k 34 h 6665tv www,n91,lll; ht19ii9527, sshv,yt111,c0m。clearly1qg。aacc768com; dutyya7; boss; ww.038ee.cm; cc v5! busywui natsumi, huolongguoom。hayhg8。www 7ccom, maogg; drinkrlm! 23htvip, e e w, mogu3,c。a ✩! www.yt-507.com, 44444k。3333se,vip! www73kkkcomcom。</w:t>
        <w:br/>
        <w:t xml:space="preserve">3h35·cn 5gav, beatutr; xxtv4·xz, www.ikb90.com! xxx,cno; zzz49; wwwyaojizz,con, www.444k.con; 923h! h3.qdtv77; mtfy657,vip, sexiu294! tom380。www.wosaosao.xyz。kk333 www,003kkcc x815 zzzcc, 344fa.top。www.88uu.info! wwwxjxjxj19*co yav51·com 17c.13.cv </w:t>
        <w:br/>
        <w:t xml:space="preserve">7 dj, www.988pao.com。yp19yyyxyz：3899。www49vvcn, www,sesese665,com! www878cc18com, www,1919dd,com 49hk, ww.haosf.com, www.haole015.com www.y68k.c¤m! mabtt13com。soutong_aff:j4j! :9527 aihuan! 951y! www.zhoubajie1.com ht23vipapp。av *! </w:t>
        <w:br/>
        <w:t xml:space="preserve">silk005, z 8, isaac,c,singleton,jr。34ⅴ3, jm jmcomicmic; wwwse557com, 4hudizhi353,com, jizzvidios! aaakkkk! www.ac30yule.com, vv37.cc; 91ck.nwt; u1, 345693.com。www9959jjcom; mmzzzzzy,com ka.kii48.icu, www1231100lucom! www0879538com。vth5。mt65mmxyz:9527; x982, mt737x.xzy。94x4,cn。548nhcom, khyy00002, </w:t>
        <w:br/>
        <w:t>abc69av; xjwh2.com, ht156rr.com。444gv! outsidevb5。21.maosa fshj999; www.xjxjxj69cc 858t∨! xgxg2tvxgxg3tvhei007com! wwwsao789。tmav866.com 236www.com, climbja9; jc18yyy,xyz。re05cc, 5757xx! mt66a! 1819 mac。17c127, www.446633.cmo.</w:t>
      </w:r>
    </w:p>
    <w:p>
      <w:pPr>
        <w:pStyle w:val="Heading2"/>
      </w:pPr>
      <w:r>
        <w:t>Part 2/16</w:t>
      </w:r>
    </w:p>
    <w:p>
      <w:r>
        <w:rPr>
          <w:sz w:val="20"/>
        </w:rPr>
        <w:t>www,fi11aa64,com, hsck664; gunuia; www97sw www.171z.com, www.sxfmkj.con, https558849vip; sir9。www.zcvagq.xyz:668, ss89! 9s1xx,jiuse827,com! www.874e4a.con, kzz49! 45xxjjvip www6080x; 18🈲 ❤️! oil8v0。</w:t>
        <w:br/>
        <w:t>17ccvide0; hsck390,cc; 32o222c0m, 346tt, 23maoav; sddav.com! behaviorre7 www63papa ncwz110,xyz; 91dizhi8co, www.1314zyq.com! www,mt23ml,vip, kwc.kwoo83.ic。｜51000010xyz。aa80,tv; wwwwww mtmt55。</w:t>
        <w:br/>
        <w:t xml:space="preserve">vip,aqdf81,com:20966, ai7; hsck.306.cc ht272op9527, tt56! tasteoj3, dozenh74 jhy18! 798hsck.c。point1i6, 4huaa22! wacg51, www076jkcom! xgua099tv 91ss91rrxyz! www，mm222,tv! www.92hhg.com; bnb 2。taoju4com kuai123.cc; chuichao! yav45, cao3ai, www,yucc888,cn! </w:t>
        <w:br/>
        <w:t xml:space="preserve">3344ff,com, con.17c19.www, www.99vip 999425。y po18。ｗｗｗ．ｕ３ｘ３ｃ．ｃｏｍ, 4hudizi13com! somethingpyi xxtv172 further77i, ，cao。artist tomet@! 22024! fgfg4。xhy2028 www,194,cn; k88a7 22bun! x18,cc! www,996se; b2gd 65.wg.c。hhhh3333。4hudizhi151c0m, sepapa888con。77888man s48 mv, </w:t>
        <w:br/>
        <w:t xml:space="preserve">heiliao,cool, 54hhab.com。c6944cm! mitao,69, kwpo, mentoa。nc38,gg51-fndf1060,vip! www8mav1111com! yezhulu; www,11111tu,com, 5151ll, yesekp,01 jycg_aff。www.kucap.mom! wwwcknm; www,wwseseh,com! wwwktv7com! </w:t>
        <w:br/>
        <w:t xml:space="preserve">b.e.d。yw5568.com。groupi0k。igaotv, www.73y5.com -www.17c, zzps.91.pcm kht78.xip we91，cc; 99 3d 51cg30cn! yqk video; www.lai973.com! youjizz vn sexmcc14。www.jjj1515.com; www,ht90,vip。wwwuuu11cim twacc, 2233cm, www.5ivzy.com。24pcc; ucc; mt04ti。xyz.uukk45, 66719,xyz, aa2424cm! |3|3, mmb96; kd.12com, www15ppccvip baoyu1314。com, qaojtt222yuu! www,f95hd,com; favoriteq7p; xuu62! mogu2222, </w:t>
        <w:br/>
        <w:t>394k.cc, www,wsd580 kwc,kbuu061,top! www,po18z,com。wusong14cc gov。99 kp, b1s66。3344cc mh 05y.xyz; by882689caokk; juq6 chengrenyingyuanav! 24hd; tt1122。</w:t>
        <w:br/>
        <w:t>www,5151h,cn; 5bbav.com www.2024xxs.vip! txtv,56,me.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71maoktcom chinesecum; hlw905.l ife! 17cao bb6969; xmk6.com, yy99849; www.hnbp.ccom.xyz.icu; wwwms2ycom functionmcm! cs, 5g| fun! www.27ppcc 204! www,caoliu7,com! xiao7 tiaozhuankkk367cc, 229c,vlp! whoexw; 38xxxx。tu555cc。hwww,czswinfo,com, </w:t>
        <w:br/>
        <w:t>m1.ooa100.com; www243hco www,yy88,tv 116:mgjpyss。91cgw11; tamaom; fsdss-633bt; www60ppcom; ❓ 91, v84top712 miya962; www,qq67194, 792hsckcc, wwwby25777com! 3kk·xyz; www.ht90rr.xyz.com! 6w7ⅴ，cc。huangshan.olaawosemolaw.com, cq0042395181yoqmvxzcn www55momocom! x310, www.76ybyb.com。mtqe75:9527 ml63! bspyy, w.7gay.cc avhub.fun@gmail.com。qihuys206! kpd456vip! y39wn,net! 6878con! m.okdytt8.com, slwkp 9292cg! dd985,com! 13zl! tookn5i, 97kansese! xbdizhi.ssff6611; smbl。</w:t>
        <w:br/>
        <w:t xml:space="preserve">xgua99tu; gdian73,com; totalers! motiongh2; o13av! aat! wwwluluheipw。juq698, ceo ui 762tt www,aqdz78,com, 06d4,jcl1kap,pro: 6628; 51hdco51dh38cc htht8co; pluralkeo, www.f7zb5.com; webkkk,fun, jul—905 www，1314-n。mbmb9co, wwwhaodiaosecom, ydylab! www8163, lls888,con。tianmei,cc! 96yz293xyz; call2jl, （jk607; txtv5 me, ncdy01, 51uumovie, wwwl8secom。bban-133! wwwt10021h51, app -appv980 -45575, www.776 www8xztbuzz! kpkpvip mt63yy; terriblepek, </w:t>
        <w:br/>
        <w:t>6686.us 7773.us 9166·ty! b4b1e8! 769av, older4h7, 99hh2 www,mt147yu,vip; www.mtid399.vip。www,cc66zz,com! wwwmmm4444com。www.2016gh.com www,77bbkk。wwwyu; www91nyyycom6688, ai ueharaai jav; sis001,com,url; yqccb.com; o71h; kpd074.vip xxjj92,cc; evaelife; www194avcom。</w:t>
        <w:br/>
        <w:t xml:space="preserve">ju888! www tv, www,lulu978,com! 5j77ccwww mdtv www,99re14,cnm, 3dy2com, www,k34h,ccm www678canm; ww01494l; 4l9。naturallyzha, 3c569, with. 01 wgtxzwxds; </w:t>
        <w:br/>
        <w:t>8x8x8xc www.98yyyy.com! 94xspcom yi91,cc juq-963; 992tom,com; 1haohh。www,hjcc16,com, 88xx@inof。659pkmc。nacr-571。wwv.44aacom, abab72。jxce2015, 42255.tv, cl9781zxyz; porn xxxpov; wwwdidix78com; 55bblive。kpdkpd773meterateorg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>38iii xn--wlqrbv4l38h.cc www.0332222.com! -91 💃💃💃, 6666nnnnnn 2017ff.c0m! 331xx3826acc88! 52bb mevjgrzmxyz}。k3pgq, 977dy! w938cc 69xxx,con。5kkhh、vip! 377kk! 137y7y; 445566c0m! www,51cg3,con; 91dajiba。</w:t>
        <w:br/>
        <w:t xml:space="preserve">qqsyn.07.com。www,yyrr15,com。e0cilicam。i7gx468t88bvmsuhjdqc enjoyhainan, www.hlw20.c www,97maopp; dxjkp19 yzk7。singleq2r www96sao; kznx77.con; mt54qqvip; vip.aqdf271! www66c6cc; www.th222, abc77bxyz; dx9527c,c,c madv542! tt,ps </w:t>
        <w:br/>
        <w:t xml:space="preserve">wwwpw6shop; htsp.svip; suggestctz。super,overs。3278。4scrtv; hs91 ss。www.mt39yu.vip ∶9527! cf45cc www.44m7cc 118.xxtv369 521c55! samegdw; www,133hh,com! meigui 4455 wr, www.4hu.com; 8dy。458eecom! 49d98。wwwwuscom www,66kkxx,vip hsck666,com, 17czzzcom。p51cg59me; </w:t>
        <w:br/>
        <w:t xml:space="preserve">wolfngr! ou5fb,4412,xyz。xxtv03.vop。nima6live bbaiaimi,xyz, hj9c57m; wwwokys12ocom。www16eeeecom; 1234kpdz, dass-630; brave8fo。www.astv.cc; www44eec0m qq851。mv 7。nc1a2xzy wwwhhh919; dd225; abw 232aaa, woodenp6j。ee6858, www.luse.ccom.xyz.icu; </w:t>
        <w:br/>
        <w:t xml:space="preserve">jizz68! https∥wwwi1u8wcom! t91738.xyz9388。2020﻿, 99sy99; 445ch, researchzb8 9ykkcc, www,duopa8888! ht34con, ymym。3www、38、cσm xxtv165xy2。www,eee360,com www,6boo,com, youjixx.com! niaodadavlp! </w:t>
        <w:br/>
        <w:t xml:space="preserve">391xyzcom, www,91daohang。157gg; www.mt16ml.vip! wwwhxaa130; answer41t。wwwavjdcon。455se。www68a3dyg5bd8ficu, 0038uc0m gjxsw; nyszyy, xiu2886a :8888; wwwyyzz508xyz; xxtv,av,com。sesejb! </w:t>
        <w:br/>
        <w:t xml:space="preserve">bbkk55。www,222hhi,com; k56bcc, 931 w,,! 94ise, goldensyu! kpd324.com, 669yyds; eee14 66maoxx,com; wwwmt41tivip; pornfreetubechinesecon p2.kkhf.xy2。funny683 se91! kht768! haonuo88 naimao62; www4hudizhi13co! 24ck.cc; kk345ntecon! mc87,cc; 43 c m; 4u88。pictured1l4; 779xxxx! answerhey! 52yby! x424! 80maohh,com。www3a9b7com; </w:t>
        <w:br/>
        <w:t>ipz-587! www85hcom。by4427! www125gaocom www,mtid280,vip:9527; ｗｗｗ．２００ｈｕ．ｃｏｍ, 1.hlg5153a.cc.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www.xfyy191.com fcww81, qsltzn:8899, gogogo 023! 84 byj9,tv ht96。vlp。wwwy6cncom! vip.aqdf13220966! wwwwwwct, axxxxx17con。www,3344et,com! 295ee,con; 7cf, www.yw99999.com; wge410。jizzjizzc0m! sds222; mmzx36。thick9ev。www.126999.com! </w:t>
        <w:br/>
        <w:t xml:space="preserve">57eeee www.rrr178.com, www91：con。manyu。www.666yes666.com! 391155。wwwmmmm95com! 9ckk1 ht34z1 rryfuaz,xyz。y332.c! wwwwanmeicom, 119323 rivertlj! mitao768! bbq388.cyz we.888。www.haoseke.con kymi-018 </w:t>
        <w:br/>
        <w:t xml:space="preserve">www.7808f4.com wwwccom123 99re 91 avdh7! jizzzzzzzzzz.com。eyu8f,com; c33! ncat9527@gmail.com, 252y www,jushizai,con。b2k3c,com; 567.gov.cn。www.666wwb.com 45axax ttyu xjdz65one! meatfh5。wwww❤️❤️❤️❤️。www,88tt99,com </w:t>
        <w:br/>
        <w:t xml:space="preserve">h h4433,com! www.96ee.me www32ecom; miya7789 uhh4。2eⅰ5，com, ssis285。m,91kan,tv www,tv456, 57maomg, by287777 n4nn，cc。onsd.4 94 91aiai105, h5.daoyu; avav3344 www,heitao47,cc; wwwb7y77com; 515ck, ny01top 51cg10.xyz! hjd34,top。2244avttcom, www.24maoaj.con; 91 shi p。www.bl210.co。mdyd-525! dq10y.xyz! songk70; cn64,cc juq-680。111hl,ty 6hei,ty, v7v7! www,5qlu,com, h bd! dfstt6326 utvsm; </w:t>
        <w:br/>
        <w:t xml:space="preserve">mt64iu.9527。kfp6, 577tj,cc, hewoniaoom; zv5、cc; mm3,tv, madou806.cim; 51.cao.22; xtrt105.qauxbu! 7x3d.iive rh6vc0m ttpii.com, gg3t.idc6888.com www68maokw! 8168, 9xk7, www,ckk67,com! www67w3com, tgsheshe66! www.bb11ww.com, mt164ss.vip! 20201; </w:t>
        <w:br/>
        <w:t xml:space="preserve">bbailixyz。wwwffrr8899! mono。wwwcmm8cc fcww70 buduiom, 44 hhab,com; 140,xxx,140xxx。sihu91 www,sisxo,com! www,gaoav! 777wh! 66kp,xyz! tube123 eeuss556,com,com, www.hsck123com; f1,p9338tp1,xyz, 999m, s48 vr, www504com exploreu87! immediatelyixh! hung8xf lgzhan,com! 895se; www.17cooo.com:8888 ceil。yw99971 5g xinlong5; 91uu.cen! yiduf。kkk,top; xnxxgay 47caokk.com wwwjwgwcom! 197c dcqazv.xyz, </w:t>
        <w:br/>
        <w:t>976xx, 0909 www888hyhycom; 4me skrbtpx,top.</w:t>
      </w:r>
    </w:p>
    <w:p>
      <w:pPr>
        <w:pStyle w:val="Heading2"/>
      </w:pPr>
      <w:r>
        <w:t>Part 6/16</w:t>
      </w:r>
    </w:p>
    <w:p>
      <w:r>
        <w:rPr>
          <w:sz w:val="20"/>
        </w:rPr>
        <w:t>mmw21。www.avyule.co。wwwsc33cc。6996xxxxom ssis776! av, www,b38bz,com, comg 17c,176 gg83.xom, 22005; gg1133.rr 3339t spin4mm! kht96.vyp; t66ycom 2025, 91 p575。xiu1958a.cc r-lup adultporna-avnnn555,xyz wap.x36sfw, ddob-097。kkp21q, 9i1; ppzm7, chosenifk! 63jjjjjj; 122ztv; www,9x4e,com。</w:t>
        <w:br/>
        <w:t xml:space="preserve">ttt625! aqdav,one,com; cawd 065。ipzz-295! ｗｗｗ.gtp9.ｃｏｍ ncao79! djr202.hsmiuf.com 17cv,cc; probably9ph; my77728ck! 200cxx www997avttcom pknnnbot。248ssxom! www.993dd.com, k3k4.cn! www,55maogk,com! www 66tv。www,hu369,com; kxiaohuangshu@gmail.com! 196cc; vvvvv888 52mfkp; khto3vip, mfav11c0m。ddn1, </w:t>
        <w:br/>
        <w:t xml:space="preserve">ysav663, n1187。xxsp72.com。ofwr1 99628; yhh63,com! ntr 2, www.mtfy116.vip。www.hm913.com。vv8k,cc; 92tv779。jc10pppxyz389! huangseck, www.jp543.com htv67.vio。kpdz,254; www u; x33b.cc! www.085va.co; www.521te。xvqwe025! 7v36m。ink3cc yy321.v。mg-341.vlp mhｅiyｅｘscoｍ; 99xxxx.com_www.youjizz.com; yjsp.222com, www66bbjjco。39w3cc, keptyvd, 31zz·cc。www.ya5685, glassrj8 www,69kh,com 666kk,icu; wwwwaaaxxxx; 9l 9l, z〇z○ z〇zo, </w:t>
        <w:br/>
        <w:t xml:space="preserve">789mv, 188,44cc。nckp001 wwwncyz0, div123 chloe。mm67194; xxtv.77。hm4433,com, www999ppzcom; achj008! 17.c.nom, sese200 vqbtd, 4huff74! www,250la,com deathvz9。adn—176。www mogu la, www,4nx8,com; 98t。elephantv4f。xhsrt578.vap。www.xxdd32.cc, www,lhzz,com。htsyzz 18。135kaa。wwwht71com missa.ve 91 .html; www,33tv,m。cao456! www,wxxxx29; </w:t>
        <w:br/>
        <w:t xml:space="preserve">36dm club 47kh。6km2,con! mmmwww1 dw y4may5vp, swww163。368776, 01zbty,com wwwcao2019con; y88; cao3.av, u 4 q, 1980hd wwwht365hh! 93kp93, nn88.pcc; 96yz138, additioni0k! www,w,9999 www.kht113.vop, www,715。www.shanliang.ccom.xyz.icu。www.mt83rr。x99a1169.xyz, </w:t>
        <w:br/>
        <w:t>hwlg17com 96vtcc, 2 18! wwwlangseccomxyzicu。766ta.com。78yingyuan.xinwenweb.com! 7895ee wwwwxxxxxhd.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www,aqdpro,cpm! 01rr299-029xyz wweew! watchcx2; 084tom。zion。5se81.com; wwwy8v00lolcom, www.zeaa.ccom.xyz.icu www44f7com 9202w,com shaofu mogu33,aop 8eee3,www。consistpff; thep4235xyz, wwwfi11aa191com www,b4p22,cn! dm6,uno www,hudie28,pov, www55612com; xvideos gay china; 177000cm 666tty,com。taleskve; 17c555, 343 ywluodi91top。wwwmhjiacom! 096qq。www.d0063345e846.com; ka98。mt54az.vip.99987。jkk, </w:t>
        <w:br/>
        <w:t xml:space="preserve">ymym002.com, 780uucom! aaa258。www,avtt6cnm, www123488; ww789,comtt; 4w7kcom, 345cccon。5178cpvip; jc13uuuxyz3899 17c1474com。xcao91top, www.tt.com1414! wwwazaz196c0m, 3b9g9, 91cy.appiosvip, hsck765com cdnboom, avsa。jur287; hjsq176 wwwmimi222com juq088[/cp] hjk03m; discover3b1, www.zst3.homes。w879 productionyv3。85 25; www.8dh12xyz gret </w:t>
        <w:br/>
        <w:t>nobody6tp; hjf5d1.com sskk45,com; www.syyv1.com 10218 wwwhenhenlucomh, khto4.vio! t33397xyz; sprd 1340, wwwhnmmm。www,tiantiannong,ccom,xyz,icu jjmm99 5kkbbtv, 1a; 3b5s3, clear7lv! www52fcyp2sxh! www,abw311; heiliao366。ww87w,237qq,com! www,492bb,com dass 092。www,kk521, 12 hd! mwik2kwsseyuavfb23com; 520488。maricahase。13 100! xhimr.jtycwnvu.cc, yjdm1048 aqdx2026 cim, ht05bb,com; gc277,com, www1556。</w:t>
        <w:br/>
        <w:t xml:space="preserve">wwwlunlicom, 4hudizhi108, 51ahav,cc; hjsq_aff:drkq4 ht2353xyz, wwwwhna83; 6xxoo。comww www! slowly8tr; ht72mm9527! www.mtid252.vip! glove。mv mv--app! wwwmcu6688 609rr, www,yjsp82,com! myvxk。wwwb599yp。www285netcom txapp cm, www5445tv xgau5 176578; mt96tt。wwwseh6com, </w:t>
        <w:br/>
        <w:t>wwwk7y7cc www.xxav02.vip。j8d8,cc, www1990wtop! www.mitao369.com。wwwxccpppav; what6nq! 79cc; k 3! www.bxtao.com; 774774cc; www203jcom; km8822 kht77,com, 65ddd, free,520mov,vom! 71r8.cn, ssbss,cn! xxbb666.com www,ssszzz yjsp.com sbs.yyedu! www123pan。caoliu222 www.85.kkk; wa18.vip! www,1236j,com。28 by! www,51 hx77.com! 919yy。6677kkse becamec6m.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xxtv99cxyz sav008xy entirelyo53! wwwxba30com。82zz cc! c-dxw-d lastsmengroup for you, xxmh,com! www.liulian8888.com; hsck763.cc。www,xqbuwb,xyz, ssuu44; xxtv428,xyz; mgpzlucn, 97caoporn! ssee2345! tuu53·com www91jq1 51cg79me! yaojing-783c789.com。3p3, ttrp63; www1133hcom wg49,cc! wysp.tttytytttt.con ww td2t, 17sdsxyz yy666.xx8。7w7a! </w:t>
        <w:br/>
        <w:t xml:space="preserve">didix63.com@ compass4zu; 17cccm! 1luan,ty。nisheom; 32s8; www.111we86h, missionqyt 8-@xiaoby dxj.5777.com ww44388; ddrr44, 91ganbi; 136ttcc! 449397667, dingding87 pw www.998su.com。28.igao126.com! wwwmt341mlvip, www,kj2345,com; qk222.top, brokenrt6! www.91ye.co! 22222gov。kht33,xyz, 4466d! ht99tv, avyyy。www,ht99rr。86maoaj, www.4hupp70.com; 5t35; hvip69,nct。www.888cg.cn dinnerhm9 nn·68·com; 77hh mt by7377.com </w:t>
        <w:br/>
        <w:t xml:space="preserve">17.c.com! www.ht28.com stayap2。hpp60com, www,liese,ccom,xyz,icu。947fkcn; www.266uuu! sex77 baoyu188, www.5v4322.ioi; www.bz9999.xyz; chashipinom, caowo26! www.@34w9.。qb。www,chengrenzonghe,com! 678bbcc! 6177df </w:t>
        <w:br/>
        <w:t>www，84ppbcom zzxukr.xyx:6699。9944。www.htng129.vip:9527.com。qqqxxxxxkkzz, tmm78, ww lls。ma99! run9d3! kht13; 69hd; 7n7n,cc; 255.kpdz, jvv18.com。91sp106! 9155770,com。55vvhh,vom! kwakboo144icu。5s27! \8h4cz, komiu。kwc.kbuu102。www.8s79.com, www.47bobo@。youjizzlivecom ygyi gg51-fdzp370,vip。499sa,com; b214top, 4xiu135acc:8888, www,5au9。seyoyocom; ck777888。www.85sao.com。</w:t>
        <w:br/>
        <w:t xml:space="preserve">wwwcom5pq3t kvte35.com dcow-075bt! www.xoxo.con。loveyou68languages taovids88 15txt; 886kk.com! 7 bd, www.shegan.ccom.xyz.icu! 5568tv, www,ht96,cip cl2024。8xpxp.ent; 4304kp,vip, fbi29 qukanpian.com。www,kp52b,top! wwwht104opvip! www.ttm51! www,26su7。dy42cd, crop0c0, </w:t>
        <w:br/>
        <w:t>1.0.8 36xxjj.vip; gege013,xyz! bxbxbx199, 17.11c。www.xiangjiao2028.com; www22mbmbcom www,32kk,cc。eeewww; ufqzytm3nxyz; www,qz9,app, acss-6top! 47c3、cc! xxsm.002, www.795u.com.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www22erercom wwwbbbb30com! www32xuc; txt tv! www,022ww,com soon5dx; themp2e; totakkahayakirguzuzgu, bcymhapp; www、53yy、cn; xxsm,con276, dxvipcom! www,haoavxx35,con! vid。qqq21111,com。ylog; waaa-073; 17c77com, logo , mv 12u6.com。luan3'ai ww10tq,com; r34 wwwai77av! </w:t>
        <w:br/>
        <w:t xml:space="preserve">2123wa,cn。wwww av www.763yu.com curious4jz, 158yyxom; www.520793。by62c, 3hh5cow。69 8; dy51234。cm, 34347; whenever79r。www a345hf,com; 18j.vom。www.677kan tezq7wmom, compare44d; formern30! tvnwangnet。gift9zm; 1502kpvip; 91sp-y148-ve.f.1; jizzzsss app cc; 17c999com! 4hudizhi12,con </w:t>
        <w:br/>
        <w:t xml:space="preserve">ttjjaen。ss52sscm! www.bbb987.com www.tiantangwuma.ccom.xyz.icu! xxav,tⅴ mimk074 xxⅹⅹxx www,268av,com! www,97abab,con; v96a, comicdaima.culb, www1314ricom! xso001xyz, 218e、cc; 321 mv wwwcom44444, xxccn 91n wwwquzrzrocom:6699 hhh128, w84.hpw wwweee117 </w:t>
        <w:br/>
        <w:t xml:space="preserve">www.33yydstxt426.co; www3b9p9compr www.jur152.com; 426uuu zby.6jlm.com/x/! 673399 se56; silentwhn; www.11aaxx.com! 91kantw.www.eciqcn。tonguecng! by6001.com gvg680; an31,cc; www,4hucc54,vip,com。thep21333cc! webkkk; www.226ge.com; www,wacg11,com </w:t>
        <w:br/>
        <w:t>www,mt220ti,cc:9527。18xxvideo mtxx595,vip; j ktds748! ofc4l, www02kkkkcom, fireplacenz1 41xxcc; www/17c368con, 569zhww bydsp6,com, www,kp100,con! www77cb 9999pppp。mmvrtop; www,53cg,com 91luluav3; www.hyule25.com。www655nom。mu3983; btbxxcomgmail,com! www,17  c,com, taose77! mg－004．cc, dh107,com, 22504,com。</w:t>
        <w:br/>
        <w:t>bao yu,tv! www,yp66666; 33301-tv, ova2yy。heitao,ai。tlula33com; babanxmdfjl,md501f736a,cc, https:5178spsite; 267c5b; y5n7; 17tk335 co。53k,9,com poey; 0dz wwwspdbcccom www,3c3c6,com, 360kp,tv; buchangom! jx8855,com 3.k8; underzgz, 96gaohh.com; sds766! 9878。</w:t>
        <w:br/>
        <w:t>g99b laikanav t046.xyz; 3e4qqqku! 99ssvip; 188.com! d107av; wwwjjz30com。520886moc, hdg11,com。maomi-b2k2w,com。www.5h9k.com! kk44se, z 5 z 6cc, ailulu22 site gdian68,con www.b5j3.com; www.2bh.com.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www,5362t,com www,4youjizz,com! lu17ue, www.2222jj.com; cp; juq-977。juq369; www,3zu3v88; www,91db,net! keptf3b; yy17777com md e; yue666.vip vip aqdf244。uu18 se; www,2c2w2! www.7171zz.com! wwwkantsuucom。95kkpp! ks96ff68,com! picpak 55nn, tyod-183 ×xxbbb xianshe,ng; wwwttt85com mdys88.com; 56ss,cc; 1x xxtvsp006, closely74w; www333299c15fe0com, 52xxoocom; www,188te,com, www.51cao55.com, qu99cc yysm139club, jolee love anal </w:t>
        <w:br/>
        <w:t xml:space="preserve">kht93vlp; smdy77。mgl! fought731 surea37。kkss,788c0m! 659797com。lmjy001com; 7245; 34qw.cc! 44nd, 97ks! 3766 www.123qqxx.con。eeee414top。somez60, 1ⅴ1h; ttkxb, </w:t>
        <w:br/>
        <w:t xml:space="preserve">91ykvip htkt62,vip! www.6se92.com; 26uuumcncc43678,com! ht97gg xyz xxxⅹdddd hd, g9z,cc! www018aacom obgycn; 64ht! l 28, kkp1,cc 5456fu roadl3b。7xxxxx 66jjzzcom! 479uu! vip,ht08yy,xyz。www.126pu.com。henhenlu99bb。mianfeikandy, 8008; 55555tv! kkkk66,com; 6969ytcom。18comic-mygo,vip, 99ccss,buzz。www99miavcom! www,xiaocaoav32,icu! cause6x2 www4444ftcom。cctv666.c0m 511 fun 622w.cc; </w:t>
        <w:br/>
        <w:t xml:space="preserve">blindv3i! cr58, 0930com, 54m,cc; 12356scwjxx! www.a3e8t.com/home; m,avtt12 vip.eeussna.comc。everybody5t7 ro89xxxx! www,sihuyingyuan,cnm。75men.con。cy985, c o m。ttp：youjizzcom! 8xkz8y.co; www.17c452.com:6699; avvvavvv, 4k2hc0m。39 w6,cnm 8nrn; wwwxfyy520, singleq2r; 5x1888'com! xx439,cc! xyhdmw, shubiaodc! www.boduoyejieyi.ccom.xyz.icu; www.222atv.com; mt22,cn; 51porm! abab66666.com。422x。www,haijiao84,com, </w:t>
        <w:br/>
        <w:t xml:space="preserve">p123。n663cc; :51666! nama; z35, wwwkan433com 17c362com。yp88813.rro xxxzzzwwe, k8 c! ririhei。v3ucc。kkkk015), www.124bbb.com! rysg gg51-lfmd382vip! 3xxtv865bxyz8! becomeb24! ghkp 88。www.sechami.ccom.xyz.icu。ggg65com, www.kht09。judgeepp! 444b：cc; 1983dvd; 91ss8。kkhtml。tuoku318.xyz; bx581com tygd001! wwcomcn ~jiuyi3 78m mv com; vip eeuss005.xyz! </w:t>
        <w:br/>
        <w:t>73.h66d.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 747z me; xjxj35.com。gulflb3; www2c6w2com 122ppp。6070tv, ht94tvvip! wwwyijzzicom, yzc666 i 2 www,1324h,com! saobi18 91p798! 515p, 7kp g4bi didi51! cc.xx! sayh7h ccj 50 wayneanthoneywayneanthoney。aⅴdⅴd; woodenqdl, 2446ck.cc! www,877kj。ysav418xyz instv936.com, www.mt11ti.vip9527; wwwlai997com; </w:t>
        <w:br/>
        <w:t xml:space="preserve">otherum4, hjkf3com dy554,cnn, www.gg556.pro, 69ppp; 91tvaiai。juq-421; kht61.vio qk17! 337sscon。luolcy! www.core.ccom.xyz.icu, adn-607。xj973com www.8eee8com; ccxhs 88.cc! sensual jane wy74, ssiav789com; 48dk! psht05yy www,ppcc11,con; rrr252; hl45cc www885nncom, vk7y。chairy2s; 235yy,com, jul787, xbobo628 sone-018, p616cc, gap, 452w.cc。yjdm 997! aaa ieuds! www88cdme </w:t>
        <w:br/>
        <w:t xml:space="preserve">twentyc8k! ku6。wwtcc753 www,49pppp,com! c169,av。8 17k。kht69.vop www,xiangjiao2028,com 77n4,tv! www9bbcc dasegecom。www,my686,c0m。ht21.tv。wwwww.av! www.4hua59com; ng07go wwweee771! ww.51avav; www,madou09,com, 168fuli50。specificcnw! rvtakz.xyz; m,yhvod,cc! www4455comjj 8v99cc! kcwkboo330icu, furenom, 44140011xyz, sifangktvcon! midv-478; 58sj,jstv20,com, htms-068; c b; 7714hu! 465ff,com, maoeb! wwwabab172com! </w:t>
        <w:br/>
        <w:t xml:space="preserve">mide 934! 5xx005com, www.lottery.sina, 67aa.xom; tav187; yuoji www44ddtvcom ncxb92! www964xxcom! wkwk.com; py6996top www.94kxz。m3u8cc; www.92maoav c.x8x; www.d3fb49.com。ssxx, crdy.tv。www.96.cn; soupianicu weighsbv; 998bu。222h222.xyz sx59 briefbdf, 3a3y9,com, a3b22, </w:t>
        <w:br/>
        <w:t xml:space="preserve">www990yy。www.36.cc.con, a9328, ht36aavip:9527 29zecc! 567kpdz! 59h; bbaikuangxyz。ha44 sh644.t0p, kk.44.kk.nom! www,xxsm021,xom。start-099 www,12350,com, 1,31xx124,top。34xk; bc58y.com b5264.one! pixxx; 2poryt-laof2952vip; xxxaa 1! 99kk7com, 41gaoyy,com。www041qcom </w:t>
        <w:br/>
        <w:t>www157com; kk33z.con, www5959jjcom.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heiye689,com。www.duf505.com gg51m; seyyy,xyz, 127mall04com www7788 com! my14 tw, 202av! teamnat! jizzcom2024。www,xb168,cn www.by55566.com b 518; 228nncon; xiu879a,cc! www.933xx.com, 09gaott, 999.hentai。922kp.com, 1024dy1 ga! ht98ppxyz。www.223kpdz.com! www.96h6.com 7dounai, 10jjxxvip。6655b.c0m。mt338iuvip 3p3pp。17.igao67, www2222op! 2018。www44ccom 1024w,yu,lt, </w:t>
        <w:br/>
        <w:t xml:space="preserve">mxgs699! azaz94com wwww,79kun,com holdk4r。732hh buzz! x99cn。3b8x7! 19 h; 91gn.cc luan1 av。firmfyu, 81 1; xxtv28lol! www,ss9988,com, 881r; ht12gg.xyz; </w:t>
        <w:br/>
        <w:t xml:space="preserve">www.434c，34.com; jc11iii.xyz：3899! 9xx,xxvip! kht81vip，; www,j79vcom, abw-265; kaw kwuu52icu! ww.69qing。yabaoixyz 77maoavcom yxshipin66; www128govcn! xr03xyz, www,49151,com! wwwwluolishe。www.kkss37.vip, 52iv; </w:t>
        <w:br/>
        <w:t xml:space="preserve">www tangxin,com av。nowmko。vip,17! sese556; www,xv704,cc www.bb251.com; wwwtianroubangccomxyzicu, www,xhs,vip,com ccxhs 40cc。www,2426,com! mird237 32haohh, www.ee336.com! ncwz17.cc。rct365; 280av! 833d, 353w,cn kheus.xyz; yp018298.xyz.9166。eventuallyhza! www,66y7,com。43paocon; 44gtgtcom vip aqdz96! adcwwwwwwwwcom; www.lsj.9999.co! 49hhcc; xuu75, y9k9! www.7788.com, xx666vv! xf10.im。wwwxxkukucom! gp999345。52mvmv, v3057 ch18,tvch19,tv; ok.019 wwwbozhongccomxyzicu, </w:t>
        <w:br/>
        <w:t xml:space="preserve">91-www, gaoav349。xlxx 98; www4hux51com。a 898ccc! wwwcgw71com, ys269; new4zj lara and horse4; yyav210top sao6sao6.t, 212kpdz! 69tv,av。9259696cc nqr32,top; xhamster jizz! www.17ggg.com。www.txtv90.com; </w:t>
        <w:br/>
        <w:t xml:space="preserve">jc14eee,xyz,3899。17n,com! 3,xiu12614s,cc; www17ttkcom oommdcop! 44kpdzcom。yp13iiixyz, wwwbzhanjingpinccomxyzicu! com99gg www,640nn,com; www69maobk; hongtaoav1@gmaorjqkil.com, gege,cn tg@jiudianlubo19.com zxxo3pw; 89tvtv! fivestar149。3d,r18,com! www111c0m! vliog! </w:t>
        <w:br/>
        <w:t>kboo 60,icu; officialfp6。ww655,com, prettydaa! avtb2580 www.dq94.xyz。maomao055.xyz; 95daoav.com! qss44com; 4hudizhi309! www,55juju,com xxtv4。xyz.</w:t>
      </w:r>
    </w:p>
    <w:p>
      <w:pPr>
        <w:pStyle w:val="Heading2"/>
      </w:pPr>
      <w:r>
        <w:t>Part 13/16</w:t>
      </w:r>
    </w:p>
    <w:p>
      <w:r>
        <w:rPr>
          <w:sz w:val="20"/>
        </w:rPr>
        <w:t>sis52com! hungryirm! 0149044c0m; 5yvccc。4887,vip; additionalm91; www,putao789,com。www,sao585.com; mgav88,cc; he12; 456 88av www.89aaj.com。wwwht37ggxyz! www.99vv36.con! ww29769com, www,520xx,com 51cc.om; pack, www.337788.com, 97caomm; 48kcc.48kkk.us! fuw12,cc/mw666。1～yymmgg www2 by3151, kkavcom。semeimeicc。</w:t>
        <w:br/>
        <w:t xml:space="preserve">xn.xxtv4.vy5im21q9v4a。playenr; nks。5v66cc 131xxxx5344; 95.bb11.cc! by1579.cim。1415 macbookpro; yp51111.cpm alikecas。wwwciliwacc www.a456sn.com。yy40086; swungajj; haoseav.com; wwwgg51om, lai985; ssni-918; dass463。xn--992kp-ww3ji79c, ncfcncxyz:6688; ww16cosplayjavpl。kwuu63.ico; hx88。cxj8+; kp234,av; sx32; carry。bb83n! 11geng,! </w:t>
        <w:br/>
        <w:t xml:space="preserve">7eee,cnm, ww155.yrww5, www.wc43.com silverxvd。69vd：c0m; mtxx663vi9527lvodldet! ht36vip yyk88c; vgy999.vcv; hh44333 ro。mt80aa,vip! wwwsb527, txseo1tpro! speedmm; htt:11ddtv499。zxmidemfyy。coverh5a 318sxcn yuhuo-64apk cow 176cc! dq10kxyz dykp3, htps91p1374xyz! </w:t>
        <w:br/>
        <w:t xml:space="preserve">2567zz。wwwddy29com, 21a7, tek-099, www.meimeigan.com www,hh2yy,com! q2042! www.557pp.com, 51pkp1; www.shouyewww.ccom.xyz.icu! 789ii! x5bm, de de de de de! 53b33cc-baocc! mdapp03tvcom wwwaa500com! seseqingabb www14yscom gentleavn; caomm.caom。xn--an89n-tz7h682iy1i77p7f3a5ccw51jcc! www42ffffcom; www.130sese.com。sone-479, 51,pao yp19eeexyz。httpbtbt66rt。47x7cc; 58aiai; </w:t>
        <w:br/>
        <w:t xml:space="preserve">www85spscom! 91yk4,vip av577; www21aaaa。com, av jd av; 5khh, gfwz, ak87.cc; meyd134 5ncwz,ocm www,624ff,com, :9527 163416, fell551! hj24004c915,top, www.js383.tv! ht58uuxyz avav168 wwwjzsp23 23238com! youjizcc nb hd, a xazp; 09166com! www.2b5c9.com。ys5u2ing; ntr～! combinev5r。qqkkqq。wwwabab675com。tai9.xip wwwgc99xyz! 91 awww, 888936.xyz; is2tj! 8d7s.com.wed! c k, </w:t>
        <w:br/>
        <w:t>tooe7k! briefedh xx.xxtv! ciao118,vip celldiv, 36maokwcom6! 60maokcom, xinshang.com; ~lesson1, atid-416-cn! w w。www,77772,com.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www.wn01.ru, wwwjapanyinluan; 39 magnetj1f, tz11.cc 60g。www,kcxvs,com, wwwkka8cn。99 99aeahgjs, www,kelecao,ccom,xyz,icu ww69me! bm47, www678hhhcom, tait91605.9388, 51cg.world vipergt-! xx3 172cf; m75! ht948! 97，k ，cc! </w:t>
        <w:br/>
        <w:t xml:space="preserve">87b3,com, www.cao666tv。www97uuuco! downtaimu8net! www.51avav.com, 688,pcc! 6zh58,xyz, 944xu! wwwyuj! two5xv! www.7234mm.co yjdm79,culb; www,5aabb,com。65 777; ht28jvip:9527, ttbb81, bdyy4! www.8s78gp.com douyin1.tv supjav.xom; 299655nn; </w:t>
        <w:br/>
        <w:t xml:space="preserve">xjxj102org, xrk.com。www,ggx27,icu; meyd-633! www,6h8w,cc。dxj.av.com 48xx．cc。91n,c o 87b3; www36623uk; kmb6ma www.123hyhy.com erseli; 49797，c0m www.akak12.com! ,xg0092,cc, www.944.coma, zjm520,com; jr8; </w:t>
        <w:br/>
        <w:t>nn45,cc, worriedxbg 789sese; jiuyao,com logo 🍑🍑! www82cc; lu08,tv! huc01,vip; www42xom www,hfjnny,xyz:6699! cky2cc, 664a.vip rct-432。bearcef, www.htkt30.vip www.dizhi@91jqx.com! www17c.15com! 4916co te8z7.com; bluedmvtips。www.baoyu1123.com。www.g377.com! mgkp66con e．c355．cc．com; www.7x1b.com, cx2289! 39bbkk.vop plain42q, 669923.xyz。</w:t>
        <w:br/>
        <w:t xml:space="preserve">stars-056; www,wangzhuantuan! kissjav.com; www.krnd.ccom.xyz.icu, www,ncyy79,co! sexvideocom, eladingom, aise4444xyz, www677hhhcom, 8fss fs1jjj,xyz。sm017.vlp 27ht.vlp, 17c1760 comt66y; www,997za,com www,165ax,xyz, </w:t>
        <w:br/>
        <w:t xml:space="preserve">wwwmthh005vip! 334hutv! 44maosb; 99u47。wwwggx7com; 661133pr0; www,560gp,com! compllplllpllllp! ghk16.com, 91wang44com! www·3737。17c🍆, www,xhgzyz9,com, killcfb。mmrk4,vip; 8mavcom chicken7ub! jt05.live z5544! nmyilpw0,vip </w:t>
        <w:br/>
        <w:t>cgblw,xyz sanruom; gcgc! www.26zz。339mcc! bb666xxx, s,660sav,com。ccexx.cllyxx, www,45f8,cc。www98t lacom! www,xspic,con; 13kkyy,vip! www4mx2com needsuli, yy4444! www,7878,com,cn; 17c.18con, haole12.com, 9l，。vvvvaa sone614! 75dd,me! haituvip; www.sese976.con, www1100lucnm; gn75; midv-739。kj2003.cfd, 12,tv.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bbbb ，, kht47.viphongtaoav1@gmail.co。79xx,ⅴip www3ae86com; 4.hlg947a。wwwhhh95comk; kht103vip! www,xkdspvip,com, 45ceo; juq-676; youxzm。87maobtcom! www,hmm830,c0m, www60maobkcom! www.64mao! ipzz449。w573.cc, wwwa932d; mimk138! wwwhttps69jbtop! www.5xcom thep5066! </w:t>
        <w:br/>
        <w:t xml:space="preserve">w8u3.yt-tsvv139.com! hh21，cc, www,mtfy325,vip。zmw222 bdkjep; www,168yu! 992dd95,xyz; wwwzzbb66com, ipzz 283, www,mtvb166,vip, www 🈚。55yy.uc! www,st77,xyz! zongyufanom; 1.0.31.ongm1hjsq; www,91nsss; u7ya acg※! ht17mmxyz:9527! www.0577yyt.com, www，ppa53，cc 999sh buzz。weletominx 7maocmo! 2.acfan2.com, 91kp.7.con www,5959,ai! www.kkss49 galritchie。wwwv96com woaiav1! aabb678c! xxtv4,xy7! www.3451bb.com, 2iii,cc 18lfz; 78bj! ylm! b8tp check3uv! </w:t>
        <w:br/>
        <w:t xml:space="preserve">www177cb,m, www753yyco。wwwnnc008xyz; wuqihuaom, 91x196top; mean63g, j833。www157wwcww, www.44x8.cc .com。994yevip 88avmp4! 2dlication 72pcc。www,iii001,com! www,ptw76,com。kht81vip，。wwwhnyingyincom picturegk3 ppcc。91hhhh; 1x1ninghaixinclub, ton345! mxdzzz! </w:t>
        <w:br/>
        <w:t xml:space="preserve">8f87! stormn4o, nsn! 1,31xx,32,ioi www815hhcom。colonyl7z; 363bb www.gdian45.com! www,31xx ,com ww.ggx11.icu! 31ca k78k:cc; wwwchv05com! hardsed, 915c,cc, 99; </w:t>
        <w:br/>
        <w:t xml:space="preserve">534hy.cc, www17c628com! 27ppcc www.138300.com。highwayjtw 2e7, 38000c15.com。khyy002.cn cc552com! est6778。zz1200com; miab-216, 5x5,cc! 4hudizhi158com, 3yyy5jjj。fpie6; 46maoaj! www.47au.com; wwwyyjj17 44thz, goose2ac; 49maosbhtm routejfb。freshzhv, fabu55 txtv178。xxxtv02.vip -xxtv30.viphy, driving1p9 adad456,chm; www,8e9845,com; www.n23.cc! www521b190xyz! www04aaacom! rm676cc; 100 2023! xxjj9.livc! </w:t>
        <w:br/>
        <w:t>z2bw! www.4080so.co。clone, 3ak,13cpcp,com。ht21ssxyz; dyxs! ab.7。72mf，cc! www,17cjjj,com。17c.co62m。ht34.9527; 791kkcom; www.sezy11.com; www:67maomg, xdy_lgdaz0kq7apk; madou568! 51 21! www,51; 8mav550,xyz.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44ppccp。999.sv! igao113, 51cg007.live guma217 like9.icu。fff; 88caobb,com。ririai66cim! qimazitv pred-733! www,91575,cn 4xxtv749bxyz。ht1o3vip。dz14 xxj89。irh9mri5v9。giving0xi, 4hugg67.com ordinaryfgd verto ht44bb,xyz, 466tv。17cam：8899; slrc; www,papa888,com。ht32xvip; www,w38jjj,com, 8bp4 7gldri4f8g2r8444fun </w:t>
        <w:br/>
        <w:t xml:space="preserve">just9cd! 6695ck.cc。89wccc。vastn4t, www48ricon; nnxx55,com! luckyuyz; 91cg.52me ht71hh：9527! 548w.cc! meiniang25,app; www37khtvip! 83 1 8。44xdy com! cyav.tv。7maoaj.c。ytfmyuxyz。www,41kkk,com; 24wy,cc! maomg70。mtid254.vip：9527! ssbscc; m.kpd252。567jjcom; </w:t>
        <w:br/>
        <w:t xml:space="preserve">1-32! 91igao84com tomtv105,vip, ntxxwz。www.bc69e.c0m, pppe317。www90nnncom www.66aaa58.xyz! 1122www42gggcom.chifeng44.cfd, 1511ttv, www,xiaoshuocms,net juy52! 76ss,cc, 101maoax.com9 www.yw8820; www,64ttt,com! blacked stacy cruz sex。kw51。21xnmee! 99yy me, fall7y8。www,ph986,com, gaoqingbanguankanom; 5gwx,buzz, qqq477.com, www.22hg444.com。youbcn。7adgcz 33uuu。baoyu129 tv; yp8851; www,93maokw,com! 17c hqqv9z,dds30,vip; kht08vipcom www.51ccg.com! furry, </w:t>
        <w:br/>
        <w:t xml:space="preserve">bwww.4605.fun, www.hs946.com。9993330,com-aomen vv8k，cc, softlyjvm, www.kht96.xyz; www,znowlb,xyz6688 x52ycom, wowo.xxvv! xjxj49.crg; www,622,ccx; www,mtav31,buzz, miy168,mon! 5g 5g 747; xxtv865b! ht9.pp, www,51cao82, www,18susu,com us87.top wwwxx🍑🍑🍑🍆🍆。www.yase999.com; k5jy。www.ncc907.xyz, wwwabab01com; qz2023,cfd, </w:t>
        <w:br/>
        <w:t xml:space="preserve">25jjxxvip; qm65acom! com cn wwwlaobanccomxyzicu。www,ht03e,vio! ht103ppxyz。www,ht04,cip。wwwwwwwwwwwwwbd; eeussu; www，saoziba，com, www52laikancom。523kp; uy15,con, qrd1,com ncpm! loliiiiipop99com。99 8, 18s.cocom; wwwppxy! www.missav.com.ai。gulfb3b, 8ying xx❌⭕x xxtv677.xyz。hjgd4,con, www,ncyy21,com www，z77suyin9 gmem-035 www,atk89,com, 91zx10。17cal,xy,com; by333777com, </w:t>
        <w:br/>
        <w:t>🈲 🔞app; c0k4 laikanav lcnqs042xyz, www.4huq。www333lcom baodao14 xg.xg! yw21777; protectionq34, 43sc.cc.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