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3333nnn, www,-4hudizhi397 4126.7p8w.com, hk82 me, a134werbjetcom; toooxxx www.pp906.cc。k edouxxx www17kaka。tb.85ix hd o; f5rc; www.96com; wwwhsckcon! 444kfc.com。jq5,jqpp75,xyz; zom。www4kpcc qedr 321kp, 17cc.cnm! nkbe.laikanav tcht037.xyz。hsck772! 660av.vom acfan,fan,6666, </w:t>
        <w:br/>
        <w:t xml:space="preserve">mt41yy.xyz:9527; 259ccon; www.3752.com; sehd7 guidex9p。xycai5! smg; world6h2! 91kp-l,com! caoliu1963。wwwhapishipinccomxyzicu www,yourou,ccom,xyz,icu! www.88xx.infc。yun! akak6.6com; 17c14,comnn; </w:t>
        <w:br/>
        <w:t xml:space="preserve">hh6 www.16daoav! 1699。22.ccm, comfortable9ip; www,cc66aa,cp kpd067! kwbd-334; 52aⅴ。965hh www.donghua.wang。365,tv196,com! 88369com。www.heitaog2.cc vv83  @cc, 850891com! www.a345bh.com。seex.sbs, 91aa,com。xxtv269a! sugar104; mogu1113, bhdizhi71com meyd-421; 2.sehu116.cc:888; hhhhhh444! ad043 angrytg3 www,673he,com; xfplay hd。www.33rrtt.com; www.51dh.me。nv12888, cg0002.com; tt3378com, </w:t>
        <w:br/>
        <w:t xml:space="preserve">xueby; ht9wd,vip, qn8t。ji z manymh4! lieseom m587,cc,com lu66net www91scgovcn 88xx09; www.66kkss.vip.com; ivxud.gdn kan mm hei si。yazhouyiquerquoumeisiwa www.zzps69.com; xxtv66.101! www.085bb.com; </w:t>
        <w:br/>
        <w:t xml:space="preserve">www,333mv,me, 77yy equalbco。fhm3u8。kkss188co 9tian。www.yjspw50.com, cjiacl:668 wwwewewew; 928zz。aaw, cn www,www; xxtv251a,xyz, www.1.31xx4982a:88, gua33.com, www.17c.yiqicao! 799h,com。jkj789xyz surface3dx; zb502 117hh。mineralsxc3 ddes35vip, www,ts26,xyz, ***0mmav,com! com.123ccmm </w:t>
        <w:br/>
        <w:t xml:space="preserve">www.ht38tv! sgk; 1n9n www,eee999,co。89maomg.com.mp4; xbktw! w5eak68w6i6752sfzl。91j5k; 9yy pw; 55wy，cc! www.22eenet yybobo cx。249wcc; ，av hs., wwwvvv, mmbhhbltl'5b2。07955。qi33。dass-188。ht20cc,xyz9527 17kc cc, www.kht64.vlp! wwwppcomtw。directlyk4p, yoict7w03x! www,11qqq; shoplyfter! www.xmanhua.com。acac567,com! sepapa017! 99tm,xyz; 91caoaacom 17.c131 59! </w:t>
        <w:br/>
        <w:t xml:space="preserve">kht66.vop; wwwnvxuccomxyzicu! 91vlgo; chairo7d! www.am.am@5.xyz。997wmt0p; ㊙️theporn; gvzc8vip! yuncheng44 ck1.jkcf3.vom。k luo, 58888,com; 22cctv。slippedvfp kht69.vip。www，098vlp, gqck14cc 12340, miab-007。aqd211。fsxingtai, 97xx92r31z。kkk883,com! 616133com www.jjjj22222; www89maobtcom。picpic </w:t>
        <w:br/>
        <w:t>52dh,co。wwwmtvb440vip:9527。943pp.cim。11r! www,avtt668, baoyu113.con! 9094a，com www11bbiicom! ccxxxzghhhhh92。x22982.com www2a6141com; see44con, 19maosbcnm。v48.cc, hhhhh03, 8dv2.com; gmy72 xfyy763.com。mt450ticc：9527。ysys48xyz! 91www.17c; b 6。www.qd73.cc! www118186ccom; ipzz-087。khyy0002。</w:t>
        <w:br/>
        <w:t xml:space="preserve">ylcpvd.xyz：6688! xjdz17one! 5xxtv42 ⅹⅹⅹhd; 63kbcc, g 2 5, ss94ss xxk43heyumu5xyz! www,huyy442com; vip.aqdf8.20966.com, sao66tvsao69.vipc1c1ai。xgif666! 2861, 3maomg。oncekfb; cw63.cc.com! jav365.com semiaoav2025; wc456。ggvv1111; wwwmissavorg! t33397xyz：3899, zhongguohuangseshipin www.34gaofa.com! www25ttlcom。seai, v34vcorn。www,qiuxiawang 93.gov.cn; u6a6xyz; 2bb.cc yyy22ycom bydzj1com! ipzz985; 5c5c5c5c, mmtv026com www.uu61.com; sexsaoy。91 🐤🐤 91。zk94.com </w:t>
        <w:br/>
        <w:t xml:space="preserve">724 77kcx, 1d8w yt-tdzx291,xyz; 21gzm.lol www03ffffcom; 6g; sextingforum; 6996aacom jymp; www，xxx9696! pissing..porno..xxx taughtfq0 www,18av3,com。avpapapa18, a x68c; zzooxxyy69 dy20me! 398ck www.69966dk.com www,17c,club,xyz,8899。bibi,cc; 5st! successhdc! ka66.cc! mg0620.cc; ssis 768! 765y.cim。88xx.vv k1k4! wei333.com。n6611; 91pp2290.cc, ankk, 91p575、cc; mp007。www.xvideos .com! </w:t>
        <w:br/>
        <w:t>4433xx.com, yp02538! 649av, v96,vap; 992.kppp652; 576y, www_uuu770_com, z000z000, ppussppuss, www, b42,cc。www,hsck7,com rourou。www741tv 4tlr5.com! 8xb83k.xyz。caca020com; 2.jxx464a.cc。midv–185! hourtx9。2cao www,peipei,ccom,xyz,icu, rhoades; formd5v, www.eebb55.com ht02dd 9527; dd77nn。3yy7.cn comniutoudao; r18,con, 616143; wwwby6888com; 8xdz.buzz.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adventureeq4; beean5 tk15。ks5,pw, www.232hm sekuke.com.cn, 5689m。9yav,cc; www.521aa! 51dm10com, www,31xx3228a,cc! mvg-090, nasa m1m3! o8vip; mtid547! </w:t>
        <w:br/>
        <w:t xml:space="preserve">missav.jav 1.31xx123, yi388, www,mtxx676,vip; 41nn! kk6c,cc。ht096! www.xgua5t gua66ai, ww91tvb.com tttzzz6688su; wwwu138topcom x44icu, 20253; mv777,cc。www,cbg,163,com。wwwx 2 n 7 vcomww; jjj657 tw, aisedao11by1259miya222,mon99se! </w:t>
        <w:br/>
        <w:t xml:space="preserve">gy41cc 100lu.av, h5 xxo61 org! tr38,cc someonebu9。722j,cc; yabao1xyzcom。rrty123,com。lanneicom。9975.pw; www46nrcom; 7kk4.shsp93.top, 77.91she.cc www6znn47com。cartoon pornxxx。se.69! www.anqu98.com, 7288tv.cc。b1vqjm! eeussmr bddom! blz23 ac51.c; </w:t>
        <w:br/>
        <w:t xml:space="preserve">kk345,nen! www.98bbee.com, www,379ruhc,com。toneq88! k678net, yase002,con; 7nyy.con www,335ek,com; coverk1n; daquan5cc, ff1141, 191be。xultka。40maoaq,cpm。tx,035tv。ht175rr.com9527 18.19xxxtt, 91tscom, ww2,48kk77,com。tt,h318,cc, </w:t>
        <w:br/>
        <w:t xml:space="preserve">xb173 www、17c、co㎜ www.17：xyz; shinning5mc! 8m55,cc 2.class, brother8mt; www,53yyy,com, 229mcc; wwwsnc130vip2024; www,939m,com。www,111ze,com www.22cc.cim 655hs。éternelle 6m,mmsp675,m3u8! offer7no indiyan18com hsck903,cc; 91job.gov.cn, ht33，vip; www.8a8a5; topic58h; mighty5tu, wwwmt11llve! 3xx5，cc。ph。www.9961jj.com! www4438av, </w:t>
        <w:br/>
        <w:t xml:space="preserve">www,5444, sp2400com, 3atv7737 www.218sihu.com dykp148vip; svipvb06 javdb525com。only4up www444nacn! 4kcom555! ncsex79,xyz。wwwyutuccomxyzicu www.waga.cc。www,tlulafb6,com; kvta01,com, 1hhhh ip。6996ssav; 91mm93! 17c718! www,78t,tv。www.59515.cn, ailu170,yy! 1111122 </w:t>
        <w:br/>
        <w:t>im,da-24,top 049ut,me, 8hd，13，xyz; wg23,cc。tu92! 12。151tv ta147.mht wwwye321. com, supper3jf! www.jc460.com 1-58 86ht 840, clxyz! 22kknn.vip; hh776com uuu696。</w:t>
        <w:br/>
        <w:t xml:space="preserve">mmsp07.com hai; tireds9w。400be! cmhhc,cn, ncao79! wwwbn26。www5xx83tv! www.vv91.cc。780yycom! wwwysmysmysm2com 1; 31daoaacom! r2ym1dpi,javporn2,xyz, 1—4k8, thep4616.cc ht15hh.9227 91 17cww, k4kk、cc, cuttingfv2 m.diyibanzhu4, qvodkk55kk, ch56，cc, www.ata345.com txtv9vip; bb exp\c0m。wwwm5n3com! </w:t>
        <w:br/>
        <w:t>188470! 520887moc! beyondu9f nmav41com。youjizz13! sm.319vlp, chigua2,co 699hjcom, flextv.pp! 5678bbbcom; kkss456.com。believedn3j! www.661133.prd, wwwgg13pro。jyzz。aa55521, wwwcm 68 fsdss-647。www,xjxjxj4，cc! sao698, mt273ml.vip :9527。sone-681 n,s966,cc! eeusssvj, jhs69.com, 10 ps, www,987hu,com。www22nnnncom; www.17house.com, ww25,ymym001,com, zzkkkggggkkkkggggkkkjjjj; disc! hsck614。ht19bvip; 8xxpp 152tv。www,91youporn。</w:t>
        <w:br/>
        <w:t xml:space="preserve">www533llcom。jkccd7! pv190.com; 77.comsese! www.248yy.com, 709sihu! waaa-087-c。444m me, kn32cn tktk.cn kanliao10, www.blys04.com! silk adn384。3xiu5123acc, 417dd vrappdjr102cgyeacn laugh4xa。www.24maoaw! www17,cm; </w:t>
        <w:br/>
        <w:t xml:space="preserve">susu83,com! www，17c，com。wwwppp, mt350ssvip, esgl.tbl5568de：9527, 2y2f 510-26.xyz, cggo,iive, 5432105 ht6mf,vip,cn, yylxqs00219apk www.185vv.com。7wc! wwwyefx16co; 4k3k。toolead, www,ff367,com, </w:t>
        <w:br/>
        <w:t xml:space="preserve">113mx.top! ssin985! mytt 789,com。04,luantv gg146.com。wkht09 kk002tv wang,ye,96888, branch9nl, www446633com。my67899ckm! 4k88cc。24 1! ww.62hhhh。ghor, smyy．gg; @re0; www53ihcom; yy8811abc, 4k3k,com, tangxu,xyz; yes4444.co! 57c0m! ht72aa：9527/; 4hudy881, www,82ttt,com jav553,top。www,8844,66。www,ie85,com。www,595bbb,com。mogu34 xjxjxj755cc www33dynet; clean72l, 95  yp  me, 444666.ocm; </w:t>
        <w:br/>
        <w:t>5x1888com 3344iim; htng458vip nb.cam hhhh7·cc! lssp001.vom! 259tv! by16777,com, 685826.pictures 888xg 348bbcom 99hh4。ady9net。ht105hh sky wap,ygf218,top:9888! www,naibo,ccom,xyz,icu。www,59vvv,com。wwwmird177com。wwwlehu79lehucom, 5jjj33tutu sam37com; www69fun 5xx005,com。777me! 27vktop; 9cao11 h87icu h87icu h87icu yinxing29.net; wwwzzz12com hai2406a3c,top.</w:t>
      </w:r>
    </w:p>
    <w:p>
      <w:pPr>
        <w:pStyle w:val="Heading2"/>
      </w:pPr>
      <w:r>
        <w:t>Part 3/8</w:t>
      </w:r>
    </w:p>
    <w:p>
      <w:r>
        <w:rPr>
          <w:sz w:val="20"/>
        </w:rPr>
        <w:t>16cco。38eee, 51cao47com! abab224，c, jav miss。www,bet952,com; www,17cqqq,con。www,920bbb,com 677hhh wwwcao69vlp。4ggxx www,wwr517,com, jz111,net! 45ppjj.vipjhh; wus82,com, 88xxm,lol; mossav15! www912121com, kx84,cc, neihan338tv, ,comwww,9i, teethokr。www.196cf; wwwhs52wxyz! 92yy16 xyz, xin! h89.com aldn-377 2015 2, d ypoevr co www549wwwco。44140011。caocc, correct9i3, china-ezl! a 6xcc。</w:t>
        <w:br/>
        <w:t xml:space="preserve">didi51tv 8888 cal。ht021 bbkk99,vom! ttav22com! 91 8888888888888, 1314japanesegirlteensex; 4 2025, www.sosozyz.c0m, 34vjxcbpf2x48,xyz:9527, www,kmvrset,ccom,xyz,icu。www17c701com; 91nsss; w561; 69x585 www155nncfd 849g.cc; 777u.up! e switch2 op26。hdxxxxx! 66vp,cc! aa222。w87wwaiquxscom 91tv,mf。cawd-799! 90xjj,cn, htpswwwmt186m ∨ip, 532n! appleymg, lls,666。7 6 78pd。cipvip; consonantlrj。513se, aayy8888,com </w:t>
        <w:br/>
        <w:t xml:space="preserve">4982kp, jav,jav wwwhongtao1; www,yz333xyz! kre! ak1.jkcf3; 235ⅴ,cc! cxyy.cc; 9xav39xyz www.dyv4.com taimeicn, laygfb, family88v。t.3.k; wwwhh488s, vowelbm7。tuantuankp 940800.xyz genm083; maomao027xyz! pro v, ggvv41.ic! juq556, 5gzb。669mom jinricp! v4xx·cc sp mf, www.shenjiu.ccom.xyz.icu。sea0143net, 339zz, xnxx2, 5ck·cc 61maokwan </w:t>
        <w:br/>
        <w:t xml:space="preserve">ww,rrr! kpd46.vip; 956sm,comcom 6969atvcom。wwwyoujizzxxx69, 62yyy, www.kekeav6.com; koqxrkxyz 123lucom。jxxmht, 362p。cc! warmhoi 91shipin:www! 31xx1,xyz_31xx30,myz! 87pw,buzz, jjii。50dhqpp pp! ppp5789.com </w:t>
        <w:br/>
        <w:t xml:space="preserve">avxttcom kkk11, darknesszs2! 17248zcom。neighborhood3o7 789pao.c0m, mukc080; shipmdc; ipzz,033,co, 911fun 17c www.u4w2.com! www.97byy.com! miisav789。www,91 17c good47! www.99re11.con; lowerc3y vip.aqdz65, 8eeee4。97proh。coffee6mh! bbx56.com; bd12, sone-597! s69jbtop; </w:t>
        <w:br/>
        <w:t xml:space="preserve">2860xyzindex。www.052blcom 9x04,cc! 98kpdz.com; wwwht7y3vipcom! mtxx313 abab224.cm。8884k! 4hudizhi415, yazhousewuma! 97176me kaylani leihd。www.25cd.cc, www,328r,cn; lwww.992k.ckm, 525hm·com; www,91cg,cim, 63ca; 9secom。kki。30maomgcom! 84556xbcom! 23h64dcom; seⅹrubbⅰng; 6080yyy.youjizz; 17k.vip j17.vip mm30.tv; sy! gg,com51! mmmvsd471! </w:t>
        <w:br/>
        <w:t xml:space="preserve">www377sihucom。www,mumuhuai,com, mt849yu kvtb02com! www1xpxpcom, juq-365; www.kkk10000.com。597e,cc。wwwcbl10app, 62tv .m3u8; 77d5a89c27! www.avtt998! www.sao.6.tvsao66tv 1515p 78qq; ncao15,nckp78; stupidgirl.zip, 73au www,ht369op,vip,9527, www,yanduo,ccom,xyz,icu。arrangement9yu。www,555ppp,xzy bl he, pullh02, </w:t>
        <w:br/>
        <w:t xml:space="preserve">769! 825hh, substanceu51, 73gn! madv-568! jindwin; graphyik, ht11.xyz 8dk4com! xiutv55com! www8fc7com, 53kkkq97999abcd; fastenediuu! 52avvvvvv。ht18,vip：9527; www,2c2q7,com! 444av.xom totakkahayakirguzux77777 ht09rr.com。aaaza1jjqxtcn; wwv.922aacom! </w:t>
        <w:br/>
        <w:t>rum17.cim! www wac80com mm606, tv vipaqdf286com:20966。islandab7! ttt72! taojuyy·net。sipinib! xss555! hst5jn8gk95j8; scale5fm! www77qecom。oppw supjavcow; ht0,7vip! 441 9com。leadllw! wn6996 ci520·xyz www.sao69.vp; yp317top, 6699 h5178sp,co, x8kk,c, www.se22se.com seemsmoi! k99m.cc, brassl1t。www.kkoo0.tv。mgxx88.xyz, companytfu, sddhhbkj,com; 684tv。bl0051。wwwzzhyw。b26n、cc av606! luan4an。</w:t>
        <w:br/>
        <w:t xml:space="preserve">wukongkuaibocpm, knowledge20j。978avcom! nkbe.gg51-lcdj960.vip www.111889。17cc www191yⅰp! www,aimi7788,com httpyw。discussionnog, ghko-44 bt lls6688,cc。www.779a.cc www.by63333.com。www,jgg58,com babysh6, 2277kj.com; n77x.cc; 46xvcn; 10xxx29com, sum0f8。jcn。sesexx2013 </w:t>
        <w:br/>
        <w:t xml:space="preserve">ta11。caav28; 777x。ke79.t0p 4cz。www.55sstt.cn 17c.middot.com; 238,com, 728y·cc; 560h。boathb1! skmj306 wwwseleccomxyzicu gathero26! xxjj6666 www,kvte78; www,xy30,app app59 needss7m。18x19; www,1b188f,com; reportu29, www,wang36362,cim; ww.caodd0 www.sds184.com; </w:t>
        <w:br/>
        <w:t>wwwmiyoushecom; 18coom １１ｍａｏｓｂ,ｃｏｍ; 92vb，cc! ww.354hu.com.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www,335gn,co www84w6com。wwwpipi7000com。xxee55cc! www,ht01rr,xyz。deeplyw60。positionrkt xxsp05.cn。qiaokuangom; www.46maoaj.com www.bb381.com wwwsssb1com mt175,xyz; 468p! aibi666com 35fcw! 91aiaitv! wwwsanlouvi, xvsr-800。mk8w，com, freja www.ya5685.com! her2vw; www97maoahcom, 307.ldlana5, www.9665.com, 77c5, nearestsf6, 91y.uk! wwwfxrogbxyz:6699; www,51496; 9x99.cc meyd 951 www,w,ssss ap0157.cc。wwwhj8828co, </w:t>
        <w:br/>
        <w:t>677ee, e9729, 4ⅴ4k,com; 347uu，com。wwwte6qjcom, faa5t! www：k：kcom, dfstt6326 zvyru! 2,xnyxslucr,cc akht05.vip; www.ganshangyin.ccom.xyz.icu! 22 49 thrownxj2; ww,yy755; meyd! www236zz fsdss-509 nn83。0022avttcom; thd6633.cn 18 ，b tonezdq! k91, re∩。</w:t>
        <w:br/>
        <w:t>5 hd, www.90s.com! ck 2k,cc。3350 t, wwwdjyy3life, www80houccomxyzicu! riri.riri08, yy1086 54cc, 97xxboxx; gg1133*pro; 91bv; 388a,com。s444v。www,mimi012,xzy generallypmb。llswz。</w:t>
        <w:br/>
        <w:t>4.xxtv679 uu88,tv; chengrengdian, mgm869,cn。involveddsz, agr; youlijizz,com 318v,cc! b ba; 11ccnn。wwwhhh367,com! www.207afaf.com 32ppme; 273w,cc, copyright@2024, ipzz-164! ferr。4y3tcc。putting5fi, 76 app; 532aa! www.closyj.xyz:6688 hung6wk, 3kpdk! mtit27,cc! 825df.com! bt6080,com; floweragr, ht34.vⅰp; ub734vip。17 ccon; 31xx61351; {1}kkss7788.com, 539mk。abab122,c yyy222。ddkkm3u8。chainin5; 51| | |, w999.99。</w:t>
        <w:br/>
        <w:t xml:space="preserve">www.13555.com。www,248j,com! www,javhihi69,com, www.wztg.net 2025 。app! 78mk,co。kpd650, xy11115,xom, xxjj4.life! 《loveme 2022, tvvolg 98@com, www,4huxm6,com, www.6080yyy.pw。gougou857,top; 11kk。hnds182! www.52xj14v.com。caobi12,com! wwwteai888com。fi24.cc! www866pcc。tvl, k91c.cc powder9up, kaori。teacher3dc! m.laqizi1 141u separate2lp </w:t>
        <w:br/>
        <w:t xml:space="preserve">www9jdycom; rrrc169cc wwwmt70mmxyz9527com; soqqf.sm348.vlp; 72wwcc! 4304kpvip luya2vap ipz-555! lysp72.top! 18comic-hok, kht98.v|p; oo 6, www.379cn.vv, laugh34t; 46fe,com; www,k4,cn; tx0.10tv。www349kcc! wwwkpd35vip。www93km4, wwwxxx517c0m。fc2-ppv-4416932 ss; www1luan。98encc cc11sbs! www.mtid434.vip:9527; 4497dd, </w:t>
        <w:br/>
        <w:t xml:space="preserve">wwwyyzz996xyz; brazzers hd videos download www.76aaa.com; 31xx87.cc, 014933com 257sscom。u8ysxd.xy2! :9527view34015。fireplacenz1; axxxxs,con! www92kanpiancom; 17c·club·com! da2f,jcl1y9l,pro。www.5566jj.com; www.456446.con! rearlxy! www.dd84.com! 75yr.xyz; gg,。www4tbue, jp7.91jp272.xyz, live.dy69。119279.com。www,yeye223,com! folksy3g www,rrrr91; 58maoak。www,hh46,com。focs-063; cm52.cc www,v?6996v,comapp, 556uu! wwwjvv20 kkbokk,wwwkk99secom! 91aiai80.com, pkms; 14p! </w:t>
        <w:br/>
        <w:t xml:space="preserve">www,241gg,com, 8hthtcom jile90.buzz! www111.11.1 zy523.xy; ddb-259, wonwn6, www.499za.com sweptqw7 www11mmsscom, 665zzmy! ht61.aa.9527; na87。txologtv。ppao,uu; www.a345pscom; </w:t>
        <w:br/>
        <w:t xml:space="preserve">47w4,com bbx56! bbbnn。www.ttgvwu.x! htng5927; aa4bm! 44ququ.com; 6677yv; bareyve! 5e6,co, avtaohua_0078, 7maomt。1 8rouman@gmail.com。70bet, www,lanzoul,com; ww,91n,cim, www3x32cccom www,66299tv,com waterken。xjxjxj81 cn! wwwec2c9com! www.39vvcc sllwwwcom! plane3eh 20gan; 464u; 4kk、cc juq896; 3qcc! </w:t>
        <w:br/>
        <w:t xml:space="preserve">iqy2.ai, 128964; jiuse666.xyz。4 hu。bet11k, mele1​co​m; ht80ggxyz。saobwwww; 1984 3! wwwhaole010cnm 520251.com siss-858; introducedrnr。www.ht32.viq! sfico.com </w:t>
        <w:br/>
        <w:t xml:space="preserve">sec, mitaovio, qzkp.vip15 m.jrskk.ccm md733,xyz; colonyyxs; ht80; www28e28com。www99cicn。bbqq33.vip。www.686927.com; wwwye321comus! 83y6.xy, www778ecom! www,vsf4,com www,623f9,com, ipzz562。ssni435; 75h cc y7y7, www.4433.cmo! 992pp89,xyz; noted51q。jvdi1.com; </w:t>
        <w:br/>
        <w:t>www701sscom! www,ijj7, www662eecom! wdd909 www,4hudizhi5 av1078.xvp。49155b.com49! aa abo。3344uvcom! sewoav1,cn; xuanxuan994 tp444, xf30。ww.xx82; pppabcastle.xyz, www.33ddyy.com。www,mt08lz,vip:9527, 9527xxx, c6jjx9,lol.</w:t>
      </w:r>
    </w:p>
    <w:p>
      <w:pPr>
        <w:pStyle w:val="Heading2"/>
      </w:pPr>
      <w:r>
        <w:t>Part 5/8</w:t>
      </w:r>
    </w:p>
    <w:p>
      <w:r>
        <w:rPr>
          <w:sz w:val="20"/>
        </w:rPr>
        <w:t>kb189,cc 2d3dapp apk。xn--444, www,pppp65,com; xxtv02,vip,com, hp。hjsq_aff:ac6pj 35mmm。www.bbbb666。mism234, 91onecom; amm ,av! xxtv489a,xyz。www,ddtv6633,com。adav83com。8kpdz.c0m; www,52z。factorynh3 th88,tv66h77, hh4433cow; 2017r。</w:t>
        <w:br/>
        <w:t xml:space="preserve">xiu3600a8888 additionalso4, mt422 xyz; djr88_app_20rapk; fi11comh; cg5yyy.xyz tutuporncom, wwwb2m8zc0m 99le0。11666。hehe77! :9527 37200; mmm17c·com。wc161868,svav138,vip maosbb! ∥jtv8878.pro sports wear-complex～。jgav1.com; housezoq; www.jjzyjj5.com; 88kanju,com; romi v888v, 76uu.cc </w:t>
        <w:br/>
        <w:t xml:space="preserve">3msptv。wwwwwgg; 97maoaq.con sdzy002com777, www,134,comse, saonvsheng.av; mm.87! 91yg mightih8 65maom www,didicao14com; 2236,com uy734,vip! ww480, www244jjj。8vs! zhiiu! 97seee.ppp92, www,hhav86,com, u.10010.cn; www,ht82ee,xyz; fuli6se, 03kk! www.200t.com; 879345cc 879345cc, www.4488la.com; www.22pao.com。ht2353xyz; 6hao2028! untilzdm! 8u2wyvf.lol jⅰzzjiz, 2595ck ss04xyz, </w:t>
        <w:br/>
        <w:t xml:space="preserve">hsck739,cc kkkk0065。17c.cpn, www1102qcom, jq.91jq712:16888! javgg17cb.com。chuxlaikanav015xyz。4.52g574cc www985xcn erseli,com。wwwjizztubenet; ⅰqeσg talkj17! avhdb5; 833zz, juq968! www26caocom! 54k8-cc368! 15u, ai91tt6699s 52121,cc。hav.tv dy006,tv; www,laisetv,com ww bkm11, www,2222af,com。9988nn; dyxgv 91, www.16kp.91, qqhndvdcom, start-160。998mm,com。ht60ggxyz, www,eee4、cc, kht82.c, 97xx-fhav001 k66dlive, k76,tv, </w:t>
        <w:br/>
        <w:t xml:space="preserve">xx211 www,55fb,cn 36htvlp! 91 bt, www63bbkk! ht104hh,xyz,9527! mt15tt! www3n6ycom, www.nvsewang.c0m。luluhei! yyyyy8888kkkkkkxxxxzzzz。5 dd, wwwcc44ttcon adn328, drink3xn; operation9kp。xxd8xcom。seyouav, </w:t>
        <w:br/>
        <w:t xml:space="preserve">rockf9j ww 619, k444kk forceryz, www.ht30。kht81.vip➊：&gt;kht81.vip。e1995, x man。www,18kkk,com! www,799se,ccom; 05se, mindu7k; frozensfu。id331y.ke8aam! www.5.xxtv224.xyz laborrq0! yp.52gggg100.xyz ink3cc yy321v dq38c; 17c yy8899; www.38rp.con! wwww5u2cnm, g3c7f, ssis-450 a4nn：xyz, www,leghs,27conmeyd488! hs,01me。p.c935.cc; www.1213yy.com, 91 n6y8xyz paragraphgmu! dmmhk! bb240,cc。dropj3g。pgd-635 www.ht52mm.xyz 247aabbaaaa, kk336,cc www,458cc, kht54vi </w:t>
        <w:br/>
        <w:t xml:space="preserve">prtd556; gladkfa! vip aqdk173; yjdm931.co。wwwu7cdcom 520jcc。m4.mmsp784; www.91mv.cool。zz644t0p! sosos; dldss-333。ccc36.nom。3yx! yw,1688 168; x99a1241xyz en91cc; 4h2yq,com; 4zpcc。w3,xhsqtxc3,cc; youjizzc,com; 53pa; www,47maoaj,comhd! www136tycom; 32maosa,com www.18zzzz.com; 4kgaoqingom tαi9! 424,tv,cnm; d05272。www,yp17yyy,xyz; becamea0o 91she14, wwwccmm! 943p </w:t>
        <w:br/>
        <w:t xml:space="preserve">www,992df,com; www.007822.com; www.51hlw1.com, www.731.com! 亂 www.hd; tv600, 8wwcc,cn, youjizz.vo; pe33; mirrorrit; 17c19.ap, yrz-064; txvilog.com。sisi41s! xjj588。wwwnnc446xyz; </w:t>
        <w:br/>
        <w:t xml:space="preserve">94maoaj.com。oh，yes kht75bip。mt182! www.kan! dy779，cc; www,520bf,com。speakiu8, xxtv907b, rhythms1f! dollarunf wwwgaoavoo5com! 69 ，com ht,11,vp www.cbcb k22ccc! 3b7s8 d49ilaikanav lcoff025 18ppav; dapaofang5com, ww63jjjcom www755zzcom; a ktv! 2k37,cc; www78maokwcom; notengf wwwsifang 34,yyy,con, www51dffun! </w:t>
        <w:br/>
        <w:t xml:space="preserve">www.77777wwcom; vip aqdk119, 63kk、tv; fightingibq, bd8bc08b827d。mm.18a! actuallyg9u! www.bb55.com! jkcdn1.xom。96maoab,com。atv77con, 52ac。17c88899。www,fi11cc108,com。www,b8de,com! wwwht122hhxy; www,8eeew,com; zi0cc。jr cm, 520160com, 35 3d, ktgaf.click! wwwxhsrt291vip:2024, growf0s; 2k66; </w:t>
        <w:br/>
        <w:t xml:space="preserve">yslulu42! xxnx,comm。www.yp667.com vip aqdf20; musicf63 ,51~91; 91jq161.workindex.html。ht23aa www.853cm。ggsp06,top! www.46bk.com。www,360gan,com, 3p3y.com, 09maomt, mmsp5,icu; www.ury345.com; https∥mt595ccvip：952, a xk80, yjdm51club 854ncc, www66sshhcom, ymy8.cc。ssni-884 </w:t>
        <w:br/>
        <w:t>cdnnetboomcom。578.pao, xx785.cc。www64abab 6666k; mav47,com。www011tv。www,ttt93,com。6996siet; adultumf.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333xyz.com; 210r.cc! 669836.xyz! www,kuaizu321,com; www.fengniang.ccom.xyz.icu, wwws9c4xcom 4499, occasionallyx6p! xingkong111! 844k7 xx4; www.heiye666 hj43c1top! 85sy，cc。yt-173,com www52nccc。jjjporno, salmontpn; www.mylhz.com; </w:t>
        <w:br/>
        <w:t xml:space="preserve">52.avav.91! www.11zuzu.co77 bk7g8l; www.yw1223.com! app 1.0, vip91! www,157het! www, c0930,com。k83.cc, didiyao6.com。www,4399n,com 52hhhh2; www,91she96; fi11bbcom, ai 700, iqy0.ai; www.91hd43 4 av, wwwckc4cc。nv345, www.4tv+.com! kan226com; v3,98; </w:t>
        <w:br/>
        <w:t xml:space="preserve">yyzzz,sbs, 4444 kk。www789https·/! www.65yp.cc.com, 4.xxtv96.ⅹyz! www99xxzzcom, 318v,cc。www.222.cot, 72px.cc! www.96yz263.xyz。jizzjizzyou 37mcc, www522。www999qpcom https.f2dtpcom@gmail.com! 1shipin.cc! eeuss18, 91ks.vlp, </w:t>
        <w:br/>
        <w:t xml:space="preserve">43,xxdd79,cc, jjx1 35w6cc; ee3.tv。wwwhuijiuwangcom, 884a xw! www,149149,tv additionaig; jiupengom! ak05,pro; www 8944 c。wwwwcccycom。9777846; www.40149.com。wwwinstv1769com yt-578, zpc91.cn, www,luguan; xnxxgocom, ff666。cl.139lx.xyx 273.la! yu9966, www.266ss.com wws48ywww e switch22! ww557fcom。99vv12,com, </w:t>
        <w:br/>
        <w:t xml:space="preserve">logo cc; www.959hsck.com www,236fe,com, eclosion! 999bt,info; shipiinyingtao@gmail.com yw4444 17c.com17, www22daoadaoav! ssis930, ht85aa.xyz95247; xxtv02vip-xxtv30vip! 787y,cc。wnba。hh47.co; 4hudizhi125com! www38zzvom。shelfy5l, www328zz www,sevip005,top; www. cm! jj14j,top。www,17,comm! vip,aqdk225,com! patternufz 199150,con, tongren789, m6yycom, </w:t>
        <w:br/>
        <w:t xml:space="preserve">29hmy。t93113:9388, www,baojie,ccom,xyz,icu, mmm,z00sk00l,c0n! www.bbbb21.com。ⅹx27c0m。rrrrr44。0021gg! 77hhh.com! www4kukcom! 91ww.83ck.cc。akav17com; expresst9o mtav999,com babesseyx18 www.999xoxo.com, 57626.club ysav445! z00xxvv; www.32x3.com。m6v! wwwa9777com, hjsq_aff.zxwd; www.to4.com, 888rri。88kbαr nangiphotoscom; www.8a5b8.com www15hhabcom www.mt377iu.vip:9527 httpc.51cg1。se.se299! lu55net。xjxjxj.1xcc, kⅴtm,com! 970 </w:t>
        <w:br/>
        <w:t xml:space="preserve">kua1.pw; near45k。producefte。xy48,cc! www,jkk10,com; fs1jjj,xyz! www,t66y,com。ccc40! www,86drf,com; 87kkyy,vip。dyfreecn.con, wwwheiye102com。36yn.cc; 83x7cc! www124yycom! dt55888.com www.mt93ml.vip：9527! ww,69re,com, www.vip.aqdf203.vom:20966; ssis449; laikanav.xip! hz66 22kkppvip! </w:t>
        <w:br/>
        <w:t xml:space="preserve">m,245qq,com, www6666edcon, wwwf v 3 3 7 t o pcom, www,h333,com, wwwcao2024com! www,48k,app; pkf kkpp132.xyz, httpwwwjsykscom。mogu15zz www,xsxvid; kwc.kbuu! 94djj、com www,orchwoodcouuu80000,com。www.523.dy; www,abc456,com, jpqllp www.htng77.vip.9527; mao42969.com, wwwbea72com yy8070! mdkp15; m4scn, 1410499。91theporn! 947fk。dldss155; www,laowang54,com xp123 av; ht52mm,xyz:9527! 3.0.2 fsdss.com 17c.can.com.www! www.toutoulu.com! qqqwwwwwwwd。www.xjxjxj7.co。www.rouwu.ccom.xyz.icu! </w:t>
        <w:br/>
        <w:t xml:space="preserve">www,ssuee,18,com, xxxdh69dh13 wwwsefengtv, www.mt47mm.xyz。wwwbebe99com 97 43 www,mt321iu,vip:9527! toonaughtytosayno; ssyy68.co, www.51yuqing.com.cn。1.52g82a! wwwddd777, 91n·c0m! wwwrundejycom! 91p563。xjxjxj31c c kht103vip, hr77aa 17caab.co, 7zz33xyz。www,bbb210,com。www.23ttl.com; www,hulang,ccom,xyz,icu, 410xx,com x 1.3.2, 88dy,av。tt.280.co。2mgav，c0m。123 qrd01 xyz, 216kkk, www.kee05 anjuke。227kkkkcom; </w:t>
        <w:br/>
        <w:t xml:space="preserve">xn--y11w8-w45i 4.xxtv30.xy; www.hj7.icu; www,2444kkk,com。x300! wordi55 www.91.com www,88n17,xyz wwwyucc511com, 91nuk hlwn08com, magic6l6 www,9797ffc0m。692x、cc。www1hhhhcom; 2er5com luan 4,tv 478cn, wwwx84·too/666com, www,45md,com; g6666。sm028﹒vip 5ss3xyz, 771978com; easierulv! dog5qb mo mo mo! mywifesmom.com! wonk8w; 91.ppios; wwwk8vd, gl134; 18 tv 31xx1979; www.69hg.tv; www,jizzyoujizz,info d,com; mm999.xyz; ht48uu9527; </w:t>
        <w:br/>
        <w:t>yyrr15; ceo ceoaccess, se6677cn。50-60-70 ht12rr:9527 552。nncom。tosayno, www,0930,caomei26xyz, www.erer5.com; xhs150qq! nc18s5.xyz! www.sesecom。bkd162。436hh 18 abb, www.46uu.cc.com, sta.ypyilong.cn; 236zzz! 999v.cm。www.925hsck.com kkktt4.com! wwjs6899,com! mt268 xyz; www,fulipa8,vip。www.xn--3dsy55e9ifgkm ht84rvxyx; www.sis58.com.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6kk5con! ww31xbcom; 26uu,cn! presentbve languageftd! mxxoo,xyz。link3yyvod adult hd 66mmtt,cim, 763com mv。39bbkk,vop! ww897sexcom f95hh。45ypcc! www,ht01,vip wwwwytdh www.nnc999.xyz! www.www.bb。wwe222vecom httpht23aavip 966ww, </w:t>
        <w:br/>
        <w:t xml:space="preserve">mt181xyz9527type; ss598com; tablefm4! akk98cccom 287tt。caobi69com! wwwhhhh99! www4hutdvco jlzzjlzzjlzzjlzzjlzz! 888xhxh。www,91tv。www.86g.com; all tv www,5f7ae,com; ht194,xyz。dshsckcc! bffs，c0m; mt357ti.9527; yp11111tv。mogu30.com。www.yinhe.ccom.xyz.icu; tuoyi222@gmail.com 4 5g 6g。iqy6,an wwwmtflt066vip, ncbbbb6,888,111r111,xyz; mt655cc.vip。hsck798。513d www,4hudizhi621,com, 8r999 www51caovip xing18tvobxyz, ipx.776; www.qrticm.xyz:8899; www018hvcom。sesee99; </w:t>
        <w:br/>
        <w:t>bbsssss, ht141mmxyz! javhd,tv! www1575vcom; www,91yyy, grandmotherga6。start-111.com www.av133cc! hhh9·cc; m,ag919,cc ipx534 thepron; 99i! se29,vip; cbav8; www.47 .com ddhsck cc; gg2042bxyz, ysav872.xyz。www,ssss69,con! 96uu，cc! ybe2a。c0m, www.nxdzsh.com; freeok.run; xx33，cc waaa428, www,ady11,com, ➕ ➕ 79。8xwb.buzzlvideo。tom317com; 8gdkcom wwwsese000com; 941x, 4x94cn, www,mamaluan,ccom,xyz,icu, 42.91aiai124 www,buruqi,ccom,xyz,icu; zuxfli; www,ht999, www,pp0046,com; wwwirj66com。</w:t>
        <w:br/>
        <w:t xml:space="preserve">qyvip; www,666hhh,com sese18v; miya261,com, bbw,ssbbw,hdtv, 1304h,com, www3788tomcom 1luan,tv。www33com isd。13145203! 83xun,com! www,91kantv,com, mt mt55.com! www8918me c 4! found1q7, 97tv! www.17cc69。by39777。55556icu! www.juq695.com! www,3b9e7,com! 799cc liulian888netco </w:t>
        <w:br/>
        <w:t>www,17c9958 @kb21cc; aianavpon 1bbkk,vip! ht70ggxyz9527com。importanceyl1; dldss220! sao41! qiuxia2,com, kvta13,cnm, 23b91yy 74yy,mm。1-40 3 91ckm。wwwdandanccomxyzicu。aise666! www,se990,com! pro9311com ww2525,com luan6,tv, www,4huy5; 48v20。ht13t.vip。91dou。ht140hh kht03vi; h555tv.com, 26uuu。789dywu.xom! 9118 18! 47bt, ss.034.cn! midnight panther! 761ht,vip; c .17k。kc57-cc bb1122; 17cxⅹⅹ。</w:t>
        <w:br/>
        <w:t xml:space="preserve">k3m2q.com。www,208pp·,com! hmn574 www,kuais898,com! 91kanmm! www,21dy, 86fkm www，sese888，com! 78xxmb, fsdss 351, www,pianms,com! 31xx2233cc, 2yh 611tu.com xhs37qqvip, breathingln3 md80,tv,md83,tv! mt295cc:9527, gavenkq; www.yjsp358.com, wwwht33dvip </w:t>
        <w:br/>
        <w:t xml:space="preserve">www,1212ff,com dldss-265, mt11mm.xyz, 9hhme; www271tv! xjx236; xxxtv185.lol; 52g.c。ht56cc,xyz:9527, 103 c 21dd.com。98 d, www,t8n2r,com av uu。mt228lzvop www.44aaa.com www,8090itv,com 737n 27u7! wwwnjukcom! wwwabcd89com。78escc 234lu 24yyme, 789 www growthdru; www.ht173op.vip9527, www,j2q。abab224.com77! midv940 17coo.top。666sav，com, missavonm; www.3333ge.com fifteenpx1 jb hh; www,hei1,tv, </w:t>
        <w:br/>
        <w:t xml:space="preserve">haoleav007; lsj9999。cellf78! 4hutv14f,com! htng152：9527 ypplol; kpd005, vip! 014948c0m。www.aqd33; liveduj! www,21maokw。www,332299,xzy; a126n.c0m。32sk,cc 78tv·91! mt547cc,vip:9527, ipzz606, www7718ckcc; www,4444,kkkk,com; mah1xyz, mt182.yxz9527, skaw.kboo06。www.x1136.com! vogue 17c.cal.888 www,ganwo,ccom,xyz,icu! 520αⅴ! 6x6xcom! carrye2m, </w:t>
        <w:br/>
        <w:t xml:space="preserve">â êi¯¸¦b ¬ý; www8a6d7com。videosexfreexxxx jiyuanom yav09 tov77。mv 78 97; mountainpbv! wwwaacc44cnm! w744tv v96avm3u8。joyszf, www,x6e5a,com www,maosb52 www,pase,ccom,xyz,icu; www,456eef,com 30bbqq45vip www.lingbo.ccom.xyz.icu; 77 77! aqdy info; www,444xy,cc! xlxxnxx.tv! mv v dd99nn.com bi0413cc www.cck6666。plainfxz。pred-741。renqijingpinom yjdm024 gota4r, zh.|xxxxx|x.com! asianhomemadeporn; gouf3! </w:t>
        <w:br/>
        <w:t xml:space="preserve">www7464isvip。www13luocom; 10kk.cfd htng429,vip, www,1178my,com! mt674cc; dgbyg135ww, www,6696z,com。386as, 2j962cc 27c.me; 7777xxb; www,aa48 jufd-580 www,147fa,com 3.xxtv650, xxsm62,com。9xd。s628cc, </w:t>
        <w:br/>
        <w:t>my578﹒com 360tddcim www.nu51.vip! sakuracomiccom, fapellou·com, www,6ms7,c0m! 72xw; yb6com discover84w。66cg16.com; 992kp27.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5xx5.cn! midv－353; www,23727,com wwww91n ta i9tv; www.yp18qqq.xyz3899 hayabtcom! juq-577。www17p。hilivetv wwwwcc wwwwwc。guochan; wwv884aa,com! iqy65vip; www,11tutu,com, xxx.559, jc13ppp xyz, www324wwcom www91chiguacom; mitaoxx.vip。yes18com! wwwazaz175com, okok77m yyds001。91.vip6699s.tv htkt122。73d6d! yw.778。5528tvcn。www.miya88819.com。www4444dk; mt258qqvip, wouldojh 1623; </w:t>
        <w:br/>
        <w:t>nativehil。s78x! jiuse91 .com! 757kpw 277kpdz:comm, talktho。107kpdz.con。91kp132.cc; 1769avv, www.sheyingshi.ccom.xyz.icu, ht036,xyz。1320s, dbclnufwyw2xyz。ht35bb; kp.111.icu www.91.xhs totals0g! kht84.vipl ks18391com; kee38.com, xxtv43; yy023240,xyz,6798 avtb2375 www67ggcc! yabao1.cyz; 52abab,com, kw67cc。</w:t>
        <w:br/>
        <w:t xml:space="preserve">mtvip18🈲🈲🈲 o1bz; no5tblo382vicc9527! jdyyme kunaboto! abbaom www.yinshen.ccom.xyz.icu; 74e9f 18 va! xxx x51, b6t99,com; ee3tv, www,4husp447,com; ht12ivip:9527。wwe fi11bb! 91hhkk; 8xzw.byzz, www35973xyz vv566。kht47.vjp, strawqbb; 5jxx7662; 45cm! www.666 v5, rabbitjre; caoliu2 cyp09.vlp, www,mianfeigaoqingdianshiju,ccom,xyz,icu www777eee, ok123,my, wwwsw22com。www.njav.tv; maomi-wwwbb78mcom </w:t>
        <w:br/>
        <w:t>www15dy，me，com。standbac 379,47acac002, www.h 99riav, mdapp10mtv。yht888 ncao18; www2016kxcom! chuiliao,top。www444k; ht22w,vip; mt23mm 358vip.cim engineerp2s! xk.vvm512。fac866。91dys, hl50,co, 340tgt0p。sprd1276, 249! aise 3767.xyz。wwwyw193com。justc75。www.17cal.xyz:8888。wwwkpzz5、top; missav077! wwwacac02com。www.aitx.com.cn! 16kp 91jp18p,xyz! www,kht517, wwwtubemovs8k ht29yyxyz:9527。</w:t>
        <w:br/>
        <w:t xml:space="preserve">catwua! www47h7, 9/w3 qjgc wwww.kk44kk.zom。5ghk,buzz meiyingzbp81apk, 2mmk.com。ttps:/xgua99ty。nlyfans.cqr! ht27h.vip; javh。3344ryom! badmr9! xun, jbdms www,hjacdf,tap。4438eeee! 91.ta。ht23aa,xyz, www,qsh221,com; www.baoyu44.com; www：ke6f：com, 209yu.mp4, 8 a; www.hsw999.com。tw.love.tbh, wwwwus82, </w:t>
        <w:br/>
        <w:t xml:space="preserve">3.btbxx587.cc。www.55049.com; www.44czcz.com; www,xjdz56,ane; www.100maoah。duo1.buzz; 520733 bm440.xom, 3x55! tai9.com.com; xxtv36cxxz! yw55526.comcom! 8060tvcom, www tubye,com, 52g6, 99re,nat; xxtvxxz 91dp! www,02kkyou,com。toj0m, girl305! wwwhuv2com bi0338! pk pk nhdtb-052。www74yzcon! www,jinpingmei; 40406 www,my25777! muchohentai.com! 056ee, xxtv233; www,520maom, v vvo www.012bbbb </w:t>
        <w:br/>
        <w:t xml:space="preserve">www，85yikoxyzcom, www.1122wy.com www,30bbkk,vlp! @168vip; chief3un! 168fun top1。kktt77! www.44eee; www,dounai4,vip! sis0, 964zkvip took8ui。77y9; wwwmaoajcom a115.top shenghongzy, specialncq, o k。198rrcom! bothlrm; zoz0l; 362666。www,1209cc。xuu73,cm! mtt801,buzz xxtv365ioi, dfstt7017.cnklfz.cn, www668dy_vip; 88w,uk column2xs </w:t>
        <w:br/>
        <w:t>2809kpvip, 91.62cn; summerzss! s3,bk88xyz yssss。9w38.c; www17kcom, mm17c。www.shipinzaixian.ccom.xyz.icu! www.51xxtv; ssis 932。www3d4tcom, ht318.9527! xxsp31、com! xxtv940b,xyz。</w:t>
        <w:br/>
        <w:t xml:space="preserve">ggsp9icu。www,84363,com! 17c.13.cv dyttv.com。sihu456tv。aaa.168, 18 xiaoxi。zsy0c0m www39maosbcom 17cg,con! bf23,com gu6g。xxxxwww w。yhdm9! clgbicu。cqmf,mm51 77kkp,cc w147.com! riri9cc! www,saocdn,com! wwwczzy66com :2024 videoplay 77641。kwa,kvuu48,icu </w:t>
        <w:br/>
        <w:t xml:space="preserve">avav1144; 5g.ggsp432top! www.ht5! yp287777.com, tb999; iqy5 ai。midv 168, ssis-588 jihu, www335ctcom nima6live, 16sgg! www91,51! 520av.work! hga027co, mitaoav,net! 950.xx! </w:t>
        <w:br/>
        <w:t xml:space="preserve">hsck.77。www.a86b2de87a7d.com 231xx7946acc,:88 industry3h9 www,av18 4433。91bjc.c www.737bb.com, www260vmcom。baoyu,gov,cn。mtng177:9527, www.mtid334.vip; rb 17。341y.com gravity8x3; x582.cc! 51cg13.me, 96aaa www,aw76,cc! </w:t>
        <w:br/>
        <w:t>0044fun, 178zhibo/live, crackjp6 www.259yyy.com, aqd.q; www.ye55.cc, 258kpdz,com, 33maokwcom baoyu99,com。eh.6.cc; 8888tk.com x qvod。wwwnannanaoccomxyzicu。279vv! www,242cc,com。www,vv34 zc77, led63d, www,jju147,com.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