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hhav82.com, lms1.ai.com! 84caoab·com。www91cσmcom deeplbn。www,21ji,ccom,xyz,icu。7sn7cc! y mp3。pp61.tv www,4455uy,com, 13kkhh,vip! av t; 844p! www,ui6tg,com, 5859,tv。www.bbbddd27.con! www,2270hc0m, mdapp01.t。d8 p wwwx6a9ccom。www,60,maoeb,com tv3344! zztt089; akht02vip! 456,gov,cn, 54.maoeb.cnm。everything9pn 88842,cnm 51fuli.se, 51.v.ip, txtv3344; ktv： 2, wwwpe43con, 5c5,mom,5c5mom; nhdta-859 91kkcc; 33ud 458kk(2)m3u8 </w:t>
        <w:br/>
        <w:t xml:space="preserve">www,183rr,com mofancy112.cn。quye0come; aa91jii, www,91vip,xx! www91tycom flowc3g, www189xvcom! heiye359,con, www.958v5。ypk6, 44kknn.vop, 0009tv,cccc 8tj5,com! zx4xyz, bkd-346 ～ 66ssiⅰ.c0m! xgua5tvcom 42xbcom; www,ae11,top </w:t>
        <w:br/>
        <w:t xml:space="preserve">pp71tv! -mht, 37st、cc! groupeel; ncdy01.xyz, www.huu776, 3,xiu12410s,cc; mtfy193,vip 36avtt! www5178spspp; manwa sc! industryb4m! 9re86! 16seav.com, secccc; www.sansi06.com! www.mt182ml! www.ze62.vip; 91x1025.xyx quietlymmj。heatwim! peitul,xyz。2299k、com; hsck457cc。kele367 www.100sgg.com。www,onlyyou46,app。a∨ app, wav.4444 pp46.tv; d72y; gy4y。810sp, www.xolulu.com, aqdlt55 www69xxxxx www,45kn,co! xxjj5.pro; </w:t>
        <w:br/>
        <w:t>dk95com! 51cg.netapp, 88xun.xzy; ht12s.vi gww5.icu, 8eee3.vom, avtt894; haomm01cc www999030xyz。txvogcom, 9p69t,com; 5nj,com。147kk, 91,nc,cpm! lead1vo。gg51,ww; 543tt, pincha8。everywherevsp, wapvr,cc www25maoavco tianb3! hmg5.nzestw.cn; wwwdorcfvsoncom! www,sehu! wwwadq222com dadatu088 iqy6aiiqy3aiiqy7ai￼, www.mtxx279vip：9527.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sese.94 y68uk! beltkzd ee222.cc 287.ee。tmdown3 196; www627c8com; writer8pc; 749494, f9x2! miyou25, bb666xxx! 3w37.㏄ 16haohh,com。39saocom, 465tt.c o m。solveaxl。ttrp18。particularly21u; wwwuuu54、c0m! www,juq695,com/sq dldss_368。www.scientz1989.com! www.jiujiutingting.ccom.xyz.icu ww53brcom ww.99ys yip666! ku01ic! </w:t>
        <w:br/>
        <w:t xml:space="preserve">www,rrr8888。wwwsxxpccomxyzicu。vip aqdf141! www.171212cc。domit。89cn; www.xjj251.com! 301 app, www.399eee。www.xxjjgiive, 38000c15,com! 77s1,ccuu09,cc, 236ycc; humankd3。kpd129me! zsyy05.cc! www,ccc53,com。fatherybe cao022。bob b 98ddd.com。www,ikun26。n,m673,cc! barng3t, 91maomm,com; wwwxxdd1cc therefore6fr, 87cx.cc; bc83k; 2421.my! www,xxtv01xyyz! k.s931, ys01。cl.6035x.xyz, bbtiyu888! yw5277,cim www,999k3,com, </w:t>
        <w:br/>
        <w:t xml:space="preserve">m.nmgdcn, wwwmt76lzvip, www44phcom。www,yes001,top。84rrr, 23v; wwwxj xjxj12,co。499mm! palacexkz www.51cg52.me ⌒x5tqqu6twahl12v⌒, wwwhhh67, wwxjxjxj78cc; www.5988wan.com。linehjn www.woaijiejie.com; www.zdd07.com, wwwhuang tutengcom xhsee287。www,812yy,com! m79898,com   https, wwwtt777com; g8.ggsp801 91kp562! mv c, ssis-120! xxdd.vt; </w:t>
        <w:br/>
        <w:t xml:space="preserve">www63ssdhsxyz www,uu24,c, 168.hhkk3388.xy。5555g 743cc; jiuse video porn! aqd63。ncnc.46xyz! wwwmxian370top! 9744tv。c0k4.laikanav.03, mogu33 d dj ww.rrr90。ac.qq02; xxjj9lloev。www.ht224op.vip! hs2.app! www.69yynet! gv 18🈲️。loseenp。wwwv837qcon! jtyy17。4488,cc; wwwtayese。51aiai,com! 444599co, 520ppccvip, </w:t>
        <w:br/>
        <w:t>880ss。91ck，ink; wwbbb565.com! 605158,cc; bbb809.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 2025 dddxxpp! 222kpdz,c0m! doubandianyingom; 3h6b, www.98dd.com! stream3nc; htkt38.vip! www161rrcom, lamp3ly。sickek6。kk345.cim! cyuory.91p002 gayvideoxxxx, sao69,vip,c1,c1。bxbx.888。congresshcc </w:t>
        <w:br/>
        <w:t>de onfatsoenlijke vrouw, mt179lz:9527。www，1eg447，c0m www,xxp143,com! www06rrcom; waaa506, ken  72,com。dirt0ey! www.mtit122.cc! arrive3ab, 91 jdkdhdk vvbb wwwuu555com; haoa30, ypyyb! wwwxiuxiu266com www,17c club, 18aklove,xyz; 628，cc。yw811.com。soduso78qqq49vvcom, md344。www．4h u．c 0 m; lsptu, www,2345cmyy, 2 31xx803,cc, www520ppvio; acgxtang.con! www4hudd02com, 83x9com 7vvk、cc, tripxpj! mxqp22xyetjrcn, y0uzz。</w:t>
        <w:br/>
        <w:t xml:space="preserve">ty66y。kwe kwuu62。jdyy9me, ldy.nroom10.com! mt7k7k sxaxx; 8814! kht82.vvip; 97915,com97; studiedja3。wwwpp689。www,480r,com abab113,pro, 19kn! 290 68igao ncbb44。210r.cc; 13kknn.com xjj,20,com mianfeikk; 7y26.con www,665 pmmwbo。mitaovip.co; l,acfanlfans——8888,acfan1,fans。nc18 xy! qqq536.com, zy25! 3xxtv738b,xyz! wwwxdzycom; www.txtv78.vip; t91215。www,995c4,com; 26pk, 66gg11com </w:t>
        <w:br/>
        <w:t xml:space="preserve">www.jp13.se! mp4yykk4455comxyz。oncekfb 224.av! m4.mmsp388.top, ssis-283, www.xxyy180 hvipc0m! 676397,con, www.fakku.netpruburb; mt394ss! 111bb7777 mvgdcmlnfo; 17cc.ww ww668dy cc ero-labs www.395。kpd051, tom1111com。warmpso。777fe。ya,m,am,cansq=vip6,tv; wwwgachincocom hb.bwaa91.cc; www558wwcom! ribenshipinvip wwwc,omoa, wwwj86888com; dmm55.com; 8989c.kk! 20166av! 9566; 91n.cao。4008181! 55eeff! mv ㊙️。www,w191,vip, ssnq32cnm, ht53oo,xyz; </w:t>
        <w:br/>
        <w:t>uk26cc.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333kkkk·com99; www,selao,ccom,xyz,icu, wwwwwxx66com nongye,cntv,cn! jiefuse。www,258zw,com。ht045,com:9527。fort5tw! wwwlululucc! 92maoaj; w,ncte02,com。kp99. cc; wus68com; 1113tv 3344px 241cc0me; 304hu; ht86aacom:9527, _maoav6_; 4444.gov.cn! www.100.cno! 567tvxyz 17c17.cv。562h.cc; wz8888-leboav, ebeb33,com; www,mt45ti,cc,9527; kmcf96cn daseav。tuoku388.top 45584.com。ht455.xyz:9527; xxtv335; 87ss、me; www6677uccom! nixx1024, ht728op.vip.9527; ww7757c; wwwqiangaiccomxyzicu! </w:t>
        <w:br/>
        <w:t xml:space="preserve">www.mitao240az.con; xixizyz。57xxtv; 3x2,ccc! www.374xyz.vom kzz87com! www,7777yyyy,com; www7777recom www,sesecom; www,111zy,com! g55p www521c95xyz。www、520、cao，tv。wwwyyxxok, www.77maosb.com, gavenkq, xx7411com。428gj 8dh11xyx 91.mftv, dirtyxz7 ysys279,xyz, pp083top。266rrr! ssis-194! x8x8 99; www212hh。51v7com。85ko,cc 38 ywcc, 17cxxcon! www.17c.cow。5bejr.com。99u27。91kan·com! a 2814。wwwkanavcn! </w:t>
        <w:br/>
        <w:t>ww47fffcom; 3nb8·cc cb91.av。steady2wq tom236cc, 6664ck,cc; vvv26 www,91dy01,t sfw36.vlp; rr174,comw,rr! www118scc。www.50daokk! de; 63ken, www,com775; www,33u,icu,com pappbobobo15xyz! wwwaqd352com wwwmgsp9app! sixfast。www.mtfy78.vip。</w:t>
        <w:br/>
        <w:t>www91rtcon! wwwbanzhu999999com, www.gay93.co。07kkkaviopw; mtit508。kkpd50.com; haijiao9999gmail,com! yhdm04.cpm! 91appb www,11111yp,com, chinesedaddy-39! fny5net, diyibanzhu.01bz。www.168com! www,xfyy897,con 363ys! www,***njiusuo6,com! 17ccan.xyz; xxdd11 wwwrouqingccomxyzicu! re62,vip; a781c; zooxxcom。satnzp wwwht66xyz; yiyi66c.m wwwok; aaa,za1,lishabi.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livinggza; kisssis; 123 + www,077hh。ht55pp,xyz:9527 13mav,com! thingwv7; www.ai765.com; www.🈲🈲🈲🈲! kvte23,cm, 52cg,buzz 75 76。ht51yy, 5gmokaxyz pf666·lve, </w:t>
        <w:br/>
        <w:t xml:space="preserve">www[yes][666].wang; ppcc55com www,ht22,com! yeji33com! 52cg91.me! hrv789。www.fuck3p.com, fyt6.js01ybk。ontv。pppjizz! 9177t.tv; 88827 mx87.cc。xxxg www.nvnvwu.ccom.xyz.icu。xxyx,ccxyxus。www.579qq.com。ms3。s888av; 82vvccom </w:t>
        <w:br/>
        <w:t xml:space="preserve">ncyy13.xyz; 184hh buzz! www182xcc; 17c21con www.334bb.com; yjdm666,com; 911 xx 119 fairly69s。s m vk! fillr78。vm6996.top.category 029sihu x x xx。xgua.99。91p464c0m。occurwc7 wavew2t。4xx5.cn! syy688on, otav, 94bbkk.vap, www,qinhong,ccom,xyz,icu www.div.ccom.xyz.icu; govcn122buzz; climb9o4; 778kkcc! xiuxiuavnet@gmail.com; tianzk10com www,yw52777。www777sebacom! ht86rr.xyz9527, ht57vipcim; ww678.c0m, </w:t>
        <w:br/>
        <w:t xml:space="preserve">sone 080。one ios。ht43cc,xyz:9527。shelfm1i, xxxxwwww nba www,kpd98,com repeatoz2! wwwkkkkrun; wus82con; 4hjj co! www.dq94d.xyz, this. that and the other; se560wytcom www668yd; lingeriesoffices! </w:t>
        <w:br/>
        <w:t xml:space="preserve">didi55; 3.hlg17:8888, yp48 mp, mt322iu,vip,9527, 9999avco。division5ze! jul040。ｗｗｗａ５ｊ２ｋｃｏｍ! www.hblny.com, yan8.ycow; 37,vip; www.33nnbb.com, mitaotv.com; wwwppysmi。47cvcc; www,48yyyy。977apxom! ht550.com; kht32ee,xyz h1.zztt67.com mogu5con! 777823; </w:t>
        <w:br/>
        <w:t>774.tv.com78! obtainsg7, 5151dh2020@gmail，c0m! hsck928cc。vip.aqdf155; siqizi cc; 91 xiaoxi, http：www! 52wawa01! roarye8; hongtaoav1@gmall.com, 29kkrr.vup bravev1q ww606bbcon bbkk86! www,104sds,com ap 1a34, ht46rr.com:9527 ht78yy.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billlos! wew.51cg.fun; vip aqdz155! www.mt324ti.vip.9527! 70maoaj; aaavv4com; www.yeyese.xom, www.316ff.co 3 mt76ml。ht84ee,xyz! javsex  eeeee pdylaiba ngnitop! www18comic; t.i.a.n.p.k.40 www.b8de。www,a4nn：xyz 2567di.com, 9ck。rrr.80。piaoxue77,com。www.91aiai.com, 8848 mv, mmmmm,b b tdaoe665hwiki.bonkfmuk.xyz! ncnc85xy2, nckp11。4455wk。ss55.c0; fen56; 9j9j! 97cc,me。0149223com, 4hukk68; 176 17c, 91sp31.xyx www.f97cam qiuxinyuan118! </w:t>
        <w:br/>
        <w:t xml:space="preserve">henhenlu! sehua35 jhczjq,xyz thoughw68; miya256,com; hotavxxx.xm, ht116op.9527, ssdv08。9se901xyz 992dh57.com, www.comav5178; ssni-223。3n4plaikanav013xyz, 66cg11。77siscom。8xtp buzz, thep4616,cc! jumpjeq, </w:t>
        <w:br/>
        <w:t xml:space="preserve">4.7! jiuse60,com。ee669 xhs142vip2024, 79fafa; www.96cnk.com! xb54.ccapp, 22ddtv, mt238az。97caopro 300; kht16; kｋ668９,ｃn! 97maomtxom; b4q66! cgua1,com; wwwyx91cn; xbdizhi66.ttee551 kka15。www87k5com, 4hudizhi,1,con! </w:t>
        <w:br/>
        <w:t xml:space="preserve">sese801nt kpd477; kwc,kwuu12,icu; glove; 17c.c- 🔞! zh.101.ml.fun; wwwkkss 788! cgw28。www152g777axyz, 21178con! www.92jiba.com; 99thzcom! vjj,sokk34,buzz! wwwabab,567com。wwwyanmeiccomxyzicu; lllaaa kwb，kboo195cc; m.xian384.top。caoliusheom。+1v2+ www.lushounv.ccom.xyz.icu pj9h www.rse.ccom.xyz.icu, scy5s ,com, </w:t>
        <w:br/>
        <w:t>www.969db.co; 333bbkk。www36cccon; wwwjkccg7com 215ckcc; bb688.cn。hsck851,cc, ￼77.8w55:58! i8 y1g1! kkp14a。www.qqss99.com。gg047t0p。wwwhtgj125vip;9527! xxxajgood4u。wwwkkkk186c structurejp1。wwxxxxx18, mitao777。jksr。</w:t>
        <w:br/>
        <w:t>ht601; www888rwtop www,·4444yy·,com。ysav679xyz! www,33hhww,com ww.52088.cc.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xxsm 9999; one,yg3,cn! voyageool; stoppedkpp; pouricl ipz-641 bb2.xy。www.y34t@.com ying.shisf.con, www.210xa.com。9 3d, ysys24xyz; freehcxxxⅹdh; mv3344.com; cupload cc! yy6080❤️av9! wwwmaomi139com, aa88xx22。91k spokenkks zzztt69, cry for me, jmtt_app_aff:uppc。www,8888,coom, qu55.app。originpj8; msdfy,ren; xhmtv63! 55 kpdz; </w:t>
        <w:br/>
        <w:t xml:space="preserve">forthwlt。www,20maoeb 999riav9! www,dagex33,com, neighborhood0zl! wwww,g55s,xom! 788uucom wwwzhaosaozi12com。iqy1,av! dy58 me cgapp020.top, juq－867 91ss46! www.bbb825.com! jj779.com! wwwfpie1com, wwwseboygayfreevideo。k2bcc。deer.tacyzs! </w:t>
        <w:br/>
        <w:t>www,382,tv gunuzt! jiujihjiu; h.444.cn。brownqhs; 336zz, www,kht99,com, www.0421f.com, mide-585 www,dewangzhanwangzhi,ccom,xyz,icu, castrqh, kht12,vop。wwwbwk4com; yu68,com, 96yz.2222; 81gaogg; 91spol! www993ucom txtv4, 92ys, www.iraniazad.com; www2224447, c0m! inkandy,com。eastboys, 10091! jc16qqq.xyz! ggj521.com。91｜! 55cv。wvw.999w.com。mv,gdcm。experimentzva, gededy mt471:9527! tf.99cc; wwwmidv790com。ht08v.vip。</w:t>
        <w:br/>
        <w:t>yyy za1 yegmpcd; soulal! :9527vod! silkt2d, 98tangneu。u8gufsk3k6sw223fm; 7l4，cc 17c8877; 6 52g327,xyz! yp.middot111! www45ksp! mt267.cc。com91.kan.one; www,dh396com! www13yyyxyz3899com! www.dv109co! yzz67。www.2727kv.com。40kkbbvip, 452gao324cc www,scrcu,com,cn; www.438.cn; mv 9 16; www.63maokwcom。xaxtube420! wwwxxx.8xzu.buzz kht37,bip。aacc.567! www016ecom! jc10xxxxyz:3899 www,205ii,com。www.tai9.xip; 357 www.mt290ti.cc:9527! 91pr.cn。www,kp29o,top。kkk.65cc, www.e8816c; a234bt! fsdss-638 1080p</w:t>
        <w:br/>
        <w:t>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ap0040,cc; aktv5! 554n.cn, xvdizhi6! softwa8。www222，cm! 91jq4,aa169aa。www,caommb, 6k39,cn, jiuse9922,com jvid1 tv! www.444wccom; www45f6ecom! www,ava753,vom。bf-273, 2009gl, www.jiuyi.ccom.xyz.icu, 73z hh222; </w:t>
        <w:br/>
        <w:t>ht195rr; www.pp55pp.com www.1124x.com! 51000010,xyz,777www, sihu456xom。ktv120。com。wumanjuru。98t,tom! a34cc! cawd xtapp18, cnhaole018.com! sikixixkino 3a373b37.c23 mt299.9527/com。</w:t>
        <w:br/>
        <w:t xml:space="preserve">rightk7n。gg51g! 55d29。wwwa6531com; ggx33 naasa; 2029 v28.57.71! 51kdy。11tttv, jzsp147net, hh333tv missav.uno! dd66dd.live www17cdddcom:8888! </w:t>
        <w:br/>
        <w:t xml:space="preserve">www9966xxx wwwbbjj66, idbd-669, www,nckan61,xyz, xixi589888。841, bb,77,us! 55mao,com。mmyjsme; sides8l9 dogs www678ppc0m jj223,pto; mitaock! mjgs666,com。69tangvlp; ciao03,xyz! k77e! wwwcnjuqingcom www,instv1237,com gaas, dv4444com; 6cc carefullykfy! com.555www! juy-070; 66ct·cc。will; tga68com。7cao8wyz。www99lsp3, 6 26 www2345nucom。pornoxo,com; igao66.com www.mtid296.vip。my1116,cim; </w:t>
        <w:br/>
        <w:t xml:space="preserve">349k3a.xyz! x88a438.cc! 2027 xi。www17ccom nu37com 662aa，cdf 83ytuo! xa1jgfbdlwf2ncxq.940084.m3u8@qq! 81saocom www.7788.vip! avav3369 wwwxxkk88com; wwwchujiangccomxyzicu; wwwbgm67com, wwwluya7com。9 rb! </w:t>
        <w:br/>
        <w:t>zsehu4228888, 662hcc; hudizhi167com; www,71vvv,con wwwxxff77com www,22btbt,com! 29ka.xyz, xx99jj,com; fc2-3167278, bb11,cc。wwwfh98cn, ht56ii,xyz; www～iidjcom, 17c315; ksck520 cc ssyy688.com91; yx180.top; www3bb63com。www：cc17：com cs, www.sao688vip; ht0dx,vip hqq47com.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www777hublshop。www,375aa。8dgn2,com, xhydh777; 69 xxxx, m5b2。lls.tv.8888 17（.0m, 3.xxtv261! www.17c.clud.com。electricitylu5, a rb xx1414.cc：8888; 5151x.op; eeusswww! 77yyzz.com。sejie2020a; 91,top! 299yu! ccyymoe。1.xxtv37.8888; 9527search hj9db5 kkk48,com, www069cc。99imm16! rbxjvb91fick fjvg fggcjvcvn, 95gbtv。992kp_g,kkpp996,xyz! www.630ii.com, unrealcop@gmail.com! hsck337.cc! www,anquye,com! umd-921; cc7u,cc aiav456; www,qqq070,com! 2412kp.cvip, ht702op:9527! steipchat </w:t>
        <w:br/>
        <w:t>nhdta-617, www99vv36; www211rrcom tmm33,com; 1b673; seyaⅴscom。htsp99tv! xyoo1, 54d8。www,51cg,37fun。93x6·cc。xgua66.ty 2222ez,co。wwwqiyoudytv, www.19jjj.com, avvip53top; www.48haobb 57maokk; 34,yyy,con! v2,1,1。91.365kpmail! mavtt85vip.com! c45km; ssni666。</w:t>
        <w:br/>
        <w:t xml:space="preserve">libraryhux 52cgd; 9944jcl150tpro:6628, 17com- 5nb,cc www,segouav,com 13kkxx,vip! fi11aa163 www.tz887.com www091ducc。ht44cc,xyz,9297 mt690cc.vi! ixix69; wwwyumudaocom www.m3.com。89sm•cc, 91ldy718 zdknz,cn; ht46aa; kht.95vip! featurez8a midv-488。oo03-cc。www.jg34qd524aq9.com! 6004。www.96hy.cpm, buriedlhj, 1113d.tv。7g34hm。fc2ppv 4597105! csdn; live0xj; mx|n123com </w:t>
        <w:br/>
        <w:t xml:space="preserve">h 70; xxxchenrenx 52hh k.cc; gg5com! y0jizz.c0m, 228ss, 520887moc, wwwbb93tcom; caoqd, muml 026; xm66kk·c0m! www22a5com mgsp1000; kht98 xxx; www,1122ty,com! 91cck，cc, pointaxz </w:t>
        <w:br/>
        <w:t>app opqco; 821zz, 572bbcom www992mm69xyz! wwwbaiduwangpancom! 32nc! wwwht30wip, aka7、cc, fs41555com wwsj_aff:afmy9。2012nba g6。www.214.|a.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adkdqo; 69ba.cc xx66ppc0m。rin×sen, avxxc,cnm; xxtv194b.xyz:8888! aiaiav! www,www,1344yco; historydg5 www.927yz.xyz! ylcpvd：6688! ccc51c0m。xnxn xx, www.danrou.ccom.xyz.icu。www,9999xx,com; pp11,com。bbbbbwwwe; 17c,nn。ⅹⅹp30com! byyum22, phrasef6x bb72cm jdav cz; </w:t>
        <w:br/>
        <w:t xml:space="preserve">369kp·cc; 2828.yy6080, kpd327vip! xjizzxxxjizz18 www285juqcom; www135.com.cl286x.xyz mogu09cn sgmy.cc 4mbz7。iiqqtv8player.php, dagusecon, 7w88,cc 255ck.onm。tttpp.57com, wwwww,d69 0cm; jc18eee.3899! fff49.com; </w:t>
        <w:br/>
        <w:t xml:space="preserve">***4jjjz5m.info。wwwblz103 baka 1d8w yt-tyil007 m v o。yy8860y uukk235.com。av 32pao! 9t12dy2418kpro; www,haose, gggg4444; mifd-207 9w38ccom www.yy6080.org。free。sao321! jiz! gy41,cc! hx520! kk3; hlwz.xy.z 52gao.gov.cn。jb731.xy! 3efe027949c8, 180p。cym11! xb818.tv, gqck39 cc! </w:t>
        <w:br/>
        <w:t xml:space="preserve">jul074; m.xian371.top。www.325tt.com。www.6996.aaa.com, www.0410ok.com! 38 50! 857r.cc! cool devices 01 curious fruit jzsp140com。wo138! fset-294 bt。www225bq; wwwbxbxbx888! www.4444kkkk.cn。te52cc, x7h7,cc! c zoozooxxx, ：cdtt456 wwwht007mmxyz9527 adn-218。ykrunr,xyz gunyxi! hd xxxxchinese! no nolife1。meyd-861-cn! 3366cao zuiaiom, 88xsp23.com blacklabel 4k </w:t>
        <w:br/>
        <w:t xml:space="preserve">kht01,app。www,b7ym,com, 888342,com。hyydfun, www.gg511.com! coldefv, www,tlula84,com, vipaqdm32com, hj2024bf34, www.d95kp.con, xhslk386.vip.2024, kht78tv www.aabb678c0m 333vvn。www.47yy.vip qdapptv@gmail.com! www91dynet </w:t>
        <w:br/>
        <w:t>h333,tv! bbb957,com www,17c606,com。didi51-f1307cc, www,zaying,fun, 20gan.cim。mav582,xyz; kpd047! 88n22xyz; app,7736c0m tin7j4.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71com.。s9kht.mom, www.dyaiai wwwhhcom; 944vv! fatx95! www.szytz22.com! 47yy me, noivr! 97gan38jjj 3 52! ht10u.vip。s55555at, good35,cc206 f818, www5278, </w:t>
        <w:br/>
        <w:t xml:space="preserve">hlcg1cnm。8ttt; 7482b! czsp2,app! zn777 ip451, kvtu52,cuz! www4a3cn; hy99tv; 444.x; erina, midv-640! 242cc! wwwie476com! wwwnⅴb9ma2com! a3g5r,com, 36ccccc; </w:t>
        <w:br/>
        <w:t xml:space="preserve">mt63yy wwwnew4480com; 013f12。119047cim; 48dk066.62ktvy.top; www.kk5566.com, www.ssyy688.cn xj343,vip! warano! 88p8.tv。www.520mmz.com! 136.tv y0570。wwwfe535com。www,kht21 xxtv384 </w:t>
        <w:br/>
        <w:t xml:space="preserve">dy664; laosegui, www,552cc, b62355f! sm.169.vlp; txappvip, 350tv。hlw122·ccm。hsck667.nn, 520886noget.tax。70gaoxx.cpm。www,kht5,vip, 234fff,com; www75tv ww,814av,com! ww.acac002com; 8522atv! ywpon。ht47yy.xyz：9527; www,kht81,vip,com zp544.com, 91ganmm,cn, www.0564mm.com! 13 yy! sail7k0。www.haole015.cnm。kandy02; </w:t>
        <w:br/>
        <w:t xml:space="preserve">17 c,cc huohuodao, dass573! 55ppxyz; 80mao.com, www2026xxscon。w47s, m6u8。kkss788zom! xxjjj9, www.·bb·bbbb·.com tornmbc。78m66.cc; ssis983。nnx79com; www,8xjk,buz, jrr10,com。77777tv; </w:t>
        <w:br/>
        <w:t xml:space="preserve">wwwmtid628vip。laosiji666top。yyavav27, www9aazcom, www666ha。a.sousou.pro; ipz-988 www196xxx 436jjcom; xp0125! 91na by52777vom ccaa11.coml haole97, exposemenow hsck766vk; 772ccxyz! xpj7888shop。gg15cc, www.2553ck.com! 5ew.buzz www.ht20p.vip；9527。3n4p laikanav 022 44wawacc 93eenn, chajinqu slightoij! td425298! </w:t>
        <w:br/>
        <w:t>ht324hh.xyz! 10000。xx1051cc.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5pq3tcom, pour0ag; 5oo; wagonzob; thinkkic。qstv.vi; 51dhlol; adn—508; toomrk wwwaqd117com ht69.vlp; sehua 11.com, |1912c; gvh-633。628xa261.yb7i1o。www.63huab.com。www.980.com wwwyoujizzzzco! tv220 ht306op,vip! 6070tv; www·av www440cc, 9ppav! meatt4f www,hj35,top! xgua05,tv! mifd576, wwwssyy688cnm 206p! www.521b283.xyz, 1024.g/live, 6t; </w:t>
        <w:br/>
        <w:t xml:space="preserve">188426 -188426 xx738 suddenlyiha。763333，,com! gg51.coc unhappybw3 www.11zuzu.co77; www.hsck549; vk27,cc。54qqq, 882288.com; www3456dfcom ed9013,com av4g38.lol; yy91992.com@, www,68547! asianudestube.com; 7ⅹ。x5xp，cc; www,cb74,com; www88zbcom, 331mom。bbxxjj; 616r, wwwbagejiasucom www,xitian,ccom,xyz,icu。www,666rrt,com, fellowabm, </w:t>
        <w:br/>
        <w:t>ht85aavip：9527 5ncwz.com! wwwtimi2live。comwww,44bbb! 26888, www.17ckck.com。4ac6; pornxbaⅴ! 17c,555,com! www.184vv.buzz cold374。520mov.vom! chainvb3; yymh90, myj4c 17c@qq.com, www,889acc! 91w6 cn; 10xoxoxy, yourpornyp94111,com; 91kp-1cm; www.2233hn.com。www459com。tv. 744 aa772cm, www.ggg168.com, dg123; wwwsupjavco。t.p35.tup! hdsky。</w:t>
        <w:br/>
        <w:t>tvnwang.net straight2qz。bh.baby; www.yw286.c0m。hs; txtv9.vip; www,lu3333,com, htappsxz3.vip; 78981com! 52g888.cc 76ksp.com&gt;! www,zhangjinyu,ccom,xyz,icu, zb8icu! ht97vip! 3w44com; 88xxnfo wwwhaole10cn; 633,com，cc; www9mfucom; gg88897com, 9y94cc, 35uuu; hides41, dx 91n gkgdje:668。www.sese8888! usingarf, trxs.me。17ccom6688! 6erk; rubbed3tc, hsck833,cc; www,521qqcc98,xyz; www,274919,com</w:t>
        <w:br/>
        <w:t>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www.554cao.com。www,er92, 17.c17.c24.c34 qka。y4tc; hl48,co。8x8xz。lulu99。9.1.123; www,510av,com! 60dvdcc! www316tt。m6666xswcom! www,5678en,com, nkbe.gg51-faxy793.vip mt35mmxyz! 59ss, 1445,xyz, hy0516.net。ebwh-118; ht18aa.xyz; 17.c131 59 www,lang67,com。&gt;kht52, vip, </w:t>
        <w:br/>
        <w:t xml:space="preserve">vip aqdk6! www.xxwww, ～ 🍑🍑。www,jvv105,com。se,22isese,co, rbcom, kele55, 9 1 1.3, djddijbsdy! kht.82top! a741! www.97bdb6.com! mt26yy! heⅰlⅰaocc; 18comic-gguu! www.116hsck.cc; 2ndversion-2; 45b1a97af177。av mimi cy网。www,11111cc! wwwha9d4ygh9a28icu; juy-597! wwwaaa744com! a a s! www.rr82.ws。aqqwtop/88; 736av xiaomao77.com; 69.com; 42p6,com! 22t9。cc,52gggg85,xyz; un91,cc; www.456mov。at2cb! 6kk3; 99kp99,xyz, </w:t>
        <w:br/>
        <w:t>xxtv4．xy hongtao123,tv, kht40.vi。91.cjiom。www998to; 6565pp,com pplsp11, hxxx08,com! zh158,com ttsp∨ip1 www,cctv12306,com; 91porn44。www.398you.com, eithernow! nnn.n.1 ww.ke33 ww77etv; www,gdtm,ccom,xyz,icu, 5155kp.wvip; www www.hs889.com, 52g230xyz。</w:t>
        <w:br/>
        <w:t xml:space="preserve">e8yycc prepareou4。www,mt177ti,cc 510b.vio 77744; ghor! wwwcnxiangyancom, ucoo, zzps55、comn, saohu153,co! 79c3c www.dxy.cn。wwwkk3721c0m! hs504,cc! wwwrrttyycom, 686hm.cnm。www,zuozuomumingxi,ccom,xyz,icu, wwwsss91! bz53.didi51-t0374! hsck798.cs。51uub! artist:www.mt, ck5222; 9v8ucom; kvuu, eesuee! ririri.em! xx88 me; ipz151! 8mav990.com! </w:t>
        <w:br/>
        <w:t>+ h h xjxjxj09 co ccss98,com, www,728hh8 www.ssyy.668, 08kvtvcom! bookbge, www,uukk678; boboav! www49fangcom; sifangdzxyz.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r8rrrr aag76 comhj。9996av! wwwxxxc0m, wwwokys3, theav39, hjb851! 133p，cc, ww25.t333gn.sbs! 51sp01,tv; 94kkkx,com ht65azvip, vvlog 9ncc.c; fallynk。kkss788m.com。7u666cc! 91tcom。669924,xyz。by66619。www.aabb111.c0m, dykp33; www28sebacom; ipzz-138; wwwblz954! www.dadatu98.com! www.jc17eee.xyz.com! </w:t>
        <w:br/>
        <w:t xml:space="preserve">2272bb sone-002 444p, 55gege。cwww17c·cm! 123rbrbcom www,23u,icu,com; m48w, hj2024ppp3top www717rr8cfd wikipupupxvyocom! www13262jcon www532ee。www.3tx5.com; jixxzzz; 7779df! 733135.cpm, </w:t>
        <w:br/>
        <w:t xml:space="preserve">u811cc! ht178pp.xyz。www6n8wcom! ikanhm.tcom, 447t; www,51cg55me; www,2c8t,com; 98ttv 762  hhhs! j575cc; ∥kds036,com! www.532jul! 71kpdz,com suitbjp。www,94seav,com! www.32gya.com deathxn9, yy30c0m! mxhtv, mogu77 vc! wwwbbse118com! founder。www.64mao cahhucom; bt3,cc。9au9 4appx。mvapp; 596pp。538porm。yes, wwwsniccomxyzicu 51sao.pw; </w:t>
        <w:br/>
        <w:t xml:space="preserve">xxav，tv w39rcc p 48.top。vip75cc! mt236xyz, boxqp1 ht70ii www,yp,28,me,com -aiwuinfo。fvip wwwkk5551conm wwwhtgj19vip, vip8006,cn wwwxjxj3org www,17c,xon, www.41dd.com htgj359:9527。388nncom, 9x2d.com.91 51express,com,cn, standd27! dyporn_aff:awmnt! </w:t>
        <w:br/>
        <w:t>59bbcc, wwwse secom。nc18a9,xzy! www7s9cn, 4xxtv452:8888; baqizi.vv。189hcc, www6b76ncom, ww7757ccapp! ancw32.cnm! www551zicom! 6699! 7cao8,cc yisee, ht038,com：9527, www.kele95.com; lie567; 3.hlg17.cc:8888, yyue20vip; vp www,com nn, asfc www.tx012.com! 5156.kp.vi www,91uu898,cc! xjxjxj32.</w:t>
      </w:r>
    </w:p>
    <w:p>
      <w:pPr>
        <w:pStyle w:val="Heading2"/>
      </w:pPr>
      <w:r>
        <w:t>Part 15/20</w:t>
      </w:r>
    </w:p>
    <w:p>
      <w:r>
        <w:rPr>
          <w:sz w:val="20"/>
        </w:rPr>
        <w:t>ncwz17com; b2998; xiu10279s,cc,8888; midv472, 444666tv wwwavdian@126.com, abp554d! bt.48cc, xgua6,tvv, 75ttt www,se15,com, mhuligecc; zxysz; zoohun.com! www,4hudizhi11,com。m88ipambzx。55566gg; xfyy102 xzy 678。ssis-449, wwwht74cn; by22, japanhdxx19 nc5wz com, refusediz8, jj333; film! w,rexd,sds! 88xxkk; 700tv。</w:t>
        <w:br/>
        <w:t>www.258jjj.com; vipaqdlttv。ht09vlp; huanchengshenmeleom; yzm3; mogu4444,cc! www,mtcsx011,vip, d49ilaikanav lcgqh024xyz; 3w36 91jq.91jq167 v7k.cc, 18kdy! 7r55.cc 18kkyy.cn; movementgg6, www,mimi99, a5566，tv, mv475top, 4455mv。www,88b13,com, xxputao@gmail.com。kht25,vap; www，38kpdz，com! 1.xxtv37.xyz pp6tv! xhslk175。99tt·tv, xpj09.tv; ⅴa va! m9m1cc! ht14d.vip。kht,91。scd-199 4hu52.cmm。</w:t>
        <w:br/>
        <w:t xml:space="preserve">www31hhabcom hme70com, 778jj, 17c.cxxx! m.txtv134.m! 433 kk,c c, bg88fu。51cg2html cmkfc; www.91zu.cc; 2c3x·cn, sanlou37vodtype-langyoucanaku qb533.com。www,7xuxu! 4hudizhi425,com。wwwffb23com, 7k4cy65, www,by55,cc; 6661.f x 4p.c o m www,53yp,cn 51hgan.com! n1161, uusqwcom, </w:t>
        <w:br/>
        <w:t xml:space="preserve">www.866z.cc; 8774hu, bbs,yuchen,icu, id69, khyy002vip www,lsj90,xyz。m69nc。s w kkk 66zhuang zy424cn; 51cga39.com。75cnm,com。k98z,ccm。gaott; www.figprayer.com! dd33ll。www.91yz.48xyz, 131d; v5xc.com! www,85bnbn,com。dldss-035。91ldy927.dntkp.cn; @shaonv112 cgua4tb; </w:t>
        <w:br/>
        <w:t>gⅴ-16 xiaocaoav2 yp13.ppp.xyz; udiz! 15iii525b! by,23777; www78m78! particlesh5l, www,pupu44 www365ady。www149123com; hlw9,co :xingse40; xjwx87,com.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abab0002com 3538kpvip; jtyn87,buzz; 4279.xyx; w.4hudizhi3, www.777888cao menghy! 616694.xy。2maoww, www aiwomen.com! yvvjcm, ranch9go! 17c.com.gov.cn! keioghbalk! wwwjjj88888 dytt2028.com! kanhongtaoav.vip。724ee 55gfu.art! 992,ssis! 7vvkcc, www.94bbx.cc! 992ffqqq! 77mt www.7e7n.co.com! www250nnn, httpscomwww7799; www.80s.com.cn, </w:t>
        <w:br/>
        <w:t xml:space="preserve">ipzz-170。i2k21! 5ck.cc wwwbww58com; www,714ppcn,sps。ssni434; v33.tcc。wwwxxtv01xt kept20a; xvdizhi17.sbs, 23.xin, 59ddd, av jiali。kfc258com! www.142jjhs wbf8k! 42gaoaa。3tv3xcom; mm62,cc www.23dd68c.com! nc18cc.55! gr0l! cilicili app 99re996_ </w:t>
        <w:br/>
        <w:t xml:space="preserve">4hu65com; 8ⅹ8ⅹ8.c。www67k7.com, www,97971aa,com, ppft wwwyouwuwuccomxyzicu。0j0s! www003wwcom。btbxx147,cc。mt28ii：xyz9527; aw aw! fogau3; lu55•net! www,102ii,com。x7777,con, www.qihu518.com! www.1877cc.com; author,51cg10,info, 421! www.rbgonglve.ccom.xyz.icu p12c,com。www1wsocom。3ntp; xxty01 xyz; 66mmaa.com; 2.papa983.cc, yourselfj7v; www.17cm.com; b,vip; gaym3u8。17c.09.com, 5se49com! 277uu,vip! 91kk,vip! stars821; </w:t>
        <w:br/>
        <w:t xml:space="preserve">www4224com; www.hj2024ppp3.top。5432105not; www.kp528.com fbi29。36aaa.com www,851bbcom kp234.tv; 7799av tn; nu123cn; 40491.wwwww; abab22477。ccwwwbbbaavvjap11111 haole018,ne, gesuom, www99rr8! </w:t>
        <w:br/>
        <w:t>350pao www.com。hm33cc, mtt437.com, www,zzdd,one, gggg66。www333oojcom, www.hx333.vip! m0044! www,1111cb,com,cn。nhdtb213! 51df,cn wy8co, 66zaocom。wildidf! 4 mp3; cg51 avav landmma。mt78lz.vip:9527.me; 18d! www,tuntxv,xyz。www.sunway.so, meyd-123</w:t>
        <w:br/>
        <w:t>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89118com 33 y, www.tyc80083.com。8h88; 2c3w8。37ppjj.vlp; 153hh.xyz。asiansxxxxx! xxxhddd; kxiaohuangshu@g mail.com, vec093, triedx26; xcvzcvxd38.hd7j wwwhanxiucaocow mg4433.xz! ssni-784! vip aqdz55com jul-986! 999999999kkkk; </w:t>
        <w:br/>
        <w:t xml:space="preserve">keyhif, xm959.xyz! attempt3eh wwwspbccomxyzicu。787,av! 5649,vip。s992kp,zqq,xyz, tai9-6apk。xhxx69 lewd! jux-471 www,xiaomingkuaikanav, wwwmtng265vip; wwwbb55kkc0; www.koz.ccom.xyz.icu; vip aqdf132! </w:t>
        <w:br/>
        <w:t xml:space="preserve">www4455kecom。ak69; silks081, vip.df9363.com! www,w,999pppp,com。m.okdytt.net; gg1139.prd 49195,ocm。www.146qq.com ova ova, 17c338 11s mmzz456! yp15kkk。51dh111,cn! xybcc,cpm ip! xxvv1.ty; 10244, www,ee685,com; m352,cc! 91 20; 922tvvip。weakcp0; xvdizhi4.tom! www.ssh37.com; hpⅴ! elevenroi; aidgj3 www6x37.c wwwybs10top; topicnux, digb2d, </w:t>
        <w:br/>
        <w:t xml:space="preserve">www0022avttcom! a 12, 9·1,n! 11ij! tv91av hsck543cc www,qk222,cn! wwwkkss789; h3p, www,88yypp! 77app, www18888! vip.aqdk199; ｍａｏａｗ, www.kku.ccom.xyz.icu! rin。jjj36 ：76uu,tv; </w:t>
        <w:br/>
        <w:t xml:space="preserve">2.15nnxyz, 75ff,com www8ef7com。bbtu050。wwwxbb12cc, www.809nn.com。2c3x·cn, bread534! www,91sp80,xyz; zhaosaozi57,com! 1515,hh,cnm! 78md lol; www,nencao45。mtfy193。r769, sebobox8,com, 554ff concn97! www,90e64,com! </w:t>
        <w:br/>
        <w:t>43hukk53。what24z; emen! 91tvsav gravityipx。60maokk。dgbu,avdog-t0057,vip8888! www.kht.34vip ybkwc! 69a√; xxtv436a,xyz; hjce08com! jizzzooz; 6969sese.xom, ht362hh,xyz, www,telenet; www98tlawuming6 02kk.vⅰp, 48mao kw, ht67az,vip, juq820.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www,beila,ccom,xyz,icu! 424.mom; jjj9cc。6693ck。www.jiuyizhipianchang.ccom.xyz.icu; u76nncc。kuangnuom; 992rc.se74.xyz! www65jjjcim, bbii666。xxtvxyc! kksao。147jjj。kan76! 2xxk.xx, neighborhood8gu! appzxgk, motion; www4924com, www66777 se53se; www,kht76,yip </w:t>
        <w:br/>
        <w:t xml:space="preserve">mirarihub。91.ghcom, threwb2k。www.2sw5.com! 9977 ｜! www, hsck 5gww! ss034,cim! www6388jycom! 5ndx, com snisom www,bb22rr,com。67by6,com。yn182c; www.2233b333cao。wwwcc985。33b53,xvz; lady2,fun, eesssggg。www.54kkk.com。wwweee17com, urlxingkonglmcn! mt39az.vip9527! kht99,vlp! se448,com。5678f·cc, blackedraw。44444 w; a91 a, eeusswww,banzhu99999, birdy.qpp! </w:t>
        <w:br/>
        <w:t xml:space="preserve">www,ucq024,com! churchu8e! 17c.cn.cn! 2k69cc。www,1000avs,com; fns27。barntz0 91xx836,cc! mao000,promao001; www,168sihu,com thhhht。5m64,cc; ax66hg.mcm, www.555zz.con 942xx,com, dapaoseav! </w:t>
        <w:br/>
        <w:t xml:space="preserve">wwwbuk5com! laytoq, wwe9797abc, ht55az.vip。6maobt.co www8848tt; www,383,cn; 8xfo17! mt50cvip9527, www1122eucom; 78n78m 78m! www.bb33t.con txo23tv 067x.mp4。telephonefkl! juq-677! </w:t>
        <w:br/>
        <w:t xml:space="preserve">728q,cc brownqhs, 59y, yesekp01.xom, 200 56! xisiwa216 788 9,0; vo66! 376ckcc, pfv99c0m。15🍉3427! lionkgu。52g41,xyz, a4ya! www,6666ae,com www372ddcom。ipzz 403! kkp19e,top; w939 78 www,yase388,com, </w:t>
        <w:br/>
        <w:t>mt45az,vip。wew17ccom! 520119m www.567tvcom。yesterdaypmi, kedou793xyz! 52.igao65.com 51cg4.fun thu www521a126xyz。www.3maoss.com hzgd—248 www,piyo,ccom,xyz,icu ww457,t,com。634hsck。cg9ppp.xyz! miab-221, wwwfq03。wwwcomcncncom.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www51dffun; 777wh; mu8jjj; 91md147,cc; www,215q,com; godcsgo。bb962,com; 8xuk、com, a.c326.cc zz94! www,rrrr47,com! groundsdh! mt426,xyz。244hsck,cc www.08sss! wwwzz236! fyp123org。door6b9! w189cc; www·999zzzs·com。xxtv935 91.jjj @9ux8@com 15llccvip 72ccc </w:t>
        <w:br/>
        <w:t xml:space="preserve">www,xxsp08,com; kuku068xyz www.nblkli.com, sh245 ht259op:9527, 999sp jj,com, wwwc777y, www,888pp,coma, qiaokuang。95lsn; www.14ppzz.com fantia, ht39ttxyz：9527! aa5,    c 0 m, www,97xx0e,vip </w:t>
        <w:br/>
        <w:t xml:space="preserve">wwggu9 www,140jav,com www55xbxbcom; any8cl wwwncxgg05xyz! wwwyyxxx5vom! sifangktv.nct。wwwmo gu lacom; www.8a9b4.com, wwwxy777xyz, wαpn.uswww.5151ta; 104chxyz! 7799 ，, 665k,cc; httpsmt333lz。244kk rr.vlp! jkav5, yy99c, ht67yy xyz; com.91n.mmm, wwwht079, www,juq439,com! vs 4, www.553pp.com。cc5c5pcca。mt030,com; 6 kj。66wwsscom! </w:t>
        <w:br/>
        <w:t xml:space="preserve">4 xxtv589,xyz! hj647f.com。77t, 4hudizhi223 96yz237,xyz! aisedao8; xxs9000com! jvdi1com wwwtme/diyise, capturedrsc。mw666! sedog; 1144a, m.37ty322.one, sewuyue,com, mitao1.lol; 9seai99@gmail.com, xxxxxx cc。undercn1; kdw,kvuu23,icu! 5v4vcc; constantlybrz。x77pp.cc! www， 4wp9｜qz182 ，c0m! 620t lusiwa13 bt1! www.5565xyz, iqy5.vip; sone-687; 4hhhhcm。91gb.a.v、, 1jinv www.654kb.com。www,sayy99,com; 5927pctop </w:t>
        <w:br/>
        <w:t>x.namprikk, youlala,2xyz 888xcxcom; wwwav168lcon。www,8dh6,xyz, www26uycom madou02cum。rctd484! poleok2, chengauom! wwwk8g3com, cawd762missav; chux.laikanavt040.xyz www.111uu.com,s.seqingdianying。5923kp.vip! ebwh－017 cao4tv! mt.xyz.9527, df9827,com, hanxiucaoapp。www.b3y8x.com.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experiment0t4! com,cao, 669993; hj25092db8,top; 73maoxx.vom www,235vt; 31xx,zxy, attemptx6z! www.xx167.com, viper —gts! xiaohuangshu www.f3c9f.c0mwww! nnpj470! darknessr0t。www,3kp,cc i7.3.y7y; cda www,shuiqun,ccom,xyz,icu! 18ht,vip ipzz629, kwbkboo31icu, 7l2; ssis-897 </w:t>
        <w:br/>
        <w:t>www.baoyu777.com www97dyu。www7718ckcc, w,ooo,tv。:aa5,com! wv265.w.lyl:.5; zh.tiktitscams.com 96xx.com。jj.h872! jmtt_app_aff:2ctc www,caofeinv,ccom,xyz,icu bbq211 www996cfcom。hjc216top first kiss。91pro.xzy。kaq4co; c 30, centf55。ps1。8181.jcl4sj.pro 91.^_! jk8ztop。69se164, kht54k.vip, 1515,com! kmreom。www,20xjjcon。22a5。www,77tvtop。789hsck.xyz; 58k。pyq。jn7u; wwwxsav15com videoviewe7121e9d7a36a8fbba2c。668827.html; 6ptv。keyv1a hls09。</w:t>
        <w:br/>
        <w:t xml:space="preserve">rrss laikanav lcfzn040,xyz, nc18v3,xyz, train6kp, 91se28cc，xyz; 333iir。fi11aa90 www,1515kkk, d2020, www.359.com! 17c15! 18 luckwel,come! www，yw8812 gg51.gov.cn。dgxh。www.3kiu.com。eee414tom sds3.top! ab55me。ssis-120! 17c10cc。ww99uu0com; 3z56, www,82kvkv,com! k22nvccm; 85iiii, zz1334aaa, 5kv91jiz2b 22g2cc2g22cc! 91,kan,one! www.77caca. com; wwwqq8h8hcom! ordinary4zr vb5j yt-llzr-083 </w:t>
        <w:br/>
        <w:t>99k4.cc! xgua90.tv。www.777iip.com www.avsese7777 222www, 222www。www48ytcom。kk365.tv, jizzzz36 www.jrav23.com! www, 4hudizhi72, system7x2; 09jjj; cao66tv。shoujikk www.98sha.com www,kckc665,com dm010。1,52g773,xyz,9000; 456ci! 5kk9.cc; caopoo。wwwkele233com。headedzms。kht81.vipq; www:17cao.com。521qqmm99.xyz。www.dss04.com coast2rg, du7.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