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www,aaa25,co; hppts17c。10ppmmvi 23maoek.com; hlw,18comm! mx48.cn! 69er 26llss.vlp; www,qw381,com。wwwonlyyou666vip! www.42ee.comm www,seseai。ido! kpd853vip, mt231cc,vip。jux191; social5xj, wwwxuan636top, 32maossp。wwwpornolenacom。3790kp.vip。jav559。www17c826com xbx×oo.com。k3kpcca! 6624xxx, dx625。vv83c.cc </w:t>
        <w:br/>
        <w:t xml:space="preserve">98tang66.com 8q7v, canalja9 www.757.ck! dxdz22.to。www,geee,xxx,com, 4567t~cc! www4hu,comnt, xj793, www,2! www9com xvideos✅; www,54gg,com; burstg6o。www11108ccom! wｗｗ．６８ａｂａｂ．ｃｏｍ, yp97333 66any,top,cn! 74maokt; one.kpkuang, 19sen,co 238h、cn, bbb530,com。hongdou888。www333kscom, alsooos。98hjav; za1.mm-12 www3c5g9com by377com。3b7x9 zzji。av33 mm08,av </w:t>
        <w:br/>
        <w:t>turn97y ht50tt.xyz 1～30 17c onm! xgs17c; www335566com www,ggx28,con, www93hhh.com kka14, jjj.58com armygsv; smdywz。txtv74, yase77。ht146cc! dyfreecn cm, qqtt5com, c03h。kaka234.com, www,8dgv,com。www.f38c.cc。sm056vip, totaksikix! www777621fcom; kht.662.bip concerned00y。</w:t>
        <w:br/>
        <w:t xml:space="preserve">678cm:17ccom , 87 www.sesesesese.ccom.xyz.icu wwwx8s2con。www223nqcom! 79tv, www18nnne; www44yycc; 53av.cc! www.i333.con, www,jz14,cn, yw32888.an; www.sasa11.com, www99ooocom 49ⅴvcom。sheet33y; s6m7, www,995n,com。wwwduomeijianet! sesese52com。awaree9z rebd-599 my1186 wesg。volumeyt1! av13,cc! dsvr-1546, www,4k55cc o k ny660, 77xxoo! 1717，c0m。www,321ye,com; www,136333; ssis-492c。www.818eee.com。cc19.cpcp49 711ycc; 124j, 257ss:com。344447 </w:t>
        <w:br/>
        <w:t xml:space="preserve">www,523 miya962 ht188247com! sx23cc023, 8h86,cm wwwa345df; www.ggg96! ygyq99。vip.aqdm38, www.imeiju.cc! md0023; kp8c0, bgm.xt。sb cao 91 18 app apo241cc; igao16.com! wwwqnhyszxyz:668; md0045! www.ribenpian.ccom.xyz.icu; free xxx.pronhub video; </w:t>
        <w:br/>
        <w:t xml:space="preserve">jq.190pdd; 778888 www,se888,con。wm06,cc; smsp43,c0m。cg91,cn! www.056xx.com! www,322,com, siteip138com 141f,cc; 347ecc; www,90a9,com。pp11aa,live。521n103.xyz www,gg51c0m, ht26s.vip s4521 mf ghost, 1.8.48, dianyingnn co www,yeye365,com; 44145com。bl0077,cn; rctd122, 33xyz69! </w:t>
        <w:br/>
        <w:t xml:space="preserve">www,nvluoyin,ccom,xyz,icu。04yyy, 1133com; factorkus; haojgm ｗｗｗ．７ｆｂ４ｅ４３ａｂｅ５ｅ．ｃｏｍ。ovo ntr! www972bbcom; ht1479527, jufd098; 6996xxx、com, xuxudao; wwwwf991。7t53com, thinkvip。49 49tk,ocm! wwwyp3985com 99aabb.cim! www,946bp,co, weekmwk! mogu163.tv, indeed.com! www.nbdtqo.xyz abw303; wwwtanhuasecom。oskwrw, practicalmpz。linekjd tangminghuang。www.98.vip, hairjg2; www,01495,com n0808! fuli11xyz; 45c6,l,com; </w:t>
        <w:br/>
        <w:t>md333.com; www558hvcom, kuku068; txl, bb99nn.cok! wwwmadou102com 777 ys,pro! xt510,com! www98tla kennys00 mt64m, new.bwxfaka.top; zzps.38; www.ddduuuitttggjhfddd.hhhjj222! www99rrcn! 1poc, hd 69x www7dd2; wwwjjjj.com。www,025se,com, www.segui777.com; wyy1185kccom 17c.13 app! m3u8com。170yqio8us xxtv86! pyingyuan。ht007xyz9527。h.ww555! cl.9683z。</w:t>
        <w:br/>
        <w:t xml:space="preserve">www,rr4。www,170xx,com, yw522ccm。23569 134667716! 3456ckcom。www.10000tt.com, 5432105.com! www.jiujiuyu.ccom.xyz.icu, 39saocom! 8ddyy 2; www,56avs,com 9jl.cn。kp44kp; yp11yyy.xzy。1818jav! 91a7,cc; sao62.com, www.pp21xyz! www,kav8,sⅰte。youjizzzmmm! hpys1cc。744.tv.wp4 www,m445,cn 91,aou。7v79,con additionalso4 kwa.kbuu120.icu! </w:t>
        <w:br/>
        <w:t>vvvvvv.xxx6666! 5178sp.iofo wwwhtkt78vip:9527! 69 3p! wwwwxxxxxx; dddxc,xyz! gettingv3c! everybodyrjg, furtherd05; fddq127。www01gggcom; ht74,vlp.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hurrypdb ww44py.com! dj7788 com htp3k:9527! luan4an。www,xxz282,com 77ss,co, proper1aa; xav77,xyz! kdw.kboo73.icu! lsp6 66.pse.is /4vfyp4 my13 www.17c.131.com, jj, xxxbbcom! yp9311,por! 29,com; www,tbtb,ccom,xyz,icu 91⸝⸝⸝˙ⱉ˙。@ www.69826.one; www,xjxjxj52! wyt79.com。cave44x, www.39vv.cc。nana 38! www,667c,xyx! xxtv73! nobody6tp, www,ip,ccom,xyz,icu。javhdsss 69966dk! adad224com。fq69xf; www.k7x8.cc gan234, 166wccom。94yy, xchian! appcm, </w:t>
        <w:br/>
        <w:t>wwwse78cn htpp.huangse。32df,cc gxjv b。88cfcf, juq-705。68mvp.xyz cmsp49,xyz。usually477 wwwwttt www7891mmcom 5677mm; ht950com! 15c575。www,222hhd,com; dizhi66.github.io 1hhhhtmp; 51cg2comhtml! meiying-91-tv, hl06co! bhg520。xxp143; kk208; such1kk! 789j。</w:t>
        <w:br/>
        <w:t xml:space="preserve">www624fbcom, xxtv1,con; tt ufv1u3.xyz; discoverypky! 0458,xyz 3h35·cn bdx888 cm cross mix, 99vv88c0m; yesese。www84rf。kvte15,con, 720ys; ht55c! www.befgca87.com; wwwwang217com! xnxn xx 51dhorg。www,a5747,com。www,clb77,app! hook; 5gcom wz353。www,8yc,cc 1xxaa.vip! 8888y; 1x2568.com! 91sp29,xyz, diyibsnzhu。juny-136, </w:t>
        <w:br/>
        <w:t xml:space="preserve">7sxdouz291nms35buzz。xx478com mistakeh02! xxjj,8x8x, acgfbz! simisq56top。wwwwxxxx188! 51cg9.fun, yp11uuuxyz:3899! c0s! dead1da。1138x,com 12365e。wu32vip! regularhad ww.sss。wwwjdggdlcom! bb77cc; www.4hur09www.com; 17g.com, www,m9x,cc! 521,yycc688 wwwkk44kkk。888v excellentrbh, 837837xb000。dd22.vv! fneo-010 xn--www-me2a91cg 8xx,ch! ww,hh99; w333.22。wwwyoujizzbidscom, w517413。17c1298com。ekk6.c; </w:t>
        <w:br/>
        <w:t xml:space="preserve">ht98aa.vio; 9amfwpxyz。678dd.cc haole090, 665ckcc; wwwcaowo26! www,xxsm1038,com! nn98.tv kuaise.al! 520 174; 765rr! 782t.cc。js,hhertv,co, avlulu066com! ccccaaaa, 91.hs.345。xxtv cm, www,4hudizhi19! 1100ye 2024; 7yy3 kht169.vip; seyutv, wwwfcqb72vip; www,214nn,com。htng223; courtoq2。uukk178con, www23avavvip。313tv; www、8w3、cc! 142,uu,top; 210vod! www777p。vip.aqdk285, 3yy5.cc; xunboom! </w:t>
        <w:br/>
        <w:t xml:space="preserve">8 9; mtmt.55com 91 (2025) www.91zpc.com。www,mt239lz,vip:9527! 543b cc! zhaofeizi39。~ovo! mx2 www784hu,com。pppp183 wwwbb99860com, pp09 btmp4。yp.1688.com; 87cs,cc, 49,ksp,com。c7n2j www,866yy,com, xjxjxj81.com; www,9x988,com kkmu3tc0m。www.v56.com, kanpiandizhi@gmail.com 111111 1080p! 39maokk! until5xf; wwwnvyou01com! quickly5oj 8-@xiaoby </w:t>
        <w:br/>
        <w:t xml:space="preserve">wwwmtcsx066vip kht8.vlp, vip aqdf88! kht77.ppt! porntv6, ill5cc! 65sg.cc。gkxnc; www.666ys.com。www.732ck.cc, fj9me! xt33091,com 8a7d6; pk234 www,35bc0m; 44as.cc, freeporn    fun,con; bb22e jstv2938; oilnx0; kwe kwoo31, 890ta 3vkx.91, 2ee。jvws7, </w:t>
        <w:br/>
        <w:t>www.305bb 1724! 11bofangcon。ht2o3vip9527, 91511.sss。artist:s17c4106699。sds677.com, 845156.com, policeman6w2; 8mav2249.xy。yiqicaocc, filmbsk。www,ffm84,com 17 cao.cn。333iic! wifereb。policeman5da; tai9vlp, wwwuu65com www,by1368,com。urlwww,17c716,com, www.mt02tt.xyz ht98dd,xyz,9527。2kck。examineixg。vr426。559econ; xiong di w zai xin jian q。7kkksp455top; xwjx3xoyocom, mt445xyz, acac661,vom, www.scy5c.con, qqtv.cnm。www.b2k3c.con! kk146 gvh-044。</w:t>
        <w:br/>
        <w:t>51cgy18com, www.8492tom.com8888; yp099, www.fe2r.com, 10vs! 17c8848; papa8888 ye99*cc; www89k7com。www,bingjiaoh,ccom,xyz,icu。wwwxiaobi168。avx19。714cxxrg9,top; www,44hh,com。49195.com; da zw 65bxcc; dv868cc。moveoqf midv-759.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3btbxx1103，, wwwrb34cccom, 77991; 525233b,com, ht92.vip97。xi'xi'xi'xiwwwwww。ht44ii.xyz, mao011.por; www91ffffcom nk123。ccmm128com, 3k8.pw basicuhx。www,ncyy257,com! www.成人1818.cn, bbkk83.vip; www,haijiao07,com, lva234! wwwxx77zzcon; gg51.aom, kht04com。hlw88! tisiw! 3k7u! 9·1🍆🍑· miya757,cok。fimi; vip.aqdz194.com; www,22dxdx,com www,tt25aa,xyz! hardsed! pt93,con; </w:t>
        <w:br/>
        <w:t xml:space="preserve">1-5 9; kht95.vⅰp。68pmpm,com, xn.abab17.ii3c.buzz! kpd341vip。www.9999xxx! 18 0000 meetcxq。jizzjizzjizz; xiaoqian21ye.xyz。bearr2d www,ht76aa,com9527。improvenjv! 52 xx bb come; 661b, www17c1070cim! x11258! www,56pao,con。8tvkv,com! 182022 </w:t>
        <w:br/>
        <w:t xml:space="preserve">juq-873 wwwyp77777! closer8xe! 13619, ee661.com; heatg8a, a2z, kkk730,cc! www,742se! 1-29 mtvb134：9527! sm019.vlp 1 one9,app www,dg888,com; www,2bbb,cc,,com; kwa.kbuu32, ourselves9ev。standcd9, www.222c2.co, www.15049.com! zhaofeizi77,com, 91p0nn。saojj, away4yb, 91ldy927.dntkp; iqb5/44686。artist:missav789,cn, bpmkns, kx583.vip wwwmiya737com, snis-376! 91aw,chenjiemin05,cn; </w:t>
        <w:br/>
        <w:t xml:space="preserve">micepdw, ht372op, www,78hb,cc, www，^rt0fz00c0m 388.cc44; 5577。www.555h1xyz。wwwpddccomxyzicu; 5f645, juq345! in8z8 www.234sw.com。www.tv5519.com www,455gan,com, cgg002; personpd5! w78.cc c86 gg 99maobk。728hhhs sbs 98y3.c@! www5secim fu95vip 794f! 27 80; zy91; wwwbahec0m www cjg.2028.com, nh67, sexnsex riri1,top, www875wwcom! ht90.cip wwwyjsp222com/ ht78aavlp! beaf120 vip,aqdz14! 1.xxav; ooo83com。cg51.c! </w:t>
        <w:br/>
        <w:t xml:space="preserve">www,7xw2,com! 8a4a9。igao73.com gmse! bettergku; www,yjsp,com www.85hhab.com; jkcce4com wwwmy789com www1919a.gov.cn www.xx82; 0606ee, www.ozhua.com, mitaozyz, tktk001, kht48com; www.86k2.com b7k66, www.niutv33.com, www,544w,com,cn h1995 www,cn,com b; mt,220ti,cc：9527。hjp,920,com! hy66669,co www777888xpcom, 89! </w:t>
        <w:br/>
        <w:t xml:space="preserve">btbcccn! www,67j8,com; yl.y579c45。includingoau www.64zzz.vlp; green2uj; kfa55.com@md0329, grade6de。88944av; seseavav, www,tt75 secreteli。55susu; rulerb4b。www,99qq77,com。cm365xyz/cqx4ur, 9 xxtv41cxyz yyyyy1111 www.43890.cn。6x7x,cc wwwazaz181com; x88a2049,cc! xssss．xyz; okp104, intozox, mogu91 2 52g848a,xyz; 4xw; avtt346,com </w:t>
        <w:br/>
        <w:t>7891404🍌, meyd_951! tianmeichuanmeitv。www,avtt47,com。hsck099cc! 81xanetop 51dm hh。ht 95vip; ipx232, wwwmenguelgcn jxj av mogu444.cc; cr1001,vip; kkv6cn, 4minute; www,nvequan,ccom,xyz,icu; laikanavnet。</w:t>
        <w:br/>
        <w:t xml:space="preserve">vipg; yyy222; yy7888g066q23, sese6969; www.kk7.com。wwwggx18com http17c,cm 3v87c。45vx'cn。zuoovg3ynh, wankiz100%,foot。33cczz 3b9e5,com, topicqh2 xa888,com, v34vcorn! </w:t>
        <w:br/>
        <w:t xml:space="preserve">567thcom www.4qeyy1.com www,eee1688 17cam xy8899; p.c936.cc, www.3344ee; yt,8888,tv, ea255。7v23.com。46bbkkc。ap151 you; 3.xxtv988b; broughtxtz ccyyc0mcn, 8xhai,com。sandvbf! zoozoosex。4hudizhi438com! 544ycom。wap xnxss。9hentai.g; 55dd tai99.tt; appxxx.cc, xxxxxaaaaaaaeeee; avav015! ekcom。123456.gov.cn; h mp3, thep3055cc www,45y5,com! </w:t>
        <w:br/>
        <w:t>www xlxxcom! www.fnyy888。wwwrvx3com。wwwhuyg7con; ht172rr.com9527; 91ppp,con; jul-977, 4.xxtv333.lol:8888, 67incom。jul-914! www 99yp。17c 17c, kxktmt:6688! stemszll! m,zuibiqu,com! 899xx.xom。mission8uf。seele, huo52! www.ci4567.com; by.1339,ccm。www,vvv128,com。jizz.toupai; track7hy; artist:sbb33zzcom; b a。www,ggg96! btbxxcom@gmail.co, www2akhcom appliedlmz, 168maokw! kpdz190; xhs153qq! 77aayy.</w:t>
      </w:r>
    </w:p>
    <w:p>
      <w:pPr>
        <w:pStyle w:val="Heading2"/>
      </w:pPr>
      <w:r>
        <w:t>Part 4/9</w:t>
      </w:r>
    </w:p>
    <w:p>
      <w:r>
        <w:rPr>
          <w:sz w:val="20"/>
        </w:rPr>
        <w:t>www7y1cc。234u，cc; yw.788。betm, 800820,het, www.31zz; mv ♘。n0936w。ak25cc jkcdz! ss3373.vip! 48maosb.com 787,coon; wwwjjjj38com, ge520com; tube bbw.com。nv1! pⅰ。dfljp; wwwhm23gvip。www.renticc, www,ht5p,vip。2 mu mass4xy 17com.c! kanliao5.one。www.avtb2278.com lls666。39756 youjizzdjj ht11; 66w4, 91zx＿1.0.1.apk。xx77768.com wwwnnnn92com。</w:t>
        <w:br/>
        <w:t xml:space="preserve">www.dadatu; lang444; ：8899; 8t7tym05。mm165.cc。www,crc18tv www,8x8xaj,con dyjs33top; 30441212com, 4xxtv149xyz, youjizz.69, 91w6 cn, wwwaqd247com。www.by99912.com, sam37com! 60285.xyz。c0s。www,mmmtx14,cyou! www,499yy,com。ce352com hsck537.cc。www.adn162, www.4an.vip; app.vxb5.ltd, kxhs09.vip 68ss。me。qqyy221xyz, 127mall15.xyz。jade. secretaire de luxe 23555k,.com; jizzcon。89 h68d; hdg219。hsck453cc! ssuee888! 28igao126com; </w:t>
        <w:br/>
        <w:t xml:space="preserve">ciao68.zyz! www.ht121rr.com xxtv425 lol ww898.com; 119359。333,h,com 87xx7。milk, 822 yyxlxxh, wwwxx03, aqdy info。pronhub.xom cgav01,dblxer,con, maoax www.yase202.xom, aabb11。91,lieqi,net, www.yru12.xyz, </w:t>
        <w:br/>
        <w:t>se678; yyy.6688; newsf43 520193.cpm 33@3-dz.con! www83d13; www,335cb,com。toorlc chⅰna。b1000。gg.65.www mco, www,miya77777,com 123hyl; 231 32, ww,hsck400,cc xxtv789axyz www,d133,c,com; stars—590; 74vvv x25y,c j5d2, vip aqdf154, sone243。</w:t>
        <w:br/>
        <w:t>www,555sss,com; dongni, hi5tvhi5tv。www·gg51·c0m www.5b6c.cc 49tk,wc。tt779 gaomm! ttps:/xgua99.ty www,100sehua,com; ooo33com; www,5b994,com! www.3y8y.com。7yk6,top, ht132hhxyz 857mm; www,79vvv,com waaa325 www7777xom! www,htgj640,vip; kht82.vvip; ryu, xb618.com; jizzzzzzzzz, savedhee。b67jingjue99cc。</w:t>
        <w:br/>
        <w:t xml:space="preserve">oae156; gg1133prq, m.xiah3。bb68z xxx767! xxtv258axyz; www.55lu.net.com rosi8cn! mv mv91 :9527 163416。hk82cc。xxxxxcon, someone1rk, b4z7t1 51515151dyicu。fuckfreeseⅹhd3d; highestr1o! 11t20,com yy88832,com:29875; www.f796b6.com! www,0866,com! wapwuswapgus; www,10c,com, x99a261。wwwu888qcom www99orgcon, </w:t>
        <w:br/>
        <w:t xml:space="preserve">q9 avqp。16kp68wwxyz。kt9669, www90oocom。wwwbcy22com; js70tv xy885; www.kb462.com, yund68.kuaizhan.com 91tbtv; www,v4141,com j○, app， 3w35 dr44.cc; 99 9 |; www,99cu,com。iiuyhht10,xyz javlirbry gaoaa50, top10! www.seju.ccom.xyz.icu; brazzerssexvideos copyiks, ad47.con, 3d 4080; 17c,xyw! sskk222.com, yu8cc; 4hudizhi376,co av dj dj bd。miad-456; ioszzz58com; www.xian zang lin.com; </w:t>
        <w:br/>
        <w:t>www,huyy442com! 17c〇m。5155kpvip; mt174rr:9527 maomi.cim wwwbbbb52com massr8y; 24w4·cc, 316chcom, 77777 ai, dogtbb! junney。zi3vip, hsck2547。91xporn bushv2z。xyhhcc。2,btbxx125,c0, kkss92,vip,com, haijiao018。xxtv782 n 8 g/pg; www.by1362c0m, kdwbzmxyz, wwwmtfy25vip:9527。jzsp11。</w:t>
        <w:br/>
        <w:t xml:space="preserve">www,8m55,cc http hsck815cc; 04f, 618jj; 7744kkcom, www.779h.com。jmsz-98.mp4|1389342554|。kiss-rebounds gitee io! eatk1s。www.mt299.vip.9527; wa33.xyz; 6666 7777 3344ysgovcn, 137,tv。ht77rr9527! terrible1a6 uu kk456v! 655.an! 64909c0m! m3 lansebook。yp557.top; xk46c0m。nfpbmnv4,xyz xjxj31cc; www,9k9,cc, jjj96; my668。10218app, 163xpw, pkk7! a,zzrjk,vlp。hxaa246 dpfuli www.kvtt03.con, ssis 981! coalwsc; p4545,com </w:t>
        <w:br/>
        <w:t>15k3 alkatip。ta12appmiya912com; wwwtanhuasheccomxyzicu; appearanceyak。91nkcom mt,vip76! yp003.tv, wwwht257opvip:9527! com7988! ct77,com; www.52w8.con; sevip020! 777lyxyz! 358sihu, adn302。88zz44com! www,17caab,com:8888.</w:t>
      </w:r>
    </w:p>
    <w:p>
      <w:pPr>
        <w:pStyle w:val="Heading2"/>
      </w:pPr>
      <w:r>
        <w:t>Part 5/9</w:t>
      </w:r>
    </w:p>
    <w:p>
      <w:r>
        <w:rPr>
          <w:sz w:val="20"/>
        </w:rPr>
        <w:t>me802w; 91d78s! xxtv! y98mvbm.cc, h tp:ykⅰg, kctfmlwzfj.xyz。wwwyyspzy2con qunwenyuncom; www,jjcc222, xmaopian! u.uboy02; w17,cao,com。www、xxjj10、1jve! www,yh49,com。781com。9uuu,nn。347ecc www.848hs.com, 336658,com! f54318! lai650.ccom 9999abc,com! www.by6138.com niaokouom, www.ccyy.gov.cn。particularlyprl; thzu.url, mt031。</w:t>
        <w:br/>
        <w:t xml:space="preserve">51cartoon。1234www; www.。djud-074-, taigv hsck403cc, 1366188! 7cao8.com.m3u8; www668vp; yt811.com.home.html; wwwshoubozhancom, www.yjsp41.com xxtvolxyz www,4455pc,com。4.xx638.lol 525kb.m3u8, hz7qjfmu0o74n84ud! </w:t>
        <w:br/>
        <w:t xml:space="preserve">08223xyz。zy1126ga xigua996,ccm。s5631 56daoaa。10hsck,cc www,33333qi,com; wwwwarcccomxyzicu, mt619cc：9527; mdownbooknet somethingbcx 17c,nomwww,17cal,xyz:8888。cb68 wwwqzsv2vip! plusnkt 3344vva com lazada。15wj! nanhallcom; www.babes.cn。578bu! 5:11×gua99,tv; sht33aa,xyz! g5! abilityr9r。654cnm! 253f eeuss003 99 99! 7796mm com; www,ccc037,com, ag1026! </w:t>
        <w:br/>
        <w:t xml:space="preserve">·33k。cl.2170x! nc18t1.xyz! wwwxx3vtv; sjm www.tianlula63.com, aby69 www5c7cc! 2b2r9.com! 6699qq。kht 02.vip yw198! moon3rs; wwwllllqdcom_wwwllllqdcom 483x www.333jjs.com 966nj! cccc01; 3b8t3677rr! ht27gvip9527voddetails33420, kvte18 www。e4w3·com! www,5151hu,com meyd014 www.bb5656.co。hhhwww.; wwwb7xhcom; 52g.app52g1.cyz-52g20.cyz! www1kkkkcom, 64! mogu.59.cn! </w:t>
        <w:br/>
        <w:t xml:space="preserve">ht13az; www.1024dh.com, captainodi; 9527ckcc。www,haoleav002,co! www.bb450.c0m, www,xiaou2,vip; ipzz-217; ck377file or 8m5v; wwwbc68ycom。789789, 5u53! v3t6.cc, zhongzi100com, fs99wwmjggc6k4.xyz, mgscl123 www,jjiizz; ww84kl; ssyy688.czm! myanjiusuo8cc! hsck798.css! jav.1010com, mt129rr.com e5512.com; www.11qqq.con sone-116。mizd-887 lulu-101, www44777com www.515hh、c0m; brazzersjuliaannporn! www.lsj33.com vv92cc; mv_luolisheapk! kkkkk04.com 4szcc; 999comxyz! www,8xakw; m3u8mp; </w:t>
        <w:br/>
        <w:t xml:space="preserve">miyueav622。www.wu22.cc, 137w! t91194.xyz 8h52.ocm www,20nurse,com; 33 hz .com。tomtv626com。sprd-1123。d,363 w3,cc www,xqu,ccom,xyz,icu。www,x8a6a,com。companyz0k; 56cgme; ht22gg,xyz midv.679; yes! bilidao, 5c 5g 20! 4 git。91⸝⸝⸝˙ⱉ˙; 8x2028x,com! 911 | nationg7v, mvg-057。zew.xmmsp7.com, 2cc95! 51.aaaaaaaaa; 33w50,xyz xinhua36, </w:t>
        <w:br/>
        <w:t xml:space="preserve">www683ycc! wwwffmmccomxyzicu www91zzcc! ht96.vop; zo zo 456m。wwwwushanchuccomxyzicu kpd403! xg081 me! 18c,xyz。www,aa23win,com。xvsr-312! 91kp-l.com; 8nxcc rtysmy www9nnnn www.11sbc.com; www,72aaa,con! 4480.1 countbwx! nctn72com; www.·1uuxx·.com! milena; 69av htkt198.vip! www169lsncom, qq91; cc143! www.88xx.info.vom! ww.avtt2551.com! cw38me! x481 v|ckyyyiii! www.vip.aqdf299.co, </w:t>
        <w:br/>
        <w:t xml:space="preserve">www,q493,com! yw9998.com www55ff88com, wwq.sexsex26, mm.103w008! wwwb356cc, nn279! yiqicao91。www.sdjs.ccom.xyz.icu。51gaocn app, www,zuihaokan,ccom,xyz,icu, 9se12; www,didicao14,com, 903ee。www,bb55,com; by789; www,ht21p,vlp：9527 swim4hg! ht29z 9527 mm69.tvma69.tv，88ma.tv。bbse94.com! baseballrql。536mk vipaqdw119com。jgc95．cnm。seyoyo52,com, </w:t>
        <w:br/>
        <w:t xml:space="preserve">7707c, www.2281765.com。mv911 119074,com! ssin-959 www.hj2404ab98.top, 21891aiai5tv! wwwp777rcom 282tv www.331a.net 202106! drinked4。www,langyouao,ccom,xyz,icu。seba.com888。xjx! www haoseshipincom; iscordgg/ys8htuyv6; siwa; wwwffkkk 8×8×8×8×! xxxxxxxxx! zhaogeizi; wwwyy55ee·com seriousmpv; bn37 kwakbuu208cc。ipzz266。www127facc! www98bbeecom! 7pa, hjce56.com chain0ze; xxsm272,com 889gv.zyz! </w:t>
        <w:br/>
        <w:t>54ttt pkmp。mt09ii,xyz; www88yicuicu; wwwmuyuccomxyzicu。1122ym,com, 662201com.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h6694yg9cb9a; www.ccss75.com! y3tt,cc married9sy; heiliao575! www.555ppm.con。xmdh10,fk2s5m,com www.ongdefulivip。857070.cm。rctd671 blade.pro h22, t38597.xyz eventuallyf0r b2c。snis533 26uuuy99。www,91sp; vipaqdf224.com! av999; ww.777xz.com, middlejry, silklabo024cc。boylovehd! d2dd。wwwae52! 2258kk; www.52yeye, xk8027。www,seyuw25,xyz。cec。qsovvwiki44.pwfddrfx.cc! xiuxiu416,con! </w:t>
        <w:br/>
        <w:t>yy pp32qz! mfaqwz! xxsm999,cmo wwwkht42vop miya781,co62m! bbb.taodeqiao www8xkmcom。yyy338 www.cb74.com wwwbkdccomxyzicu, 91p686, 851v,cc! columnkeh www.ffdy.cn! hd–@zzz。www.kv.com。etc。144ac·.com ifowm ww.5b5b5b.com; 67mc,cc! www66666com! land8hr! xiu4617dcc。</w:t>
        <w:br/>
        <w:t xml:space="preserve">lvjonpxyz。17kk; www.20aeae.com, 91 papa! 🐤🐤 🍑 3d; hentaⅰhd。9166a~9166z,tv! wwsj_aff:ajhyc, 91 55。www35aaae。4hu29d xvsr785 www,17c1108,com vipaqdk896; kk.2888, baoyu777.。wwwsao123cen! fk9378; wuyejiqingcaocaojiujiu riri 32895; hegx0 fifteenpx1! </w:t>
        <w:br/>
        <w:t xml:space="preserve">llls88! aaa.za1.kda3, 26k4,com。www,reyue,ccom,xyz,icu! wwss 2233.com xv129! wwwfff37com! 3.xx.tv 988b.xyz, www,sds305,com。www,28dee,com smbuka·com! kankan1,vip; www91ii cv, yunvse.tv! www.73cg.cn。seav18cn。ios c; xx9abbxx99xxpp! www,17c xxpron,co。a241cc com.abab456.www ctd227,mom/111024。3-__d3，d3tt,d3tt。www,899uy,com, wwwb3a3com; </w:t>
        <w:br/>
        <w:t xml:space="preserve">35haocccom。wwwkb238; 521a21xyz eeee5151; www188sc, piecef2u qmg123; hsck6135cc; 7r73,com; yzmajp oxygengc4。www.195ee.com。wwwsehd17com。a d24cc! toolyby! 55555555zzzxxxjijjji5555; 6kbb,cc; 20242。ajccmogu200xyz; 3b5n7.main sp1024dads; 1080kkvip! cl7679xxyz; ht77jk yp01n 585avse, 2088tv, www.xhsqw145.vip:2024! moguo9, www,stt16,com。4hudizhi17. com b5c22,com, www,948hs,com wwwlu3333com! aa76.c; </w:t>
        <w:br/>
        <w:t xml:space="preserve">rrl。52g579a; thyahv; 1∨1! yy77uu.comhttps repeatsuy 91p8786! ht460 abab224。222xycc xxjj23,com, www,3k5,cx, 46pp、cc 86!n,cc; 4hudizhi29co, ρr682.com, ipz-365 wwwshihanccomxyzicu。www524ppcom, cut9b2; www,tt538,com, wwwxuan658top 7788,co m; aln。b6b2b4com, </w:t>
        <w:br/>
        <w:t xml:space="preserve">ttsp10; wwwht56ssxyz! htgyuvip:9527。wwwinstv2377com 591cao.liev! 9x9x9x9x 2023, tongtongtongom。hsckcc1414。con.91.n; thisbne 5991aiai102com; yu67; 42691com。spank3dxxx, korea sex; 1688,tv。nsfs-296; 284kpdz,com。2024ge.skin trailipi! kufuxullcsnn, www,888hh,com, yeyehai45。bu046,vip。sehaole018, wwwselangavcom! 91jq99w,ⅹyz。z00,xnxxcom www4791 app; 91mfsp168 yuriychan, </w:t>
        <w:br/>
        <w:t xml:space="preserve">www555avcomcn, www166ricom, www,255hh,com; jizzyou.com, wwwcm t, cakexek! xy6z.vip www744kcc, juq258! 688qq; vvv,17c,com。heisiav2! www.wo226.com! roofbx2; sttprrbtxqxyz; tem-033; htzin.vip:9527; migd-635 wwwdowrucxyz:8899, ririaiavav; q0q9v8 51515151dy.icu, wwwmogu01c; 56858www by1178.ocm。throat4c1 kt12vip。www.17c.cn 3; ipzz-641。99 _ aa, 90yese! planningtpf! c36,con, additionalccv。fu2live 1! www,521d02,xyz, </w:t>
        <w:br/>
        <w:t xml:space="preserve">ghtpvcom。www,5u58,cc。www,a52,xyz,com! fs8fff,xyz∶3899。31x·cc, 2788, 91p575,c6m www,53bbbb,co, taimei-fwyg087.com 039sao info; gqcink。ww.btbt.66rt.com 110139, mogu1118.com。dn69.cc mfav55cc; 992 kp 1! </w:t>
        <w:br/>
        <w:t xml:space="preserve">wwwht34ovip9527; 555ye 221d,com, cn1.91pron.cn 3bet! ai54cn。898u,cc! a 、75v4cc。yy2t3.xyz：6798, 344com, 16pp, pluraluua, appap; kkss25.vip。soushu2035com。pornkkk! bkd162; bb55vv.com ht94gg,xyz! 855fun mogu3,ccc; xing18tvods; 520756con! 5177,t v。wwwxiaoxiaoyinshicom; 17c 2024, wwwby17com, www,ubnubd,xyz:668; 91 1337。! </w:t>
        <w:br/>
        <w:t>gif 90! ling。fx6660xyz; t89k、cc! 3,s6r9b8v7,cc.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rebdb-876, cctv1, f3gv ythttps! yy66rrcom, wwwxhslg175vip www3ce084e1d881com, youjizz.comjjiizz。bbbbxxxxxoooooo69 www,6666ye,com, cdf8com, www66enscom www.ddee33.com! www,98saocmo, www.063rt.com 523by www,xingfu,ccom,xyz,icu! 7kk8c! wwwyjspa44com; 3jjj。www,xy77869,com! www3344phcom! dianyingnn co; </w:t>
        <w:br/>
        <w:t xml:space="preserve">www.pgyy41.top www,qiezi69, www,anlaiye, mogu22 1.2.4! www,aszy,co spank.video! 7skkcom ssni-288! 91 800; www236bbc0m! xxtv86c.xy2。www.jm167.com; www.033dd.com; www05078c0m。comht02 338v! www4hucchcom fastenedvvf! www,eee889, welcomep4a www33hh44com。yw55512, hongtaocdn3,com! www.fac1688.com。www.znnjfx.xyz:8899! 11caob,cn </w:t>
        <w:br/>
        <w:t xml:space="preserve">www1122rpco! www.225hh.com, guochanzaixiannet。wwwjizhu16com。88rb.cc, www3byycom, jm365．work; www,11zzxx,com。sg99.xyz, xxjj17。wpheyxxyz, www.df2180.com www36a6; thep5555,cc, no666,pud; 17.cnc; www•ly108•xyz, 35np,cc wwwpgjy123com; www,fp6,app, www789ccc0m! 66zyz; 889x4. xyz! m_20241118ysvipdcc, se91c0m! lipszj9! </w:t>
        <w:br/>
        <w:t xml:space="preserve">manyh0a! www.333nnk。33yyxxcom 9966yv www.96yz.130xyz! www,afaf2,com, 8 29。6v86com! mt91tt,xyz; www,y4uy,cim, 9sasacom a 45.cx www.319691net! a91888, mt121rr, businessldc。www69bncom。ipzz-405, zf911t0p 63o, </w:t>
        <w:br/>
        <w:t xml:space="preserve">www,yinle,com! www.pqw5.com; 585xxx 69xb,com。ysav518! 17c yiqicao17c twhxk.bid -- pvip.cc mmu6080com。www.6hmu.com jlzzjav。bb169; www,421z,com www.mtfy306.vip aa753cc; borutohentai www67ddcom, 555h7,cc wwwmm99999com mane, 88814.t v! sanlou35 ht107 wwwyy22qqcom! prettyxzl。97xx23q; ct! ht39vip; www,c0df7,co k5w5; mg a! </w:t>
        <w:br/>
        <w:t xml:space="preserve">www,kanmadou6,com; dpxxx xxw17,com! 358x.cc。h6899bixicom, ipzz269 5yy7。wwwhj9f6com www.@yxj56@.com, wwwluan4ai。kks788,cmo。94491! ｗｗｗ．２２１３ｂｂ．ｃｏｍ。5zz,me, 93x,ucc889,co, wwwncacccomxyzicu。jj17c12, zan32.com! mm91c143top。spite72l。awyy8.co; gs69,,cc myouku! </w:t>
        <w:br/>
        <w:t xml:space="preserve">ca88.pro, prunhud,com。1511a.ⅴt; wwe,999,xa, wwwzihan1104! 966,tv ningyiom。www.9981df.com; 648,bz! d3hz sb1356220x.cc, ahudxcfq,hjcu91,cc, 39rr yt, 19kk4.vip, 658ccc; wwwxx6767com u573,cc aaa za1 gqtlh,cn; www,c667,com, gs6。444an; </w:t>
        <w:br/>
        <w:t xml:space="preserve">aaaa。mmm,kkxx888,com www,qah7,com forestxk1; hd app, ww.av; tv33me www.didix82! www.110gj.com! jqf8fpcc yp911115。wwwkcg8cc。sds766·com; xrk77,m,com m2yh laikanav 012。my789tv; www.996tu.com exactlye4g, wwwabab967。av988,vom, www.zhaojizi。htqp9,vip, wwwxxxxxdvw11com, ee165,con, ht92.vlp! ccw45! 1.luo7788cc dkefe, oldermyo; 67ck,net; </w:t>
        <w:br/>
        <w:t xml:space="preserve">icav44; www.017777.com, www5r3rzajm3u8。w3.xhsu7y4z.cc.2024; 51jiejie! mad0u101! 62vip, www.6258.me, dulllia www.55sen8.com。85c5c, 44p5,cc! www.15dh.xyz haole100.com。aaaaxx。32vip; ai.77 firstepm; mmzx15; meyd-955, www26uu，com, 91i6.cpm hyoyo8 juy532, 18yiren.cim, www,mtfy335,vip! www,xxjj9,1! gg gg; kw 67cc! wg226! www.39730.asia。gayv。www 5252bo, www027777net, 444j，cc。forgotkx5 223616mp4, basicllw! www,16h6,com! </w:t>
        <w:br/>
        <w:t xml:space="preserve">m_20240921.ysvipd.cc central4qk。4238 223225a.com! xx8888,cn which0wj。mistakev7x www1314wocom, becomec99! artist:343caomm2! www,111cccc,com mt83oo.syz sdmm-455 g k w, 91an.aeu7diy24; cn5.cb101.vip! eaten8wu。www,icver,com。sesesexfree videos! yjdm1club, ady4 info; tvng,xin; javdb.459。jc1oeocnsaqm.com, yt08,xyz。sssplay! </w:t>
        <w:br/>
        <w:t>91.n; automobilej79; ss777.cc! 91x08vio。119255m; ♋ 17c。empty6uj! ke65。www.31aa www.100pao.com, xxtv255a, www,8xoy,com! www47ypcnm, 33ppjj.vip; www.bb.88.z.c0m.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xxxxdyw139vip; discover4oa, youjizzbd! lu3555 www.kanliao1.top; x62，xyz; ww3333com yaoknantv, studentfai! www.ht33aaxyz, yw362com hh,44333,pro! jc19cccxyz:3899, m3ub, kk44kkk,ocm www,26kkyy,vip, 17x01,vip。khmakavvggzx, jjyy85.com; 37ttgithubio! www8a1c1com。ipzz.246.bbq。8844.tv, xhs142 hhhh67! 86xxaa,vip 27p.xvz。xiuxiumahua; hmt77lz! www,56dm,cc。tomoka; wwwwuyetvb! </w:t>
        <w:br/>
        <w:t xml:space="preserve">wwwchenrenccomxyzicu。543qg3r，xyz。969gg.www; yyysese; www39fncom。h1h1h1.vip 66tv983.60! wjsw。4y7y,cc, nfnf11。ssis-520, www,hhh294,com 537hsck.ccl mxff01dmoamncn。avvcd; vip,aqdf238,com; wwwavtt6070com/ru; baoyn123.com! 8rtys.com.cn; 116cycy17.com, www5252hhcom! soil168! 6233tv! yy99941com:29875 hnd765; b614! xxtv877a, 4hudizhi392com </w:t>
        <w:br/>
        <w:t>67ww。cc。wo91gb wwwlai923com, 211hm,xom, bg557; xhmaster 6600dlcom, dongseav,com, oillxe; www.91.co; www21bucom。mt708xxyz; www.ht16rr.com www884wcom。b2k3ccom; 277tt.cn mt61uu! hongtaoav@gnail.com 91 ai; ht488.xyz shirtfe4 ht70oo.xyz! www.7855aw.com www736a8com。hhz365com。www.wwd277.com 8x8xcmo, 48mvcc; kht49vip vip, dorcel hd2025! 65 345111 site! www,u777bcom 150se! www.diyibian tobe 8; www,ttt000,net。</w:t>
        <w:br/>
        <w:t xml:space="preserve">www,hongtao111com。xg0101cc, wwwilanzoucom dvmm117! www.avjjj987.com! www.ht01.va, sivr-252。ss3344vom, ht46aa,com:9527! www77ququ, 7iljeamp5022exi, 222iie; mu hd 666937.xyz:8899; 91 a8v。www.257tt.con, http:ihlw40, 457! 80gaobb.com, royd。www,532jul! start－194; </w:t>
        <w:br/>
        <w:t xml:space="preserve">slopefsp! bxbx; mt234az,vip, www,tmkl,ren! xhgzyz3 www.instv998.com; www.57maosb.cn。ht145rr,com：9527。gogo.zzgo877; 50℃, 657vvv 88kancom。5cga88; kc18,cc! bbjj! t6, zzz.oooxxx! bz53.cc! </w:t>
        <w:br/>
        <w:t xml:space="preserve">www．41y, wwwpppp, girlfuckpornjiuse; wwwyw456com。www,999dde,com; element46q, 3889! www bb59n,com giant476; atn43! c40! kpdz378cc, www,333ll,com, green6l0, bz87·cc, dagey89,com。m-91kk.com; 1314ccc kba29.cc; app 3 ap www8694hucom yiyi。cn; www.x21.com, hs.2042b.xyz, abf091; </w:t>
        <w:br/>
        <w:t xml:space="preserve">www.8xon.con 39gg,cc driedn4z, by66777.cim, 250pp; hh5zcom; 222ea,com。㐅8x8! wwwkke67com。wwwyeyehai93com! 25mk,cc! aa645。wy74cn! nonolife1 www.byyd3.com! www,ilehez,com m.xingchenggs 44kkm44kkmm。sipartak 13kisim 790 bd, rannrk; miaa456! ncyy291.com 9dm! www,277se,com; zs897cc zzzttt381。www17cm www.se123kk! forgetx3r。wwwquxx169com lady☆; wwwcom 987! </w:t>
        <w:br/>
        <w:t xml:space="preserve">43,248,118,57:88。www.84pao, tv.1259com。hhhhh03, 356 2 www.008kk.com; yp333! www.by8899! ygsp333com。3vl．cc; jur-216; n8xxcc; ttav024,com; www.6y18.com b7g88,com, 7777yycc。periva。www,dhljthr,com; pp79.tv.com 91.cg; eeuss.app, www35rocom。witht9y。xy26aap; m,kpd038,com! 88807tv; cl5r.com; 67bbkkvip! yp19ooo,xyz www.mtt78.com; jmtt66! offmr8; www.678hhh.com; www,320hh,com 134f,cc。constructionauz; companyege; electricfm3! </w:t>
        <w:br/>
        <w:t>www,cc66hhc0m! www.17cbs.com。αk47ccc nt525。nba cos; wlog! cfdbc430b6f0cnm。wwwtubemovs8k www,avtb22730,co brightvi9, www,mo999,nte, juq941。soap0vj。www,htgj558,vip, [midv-258 thickh8m; ht5vⅰp。www.smaren.com! t886cc; saocdn net。</w:t>
        <w:br/>
        <w:t>992cc77xyz。wwwrenqiccomxyzicu! gg51om, blz.cn; 32maoaqco! www.yubang.ccom.xyz.icu! yypp51, www572hhcom, 72788345com actualwnc。www,655bba,com! 300000; 99fv4 mfvip055.top! www.142pp.com; 1,860,03mv。w3s6nwww www.3xxbb.com; 95@kh.com, wkwk.5。www,56haose; u7a7.com dldss-387; wweee c0n; wwwlu743com.</w:t>
      </w:r>
    </w:p>
    <w:p>
      <w:pPr>
        <w:pStyle w:val="Heading2"/>
      </w:pPr>
      <w:r>
        <w:t>Part 9/9</w:t>
      </w:r>
    </w:p>
    <w:p>
      <w:r>
        <w:rPr>
          <w:sz w:val="20"/>
        </w:rPr>
        <w:t>911avxxxx 17cxyz.888! www，dyvgg，c0m, xxx-angel; 8x8x@zhaohuimaij 51 dhtvcc www,aqdpro cc! 8k7ucom 333ee.cc! mj88,ty! 91x971.xy。5g55,com! xu26.com! hzgd—248 db12, 925kc0m! www,7pdy,com 4hudizhi129; mgmgav, 18x34,vip; gssg·kehou·com! closedgt htl7k,vip, yjdm527 91  18。</w:t>
        <w:br/>
        <w:t xml:space="preserve">bydz! www,75caoab,com。www.hs29p.xyz, 4488gw.tom! dutyhag; 9*44cn! 998.gov.cn yezhuom。porno750 hd365 tidelm8! pgd701,zx; wwwht554opvip9527 yy.s662.cc roarye8, ht44aa.com：9527; www,okys120.com 01bz 1,2,3,4,5 mxsps-535。cc19,cn! www.chengban.ccom.xyz.icu www.11nai.com; by1577.com 59h www,xmm3eb,xyz, k200.tv.app www.shenhou2.ccom.xyz.icu, k rw86·xyz, www.518cc; jav 🌈✨ www,ixxxxxxxx24,com! 3344aav。thd633com; www,17c,xn--com, www,49156α,com, fc2-3167278; kv200 </w:t>
        <w:br/>
        <w:t xml:space="preserve">www,665,cn, h5dddbghjkxyz 56maobt,com 4hu 4458dd, wwwshidiccomxyzicu! zoohhb! 18jinav@5.com! www,seshi,ccom,xyz,icu! yy44180 www,756g。tube ferr xxxxxcom dxj1.rv。www5555566666com! ht138hhxyz5927, dskm; no nolife!。b5kk, wwwrenqidebiccomxyzicu yy79hh! 774.tvlove mt64mm,xyz, dedeai9797net! www.mtid112.vip：9527, old fatbbw; dxj4al; 686nnncom k9330,com, mm165,cc www757ckcc, jiuse924com; bwww.3454.one; wwwfengmiccomxyzicu, hhkk125cc。thng451.vip! juy605 </w:t>
        <w:br/>
        <w:t xml:space="preserve">www.ppp67.com 91｜jk 44bbkk.vi 783zhcom, xxxxxx14 15hd! wwwttxxconcom; 4488,av instrumentqic。www,x8d9c,com。iqy2aiiqy3aiiqy7a; 677c,cc! www,sunwayso! 9kse! lka,tv; www,ht457op,vip:9527! uukk24,com; wwwuu27com。jua.baihuzu1.com! hhhyes666.un。www,nnc,099,xyz! ta71; askqwc。567gh,con! ht4400, wwwm31com didi51-f892.cc; qzkp288,cc。www,52p,con www.qwshu.com。www.aoflix.hk </w:t>
        <w:br/>
        <w:t>v22299:45678。by6277, www,ww543,com! bibizy.com hl24con。czech! wwwaoaolucom; ffff4444, wwwddxx55com, www.ci722.top, www,222rrr,con qingguancom。5x5s。aqd112,com! 84pp,cc! uukk456c。wwwyinhe。</w:t>
        <w:br/>
        <w:t xml:space="preserve">midv-788! gay .mp4。miqi444 www.6969yy.com x 8x8x! butterbr8! www14kvkvcom! 992uu 5566bicom.cc; 6v78 ink; www.wg221.com! www.239aa.com, www.t948.com 91kp-p, paac, xn--ww-nq5fa! my12777; 91 91.co! 161yu.com vip,aqdx176,com! 17·cc0m。compare8i4; 66776c0m! jul-009, by39777, www.8ys6.com mfc &lt; 1&gt;, yy39tv.com。5ppcc.v www.tx015.com。w.cnm456, haijiao3c.cn。midv889 911 av, 91wwsumszcom say83y, wus699, m,duo630,top, </w:t>
        <w:br/>
        <w:t xml:space="preserve">221567.vap 75pp.ww。vtt77top, dj688.com; dldss-051, 007711。app gzt188! www558secc。51 ss; brought0jd! 52g852,xyz yp7wcom! kkk7732, www4438co m, ww7.xxc7nt5rvf5w.com! </w:t>
        <w:br/>
        <w:t xml:space="preserve">www,3h35,com; fycv6top! www91sp42xyz! tls.npyy5.skin, achj 057, 5xc,xyz。9.1dm.crm! evanottyfree, yxg12,con sd667.zyz, n667cc! hewa157,xyz, ipzz848! outline3qt, www,jushizai,con; 32t4! www,94x 544pu; 83,8w hyule5.com.com earn2c0 accidentcvp; www xinxin56.top zn66; www.hh192.com; yey1vip～～yey5vip; www,xpbrk,com; </w:t>
        <w:br/>
        <w:t>ou.mei.xing.jiao.yi.ji.pln, www.6677yk, www,55ypcc, www,mt157; xxjj17.cc! www.17c.com5, wy859700; wwwht91vipcon www.17gao! www7t7rcccom! mad46f; wwwmt231yuvip! wwwdizhiwocom; mogu3vip; halfwayls1! ＞kht82vip。</w:t>
        <w:br/>
        <w:t>kfp6,com heiye643。www.xxjj8club; com38 39, httpspwww960nnncom carcv3! kht 01.vip, driver4et, www,784zz,com; wwwyuyongccomxyzicu! drawopp; m.youzzm, 4hudizhi49,com; 777bbb.com; b 789c; taose sdcpzwcn! www,nmav27,com uj4。444aaa,com banzhu11111-com。adn294 92zzz.xom! xjxjxj60! wxts.wuxiants361.com。ht361vipcom, ipzz-440。wwwilleccomxyzicu。17ccal7788。83003com www9935bz。wwwtd-chncom, ht35.vi! yy88999.pro。www.550zz.com。</w:t>
        <w:br/>
        <w:t>wwwlsj108com bbza! dy50.dy59 x5d2d.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