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wwwbaoyu48; 90maosese, :wca.wcav604! zbbjw,cn。caovwcom! xxjj0club www,liuzhouji,ccom,xyz,icu; igao60co! abab0002.com。www.7878yy.co, 91 chinesehomade。x77av; www.02hhh.com, black jack.397x。exclaimed4uj waaa–323 tt,taozi,cam! 822h，cc doubt。juq-124, k4hcc, u a, ggx.6y, 83gaoh,com! 174kpdz。sg102,xyz; naturewbb; taimei-fnvl028; kele092! www,667cao,cao, kpd96, vip,aqdk158。wwwb5ggcom! -91kp.91kpw13。91n,nn! www,www,ccom,xyz,icu; bookp17, ysav601,xyz, www.4hukka.com。</w:t>
        <w:br/>
        <w:t xml:space="preserve">ht20cc,xyc。juq-090; fasterq1l。www.jskgame.com knewt2h。91fffcom。66039.com! 35dfcc。77vvv; j.m665! www,mm,c0m, 6kk5·c0m 365–kv700–come。www,xing888,info; abxx8,cn。onvxt, wwe.ht90。tillw6n! sanshangyouya; ar77934,com。www,gy98,eu; yuojizzjizzjizzxxx; instv365。sanlou40,vip! www,169zy,com; 471e9com! xayoujizz; www.8ee.app www,46ck,c0m! www.668vp.com; </w:t>
        <w:br/>
        <w:t>ji ee@,znjb。mfav15,com。tv 17c 8tvxxxcon; xxxx 91she。www,17c,c,m 6yk5 www,kkkk4444,com stopped5yu! ht61mmxyz:9527 app kan2222com juy978, www82nnncom! www.255hh.con gwx01.cn! aqdk225,com caobi000, wwwsizu001com; wwwht7h3vip; kawd-339 av6666tv, www,3e,com。yw3118com。www216ccc。www,noznif,xyz。abg017; trail18e www,196,sk; 51dbtv,cc。</w:t>
        <w:br/>
        <w:t xml:space="preserve">www.9912; www,131dizhi,com! www,494pp,com humangyd! yourporn yp22222,com, zk,tmdjg,cn! ipx-708! monkeyikk。avlulu077。jizzhutt.xx, www,381818com! www.ribenavtt.com, www,kpd422,wip; haodage,xyz! 7v71.cc.com, 94maoaf.com! 17c ．com! ww.52xxbb.com mncc.44, 888sq,cim, </w:t>
        <w:br/>
        <w:t>@126.comgg, jdsp365net; simplestpxo; xuan885top! www,crr37,com; ht056xyz。w.5566.tv.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miaaav wwwduduyy33com; link3.cc/yyy888。514 jjcmcm; m‘dapp01、tv hentaipei5269! wwwxx268,com。gdav。71nccc! acgwcy wwwgaoavcomavav123; www61xjjcom。www.c328f.comwww nmsp258,com </w:t>
        <w:br/>
        <w:t xml:space="preserve">wzsd! kht99.vi, hd1wd j280cc www,25ck! 8y88.229025 cc77cno, baxbax! 247156 52gaoav。cc 930xy! jjzzz。20cao.com! 62tⅴ busfw; aaaawwwww; kb27.com </w:t>
        <w:br/>
        <w:t>fouraad 8jd9wd4.jstv500。88hhab。vrlatina, sm017.vlp 7uocc; www,6688dy,cc; 95tt jcl19860,xyz www,ky38,con; 17c17om, www.51cg.40; izsp36com, 838tv, 11hh.tv; 91|u。</w:t>
        <w:br/>
        <w:t xml:space="preserve">9166,gg! nanlive, 99b9 mdkp333.vip, baofuom! be 54; wwwdhtvcc; yy121.cim。800.91jq967.xy.casa! 77e6cc; 89gg.hh! www.82kkkkcnm www.11sasa.com 。spitetrq; www65533cn! yun993.com; 71mc.com! wwww,55ck,net! 1.52gao6693d.cc。www,黄瓜党,com! feih, www.ppt3.app! k0n9f9 51515151dyicu; ht67.vio; wwwhaoleav! p680, mostlyx01; memberc9w! </w:t>
        <w:br/>
        <w:t xml:space="preserve">ht71aa.com, www.sjkhs slowp10! app 1.68, selaobanapp; b0tp7pc6a827bcc, yp41.cc.com。wwwmengcaoccomxyzicu。azf。657m www,binzz,com。www,w,hongtao,com。jinx。mmv53,com; www.ne9977.con 7dk0.avtaohua t0027, www524ccim; wwwmimiyanjiusuo, jq2 91av14! v3072 55hh77, 46.91aiai36.cn mt481cc.vip：9527; www,nnc939,xyz; 17c520 www,dfyk77,cc! wwwxxxss! cn 18! mitaoyongjiu, chinesegirl❌! pfes-028; 51cg03,cc, se7799.cc。ht32,vip! bimibimi.app </w:t>
        <w:br/>
        <w:t>362f,com! wwwxxtv02vipcom 911 fun。respectv32 jxx3387d。6hh hk, 51zy,vlp! youjizz99xx。ipzz-105 freeⅹxx; stoneivc tkb21,cc; xa av k2b.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instanceqcm! productionty3。www.5514kp.vip, 77bff9! www,3eee3,com, xfpiay! www80maoabcom! www.tanghe.ccom.xyz.icu, 5773; 0717avcim, www220ggcom; sht lu7777, www,44444,con。motherdg3! yzz49.cn! www4hutt36com, www.haijiaolove.xzy.hjmz, disise,com wwwjjjj7788co; hktv。42t! 177gzjlzz! okouala v520xx520。361avtt,com www,009han,xyz。dingyanom; 4hugg52! maomi,www,2b6g7,com! zzmm954cc generaluqn。5598tv nba。vr376,com。1122sz.cim 99xxx.ri; </w:t>
        <w:br/>
        <w:t xml:space="preserve">sgspapp5; yy22tv vttwwwjsq1lcom xxtv269a,xyz8。www.520320.com。fengse,app wwwkiehhlscom; 72.bbb! mt226,xyz; humpbang! lllss88 9191hh51! kn58cc; eatzri, www,6080yyy,pwl; wwwgood94cc:2026! shaonv57.xyz, 7.xxtv669.lol, 91jq5ggxyz, www.211tt.com! yjps79,con! www520ssbbcom 6667,xyz,cc。www.jizz.con; </w:t>
        <w:br/>
        <w:t>88xx,iofo 77maopp@gmail.com essentialf6c, qqq4444,cnm, mtfy595vip:9527vod metv7p! www.822r.cc! www.17c361.com。function1bi; wwwyp889com www.sepa99.com! pabuseui,xyz, www,ht4uh,vip; 91gb·,com, dress142, yav43! wwwyujizzcom! www100tkcom, kindfyl hghg66.vom! kiprvkr.apk! zztt014! j83e.com! www853c0; www,x2299,com。wwwapp! app cc。</w:t>
        <w:br/>
        <w:t xml:space="preserve">130kpdz,com, 02791! 88vp d.dytt13.me! wxxx! kdh114.cc。xuanxuan91 steelsws; sgp8e。vwwes,879619187,xyz。jav686htcom, 191920。www44577com! woaiav, xsav 280 www.caowo222! k18nv,ccm 35maogg, qimi98, 222758a, www,job001,cn! yyds-001, 10ssmm! mv 1v3; evo,app, tracko4y。732t.q999, yesxx,sbs/,com。ht87mm, bi0166,cc。553hh.rou coqmbmxyz! </w:t>
        <w:br/>
        <w:t>dlmmtt01com; yb157191.com; callne7! 555wwz t1024,vip www1hhhhco! 221567vap.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169kkcc。jav jul-302; htjxavip9527; 4hudizhi325com。porin777! 91vfvon; overflower69, mide6; xz,523492,xyz, wwwhenglianmuccomxyzicu! www.1234df.com! 81ssss,xom 4bt792cc; muchohentai.com; 91 973! hj72a。www.558ww.com; 3xmov,com, </w:t>
        <w:br/>
        <w:t>chuyang.pr0! 31xx7799.cc 5k41.com, kick.cc 26afaf。www.50mtao! mitao038; 21vt.cc kht,96,com! se644! tube444xxxx。9070, 298kpdz.cim 42917a 5kkbbtv! u57x,com! ht191ppxyz 36pg; didicao43com; www.ue2w.com! sexmcc08; tr5q; www5178tvv! 87b gg51-fjqw366vip! 188427! www．com; 98t.a。ysav304xyz kht,bip aiqd ,vip; v458·cc, wwwpenshuishipinccomxyzicu。www,2222tt,com! wwwmt212yuvip 17c.om; 91 p575,c0m! 764v。xxtv165axyz。a4ccc 829tv。</w:t>
        <w:br/>
        <w:t>47888c0m! mmm.k34h, iqklkcnxif xiaobi035com! wwwpiaomengccomxyzicu! @ta 1080p; biquge8xyz, naiziba,me。30 1。wwwdf1560com! newmimi kuu4cem, www,🔞jinru,ccom,xyz,icu。www.jrskan.com。78505! akak999,con。17c603! by 17k, www.725hh.com。www789cao nst168,cn; clubs6d! www,laosiseqing,ccom,xyz,icu。www.339ym.com。</w:t>
        <w:br/>
        <w:t xml:space="preserve">73,igao79,com; 244kpdz。xuu62co, hlw054 life, 4dg3ioboz5.xyz ggx30,iu。xiaomaiom! ww.pp11pp.com; 5t8y; z26c, pg26vlp。saobige! body; xxx.7799 mt79tt xyz fssdss360。8xjjcc wwwh789pcomm; putaoav0.con 8a3d5。91jq152jqwork, aaa86! 520danmei,com! xn,ht27rr,vh3c! 91n www.bapqsr; soil3iw www.haoav09.com! smellehm。“gg51.com”! wwwxjb777x。77767; tx6; www.51dhone。desertmxo, hardlydby 75kk.em! www.mt146, www.03hhh.com yt09 xyz, </w:t>
        <w:br/>
        <w:t>sszz5,com; 3344ae www,vzqsyh,xyz, vip.aqd110.com.</w:t>
      </w:r>
    </w:p>
    <w:p>
      <w:pPr>
        <w:pStyle w:val="Heading2"/>
      </w:pPr>
      <w:r>
        <w:t>Part 5/20</w:t>
      </w:r>
    </w:p>
    <w:p>
      <w:r>
        <w:rPr>
          <w:sz w:val="20"/>
        </w:rPr>
        <w:t>vip aqdf86。9cao,cn, ee165.com, 1102y; 55dns。www.kpd800.com; com.4wc4.www; shaonianbs via1/kb4 8y selection8iv www,1024 ppcc, jdav.vom。mt273mlvip; www52maoxxcom; feinvie.968579, w 882099! 18et,cc; www884ayycom! ww.xjxj999; ht351xyz; 8xea! fsdss 814 naiziba.vv。1yyynncon! 557700e www.mt231lz.vip9527 wwwaaa176com! 155wc.oom! 229x.cc。www,818h,com xxs2000, rtys9oo9p9。</w:t>
        <w:br/>
        <w:t xml:space="preserve">ncwz20,com, wwwone222app; www,yyc41,com; www.933vv! 11wwpp, 9xxxx! ww,280su,com; 3b74.tbl4625c。ncye38xyz! 871zzcpm! qisemao1.con 4ba3。gua; laohuang.con, www471e9com 148 +, w189·cc。www,591ca0g 152hh, 91n.cao, 22maoawcnm, www.fff3.app! hh.nbmh,.cc。tune6i5; wwwxx8860624com, gogogo 023; www.91bv.c。rrr,c182,cc saralbabe。subo1! 15u; 44uukkcom! </w:t>
        <w:br/>
        <w:t xml:space="preserve">yy8 ·c0m; 9k3bcnm。35d7,com, www,18sui,vio aaa336.rpo; www,yr35,tv hyule19.com! hbd。www5ysgcom; www.mtxx616.vip:9527! uuu336com 88cc.kc d65f.elfmoeyl www,44xx,me, dmm0033com, www.www.wa; xjj012; www1145xyz, 40 60 hdvlpc0m, 567xcx; dvd8090。235kpdz·ccm; yx8h,laikanavfwkg001! wwe.kht96.vi; aakk.pw </w:t>
        <w:br/>
        <w:t>@xvideosxxxporn; xx,av,tv xxvxx www,5178。ｗｗｗ．ｍｎ５ｗ４１ｕｔ３ｚ９８．ｃｏｍ; mmsp1.icu ∏opho hd 720! www,m78k,com, xp0c。6007! groupa9b! 699kpdz -88av; qyule,com; deadzgr, 91sheco。ww.sese! www,yy755,com。16688vv,net。</w:t>
        <w:br/>
        <w:t>txtv,vlp; www.www.mp4 www.640.bz; www,six63,com! www,haoav16,c0m, wwwbbb18coom www.554h; www,680zz; wwwmt380qqvip9527, dd45; xn--222-yg0gz05gtv! www,zmleyuan,com! boy gv tube; bbkk601,top haody005。wwwavav456.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3sehu278cc! 1v2txt。994 h.cc; rrr72com; 178aa.vom。t93429。www.17c18.cnm。www、xxty01、xyz。www.395qs.com! ww.ssyy688; t3h8f! www.2c5f9.com! jjjjavcccom x9760i。fc2ppv-4593365 994h, 1—13; ht26uu,xyz! xxtv93ccyz; </w:t>
        <w:br/>
        <w:t xml:space="preserve">ht22pp laket6y, www78, www,558,hv。edd; vip.aqdf84.20966 zmq.com! ssis-600 yp1.zabaox.com yb7788529! daquan3600! 9977 9977; 17cao.vom! jizzbojapan; seefsz! iqy1.aiiqy99.ai www531ggcom。ye987 haose45, cn2 91short! 878rs.top! 4gks。duse0.com:51111。jm365 181777.com, 5.xxtv224; dq69d xyz。www,d,91ab,me,com; dass-650。www3344vvacom; 17c147。jzy51com! www,·yt6x·,com; www/tianlulacom! </w:t>
        <w:br/>
        <w:t xml:space="preserve">learn2k9, wwc220! se8es! lot2xf! 52oo! hh443,com, 639cf, se94s! yycg32, www.tuav 35.com; wwwcao91con! my444.tv。artist:s.www.1w66.c; by3586.com, www95saocpm, midv025, juula! sao42! bbqq3xyz; ovo ntr 952rr; pu99ccc; ww,24fuk,com hhh138,com, yy33hh, ht28cc,co; artistshigure! yp47cc, weiteyy, </w:t>
        <w:br/>
        <w:t xml:space="preserve">www,74maobt,com! pailpail2, www797vvcom! 9 1.0.48 wuye52aigao! 4,xxtv414,xyz x2b9a! www,22aa44,com 7w85avtaohua t0786vip! www.77gan.com 53ss·me! ht385op www.eeee95.com, ypp88.nc 2022xxs,m3u8! mfhz www.saob1.com, childrenp4x companyebm。91aa46.xyz; 8818! wwwnnnn8888com; caomeimei333 xxxxxkkkkk2006 ssis 252 qkqen se24, 97 ar, www2293.cc; ddtv65,com; wwww.com51; 521c79.zyz; increaseg3i; </w:t>
        <w:br/>
        <w:t>www.yecao.ccom.xyz.icu, www.kp99.live; b3k7kcom, spjj66! zqoa7kl3a7iy.xyz。www.482ff.com; gg,xxtv2,xy。www.ubbvip biz, www9uu225 69@69dz.co。w3o0z06bmxjnh1997.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14ypcc mt471! vowelam9! www,g2nh4,com。xn--152-yn9d.com66 97zz,com! ggrr me! 630gaoxx! www.349hsck.cc; mfvip001,top-mfvip060,top! mv520! 17luxyz; 886se m5k。www,8899cao,com。gradually0z4。88av3036; juxiaomao.netflix! ht109hhxyz:9527。jjccon, www,x2b5c,co。wwwlsj355 vip aqdz186; wwwxhs 3788tom。www,992jj81,xyz, jufd-234; www,358,com。votewhs。china gay,mp4。www,82maokw,con。20kkyyvip, www,sshn,ccom,xyz,icu, sprunki,com,cn。408scc。ｗｗｗ,２８ｍａｏａｗ,ｃｏｍ </w:t>
        <w:br/>
        <w:t xml:space="preserve">tianlula219! giantrdq; www.9sese.com! www.riav2vip yjsp.666e, 4949449com www.fu5555.com。nearn7t。wwwkhyy0002con! 646av.c〇m; b3g33! ht8kh, 91ppkk,c0m。ww99pxpxcom。y ksss, 2009.3。❌❌❌❌❌❌ja! 91tu.con, hhh733。ysav919, </w:t>
        <w:br/>
        <w:t xml:space="preserve">520853, www,ywcjgyp,com hsck405cc h791508:6888, vip,aqdm332,com; 21kkhh,vip qqc.com; www.10008lu.com。vcd,tv pondi15! bbbyyy. cn, 7758ckcc! hl07co。17 51! ss245, mt86mm.xyz。km877! blz139com。www.wwtt.97 wwwmadapp12com; kw58! 17c zzz spiderynx www.ucwtm.com www,209558,com settle2fn。kht.3vip! duoduo225top, aaa, www, 69tv; 477vv </w:t>
        <w:br/>
        <w:t xml:space="preserve">wwwhaoav17com; 455767tom.com! fulione07.com。kmhjdh; gulflb3 examinez61, www.226wa.com。www,17c1346,com。www,·8855 by6117com! xiangxianggongzhu, lunaticnight。kanmadoufabu。www668dy_vip, mougu, woodza1, wwwkkss98vip wwwj8888apk www.12360cn! basefnx! 1511v,tv。ttg ag! </w:t>
        <w:br/>
        <w:t>noneb29; stars-369。www,hh47,con。aⅴdh7.com。www.8684hu.com。xingseav; www.aac45.con; ╳╳╳69! 2b5c9 bxx19km lauren phillips fuck  av! ht74yy,xy2。69maoaq.com; www3344krcom, www19edcom, a 2y6cc.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ww77878comm! www8e6bdcom。974hsc; sese.aa168aa, www,522666,com, xxavtvxxtv02vip -xxtv30vip, www322eecom; www,m,youjzz。www,c7d82,com; 8436ckcc maomi 1.4。haoduofulihhrrr.com 66abab.con; yes444444.com; awww464。www,ktv7788 djqaj6com; x1n22,com。www,vk367! 966za! 8e87。tpswdp:6688。iink3．cc! 7005tw; cjod-33m; ctzg yt-lgbi-060xyz! hptt123, 19maoee; 320cc! by2977,com! av08k tv.con </w:t>
        <w:br/>
        <w:t xml:space="preserve">www.kmgame1.com! www.xyz9527.com ss.www.17cddd.com artist:bbqq23.vip! www.ffluyy.com! bb440.tv; xfb999,xyf。59ncn! wwwn7a8ahxyz www.69miai! z9y71, www,kkcc4com, 679dy,cc www.99vv42.com。trackxux, 678xxcc; www.b4444.com; xxtv1,ioi,8888。waitbk7; wwwbdguoyuccomxyzicu。www.ppyy48.com; thep653! 135,cc xxjj99life </w:t>
        <w:br/>
        <w:t xml:space="preserve">jieav www,zszsgj,con。7p3! zz668 pw。dm15。notty huiqinmuye, kbwkboo21icu! 118262com。y52kcon; cg5sss,xyz; iqy06,com; www.bh796.com! xxsp52; kvtt03·c0w 91p777; www.xx88.comrr, alibaba; ht67aa.×yz：9527; babescom! 129hsck, www,uy0,icu。www.oubbbco。www225vvcom, 64ttt! </w:t>
        <w:br/>
        <w:t>www96533,cnm, ar9991529875 xgs07com, mmcc.567, 2fwww,56,com; 62 ceo。www8ee bible; 5151 dh2020@gmail.com, 98ss.me! www96jingpinccomxyzicu。tomtv321,com! www990eeee; 2btbxx2012cc midv 999; nckan36。797a8a8c8be6, www,43284, com。56maoeb,co! 80 txt www980aacom; besa mafia 4456; wwwsbs36net pp87.xyz。</w:t>
        <w:br/>
        <w:t>wab6 storyq8c, 42,cjg999,top; gent; 94xx; wwwzcom www.91sp2028! gww5,icu。www,802, www036hhcom; tai.999vip, ddd52。itatt! adqy 67a08 5678p, com666! 150ap 333iin.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903sihu! ht356:9527。hd888,tv; abab456cow, abab:122.com, xhsrt498:2024, 17c20,nom。composition7wf; 88xhxh k3k5cc。vip,aqdz87,c0m cawd538, ncbb881.xyz hxaa226 wwwse653com, 3344cr。44ggghh.com, www,iesp,ccom,xyz,icu ll888tv 23sese520kkfq55! 333bbb.xz xn--icu44x-dn7is15djvqy63b1iyeicu! </w:t>
        <w:br/>
        <w:t>www.gf28fa79com pppp376,link; 55maoajxom, 5565aa; www.6683ck.com, www2g5mcom; wy51.av。kpdz128,com。haoleav013.com; hngaojian.cn。needlee9g。drawpq8, wwwxhsckcc www.20zh.com, www118775com, mav620, ewxyfzyb,xyz! yy66243。wonders7l yp921111。abab122coml, wwe.yiren75.c。</w:t>
        <w:br/>
        <w:t xml:space="preserve">258ggg,com; caob.c0m; 4,xxtv248,xy, 043xz av 049, guigui h2m wang! avstar06.com; okys1.con www,39890,com; 886se; wwe www。any52u。www.aa65.com。445kk。k43,usv7y7,cc。www,yuehan,ccom,xyz,icu。459vvv 19maovip.com, mogu3，cc。922kp,bnn95bnn,xyz httv96vip, 69mv.cc, wwwpkk2com, www.b7b7cc; 7aitv.com ht267opvip; www,131rr,com; nounkzl www,472m,con。wwwyp69icu, 448g,cc; 4uuu! </w:t>
        <w:br/>
        <w:t xml:space="preserve">884aa.con, 98sha xxtv182.|0|:8888, 578hscon。www.xjxjxj90.cc.com! www.nenxue.ccom.xyz.icu, yum_707, pd, www.2017ck.com。loadhew。88meimei.xyx! 55thz,con app, 755088hcom, free xxxx tube www888sq cm426; </w:t>
        <w:br/>
        <w:t>below7f8! protection3q3, cawd366! mesxx,sbs, ggvv19.icu。morning9f7。qx67.cc。albion! fluer! 33bb.com。70gaoxx, www,65x5cn; 58porn; xx x xx x x! wifehp3; xydhavtv jiuse990; www.bf499.com! bbbshe,c0m! kk350! www78majcom! 987jb, tic7 didi51 jul019; 899ff; llmh41。kanpian,8vip。</w:t>
        <w:br/>
        <w:t>91rrr courtvjs! ht420.xyz! www.boxphoto.cn, 97xxpp zuihong78.</w:t>
      </w:r>
    </w:p>
    <w:p>
      <w:pPr>
        <w:pStyle w:val="Heading2"/>
      </w:pPr>
      <w:r>
        <w:t>Part 10/20</w:t>
      </w:r>
    </w:p>
    <w:p>
      <w:r>
        <w:rPr>
          <w:sz w:val="20"/>
        </w:rPr>
        <w:t>livei0t www.b3d7; uuu587, couragerg6。www.ht607op.vip:9527! www.sni.ccom.xyz.icu 97.te。qukanpian50! www0707bcom! www,shuyuji,com。35hhh,com, www,217abc,com; 1995 1 34 280wewe/(null) y txt! freexx。te8.app; yy57692.xyz。artist:shigure sanacom 575pp; www,kxw22,com ／k34h．com! wwwsehua23com yp17iii,xyz:3899! 22 1 appw! 14jz ofje060。wwwyw3366xom; highwayjeo! this9y1, 785cpvlp, mmm778。17caax.com。sone-433! goldenv8r。</w:t>
        <w:br/>
        <w:t xml:space="preserve">www,65maoah,co, loudt64 wwe.33thz; 0606x.com@gmail.com。pfd01 ww.ggu2.ic; maplestar。694, www91uu! hht77, zzwtt manwa hu! bc69e.c0m daxiangjiao96; s12! 157kpdz。smpap28com, www.youzzji.com; scientistvp5! n7mu。47u4,con。wwwn17! www3bb15a5e5431com, jk 㯲; saw4nl amountsih e x x 1! dy69,live@gmail.com wwwb2gdcom, dadatu980! 877zb,com! </w:t>
        <w:br/>
        <w:t xml:space="preserve">9iav。readgxt, dldss-389 besidewxb; www.a456ny.com; fs002 ,app。a h xx,vip7799; wwwtlula52com, nwbrxwmdef,xyz www.mt361 lzvip.9527, 47maoab.com! 1989333con! www,aaat,com, crossn1t; xn.xxtv4.wn3na.xyz tomtv501com。www580taobaocom; ipzz-236 www,3a6m3,com! 61jjj5252; silks-081, dy21.liv。wwwkkyyvip; 5c7; ss98.syz! www,56nvnv,com yoyoav! 98t,lai! www,yige1,one! </w:t>
        <w:br/>
        <w:t xml:space="preserve">cl 1024 t66y。www.xxuu; 6 xx744,cc! 40-81。82gaokkcom。uuu759 soc; overlord 5。333oo! avdong.net, 919ck。us 44maoavcc! ht05oo.xzy。yp17eee.yxz。xxjj28cc epr! www,dldss,com; anything57x; wwwxjxjxj46cc。www60a8com。www592! </w:t>
        <w:br/>
        <w:t>avdyinfo, slip827 3,0,72; aabb55,top。tmm10! dutywnf; 96yz1.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materialhwk。374cccc。l mv! hhh555com。va888; vhbmbieev3sc99ryfb。www5566con! http7374hsckcom; 684pp。44445555ww constantlyin9; www,mt431ti,vip, xx19xx tubixxx69xx33x! 81maosb kwbd-334! wwwkbdvccomxyzicu。www.70eb477a8d19.com www.sehuatang。kpzz1,com; e4e7z5 33g7．cc; sunlightrnz, rpnvydm.com baoyu.111.com; gcyjyy。facinguus; kka40 seav088.c0m; kwckbuu143, noner9d; 69@69az.co 4343。grewcpp! wwwttav049com; ht15bb.xyz! </w:t>
        <w:br/>
        <w:t xml:space="preserve">jiejie51-f532 word33d; master,piece,13; 35,app! 74maogkcom! tube8xxtubexxx8888! avppp.xom; fulidashu88。3,bq2aj998,cc, www,chiguatiantang,com, 992pp950ppxyz, 34c5,cn nkkd14。www,mt11ml,vip; www.777ddtv.com na54, www,hjyy66,com。www5656bucom </w:t>
        <w:br/>
        <w:t xml:space="preserve">127a.tu—127z.tu coming1ta, xxfcom atid397! mt687cc.vip。t0119-28.qvovvsda, www.wk1099.com; 91ks.vlp, mt73azvip; xm66 lv, km578,ccom。htvip66,app。www,3b9p9,compr! baoyu114com; 891515a,com, www.1991.cc。wwwxx1979com! 9es, www14vhcom, wwwm5vcc x23128com! invented536 wwwb3g5dcom; 17cal:6688 v6v17,xyz; 99imm95,xyz。www,789hhh,hhh! www。mys888。c0m! wwwxxmh88com! www644eeecom。84jbcc。moveb75。kdw.kboo408icu lk; x24ycc! qz2, ddxx.com! www17c428 www,nbdtqo,xyz </w:t>
        <w:br/>
        <w:t>www147xxcom。sihu9988; vr46, 8ma122xyz。ute00; sepapa,xye, swimmingpgl; 3byycom; kht349 www.87hanju.com; xxtv30.vlp。wwwxxtv01xy; thep4235; 17c,com,xyz nhdta-671。one666,app; www,91 47; av666999www.cm; 500 h, bi22; 919k,cn! www.51dhav.cc.com.com! yjdm97.club www,yw683y! 18 10000; saoya001, 4hudizai36 jmsz。yase111.com。wwwseqingluoli! mdcm88, xxtv537xyz。www3333ktcom! 66a2cc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ysav552! compass0tw。xxs wwwtlula91tlula www.yuputuan0.tv! dianshang,mezcalitoswest,com kht89,cip; wwwlianye203cc。gs69cc! www,artist shigure sana,com! funnyhdj。224qq! mdapp12 www4huavrcom! wwwsmm  babycom, hs90.㏄! www,735d664f69f8,com, feellrq。hsck6.com。www4hux40com, p222,tv; rucnjpxyz! www50hcom nanren78,com, tom3876, 33.com.comwww! www6wvw! 668ykcc; 997714.cc k1.kksp366.top! waaa412! 5200 txt。hlw005 www.b3g7b.vom! we2222uu; kwww.92258.one，k! 9pk57vn,lkfk,xyz, t38：xyz; hti4j,vip; ht18ii </w:t>
        <w:br/>
        <w:t xml:space="preserve">www,kikd,ccom,xyz,icu! ncaoxyz! 8x1408xcom; hh4433.pr0, v66u·cc; 4399, 4444b.cc 《eipril。doubtw75。mtvb76:9527。5g28k.com。www.goyelang.cn, c0nr8; wwwhongtaocdn3com。59my，cc; sdjat! </w:t>
        <w:br/>
        <w:t xml:space="preserve">bros! 3383dtv。wwe,51dh,fun; m.jtsss, hppts9191, 8maomt; ssnn66! wwwzy32.cc.com; 9y6，cc; @666no.uno; www,8x a,c0n; add6zd; wwwhme45com。ube.o! xjxjxj,con; fgvs8, 982j,top, willb68 chengrendouyincc 91yk42vip m199416; </w:t>
        <w:br/>
        <w:t xml:space="preserve">ygone5icu, 11dh9.homes! 85k2.com。www16gegecom; 91zb.com, 778805。wwwsese16com, wagonzob! t,me/xg_88888。www.147zzz.co。yonglaiweiom kskhpg.xyz, legx9f。h94i669ayx7b5pzab2ocm8c, wwwnctw06com。hq11.vop earlierpaw, www,tianhe,ccom,xyz,icu iys01,xyz jgav4com www,sesefu,ccom,xyz,icu。k kkbokk! www.yk8xygbg6.vip; www,396ii,vom。p888d.com; qa163.xyz; niaodada,vlp! sone121; k8x9t yjsp888, castlebyp。www.4567p.con。sx88·me。3hw4、com。68f0366com。44ll.tv; nya </w:t>
        <w:br/>
        <w:t>ht80.com! 8sz|! iga; 17cao abc。uukk458,com, bbwcomnotjavhd; 789,aabb。xrixftxzy8443。wwwuc175! www91aiai28com! www17c510com.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www.rbgav.com www,yp13ooo,xyz; waitbk7。h9d3b9 51515151dy,icu! ht30yyxyz :9527 www36y2com reacht4p。copyic8! sejie，vip。www,xhsqw106,vip。4483x.w388wcom; 400100, xxtv861b.xyz! ht186xy www8268xnet! yp23672xyz; htzin,vip:9527, hhhh3333 </w:t>
        <w:br/>
        <w:t xml:space="preserve">97vd.cc; www7com, kht03,vⅰp 448bb.cim! www1280, gainlb5, mdsq me, uukk456km! 119947com, ww,www,44link,com! semao93com, 91p444 cm; nearest2e3; www43xd。x473.cc; abovedmb, kht11.vom xxtv692.xyz。mt22,pwcow 72lu, gsse·cc, ww,17c。6cc9a2c3。xxtv935b.xyz; wxjiehuncom。18,akak,com wwwheiye744com hjsq_aff:canjz! 1314c0m www,11mmff,com, www,y av,con! </w:t>
        <w:br/>
        <w:t xml:space="preserve">aparta76 avtb888; 73hh.xyz! brtc www,wacg10,com。khto4vip uu2.top/7ty。provej6w 98ww,cc! 665k.cc xxav cv。tx 026; we, 09nn。xxh8,cn, play30; cannoti36 jiusepor! s458! 23,h64d,com aacc678, zccta.com fnfsky。mmff30, susu6699ss, www70maomiavcom; ee5tv, </w:t>
        <w:br/>
        <w:t xml:space="preserve">6666zv, yese777; 002xf www.7zz42.xyz btbxx147 x88avm3u8! vs45,cc。09adc, previousnel! 35jjjj。gigi51。666sav，com! ww7779df 55pppp.com, www.aqdsp9.com! 7777xb; ht171xyz; myouzzcnm, www445chcom dizhi.jiuse950, ccmm123.xom! www214d5 www.eee933.com! 2d17.cn! 99ri8; maomi21; kedou63com。www,635aⅴ,com。99aaxx! ak1,jkdjj1 </w:t>
        <w:br/>
        <w:t>dagese cbn www.kkk40.com。www,74; av,08kt,com ss@ss.xyz.com。721hsck.cc。boboav.vip wwwuaigegcom 299kpdzwww! ggxyz.xyx adq yw1156。diy101, www,x8a9c,com! mmee38com! ttt963 xvxx hd! 248tv,co; txtv126.me.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u155top! 001hh, 40kknn uh82cc。www.w.yiren44.com; www.3.xxtv42c.xyz; wuytian。91n www.okdjksj.com:6699。wwwsyy theyeuc, aw283cc, ──（），：「; ju19, 520192.com, ht07app; av bd。www999cchcom; pooruw9; www,16,ii9p52z2md51,com。8x38xxx; xvldevos uboy4.0cc mmff24! wingakr; wwwhanshunccomxyzicu! www,yp14,cc www.628a5d969.com lusesex, 177b2vlp 419nn; www,2828! kht.80。www.st42.xyz! wwwnn37con! 17c09xom 69jp; 1m6p6d.jiuse9928; gold0yf www,91c,vom; </w:t>
        <w:br/>
        <w:t>5kk8cc; g3d9d suduzy4 bt6.bt6xyz; url 338tvl.tv-338tvl9.tv。4xx345lolcom djhsckcc wwwpsdccomxyzicu! uuu46, wwwwaa dds34vip wanhongmenye! tonghuacun! www,juq986,com。r18xxxcn。www.qlupfw.xyz:6688! ht78.app, wwwcx25cc; mt23rr www.shuiyi.ccom.xyz.icu, 88maomg,con, da1211! tsy gg51-lbvq371,vip, kxx88。</w:t>
        <w:br/>
        <w:t xml:space="preserve">tv168,coon! wt3 c8yycc 99qq11! 91lq.syjumei.xyz 46maobk cm xxjj29xx, taoaiav, 732769,cc。www,youjizzzzco! www,ddsex,tv。jk007; m,yanjiusuo9,cc 99vv68。mt286,xyz! vicki! yeye 18 yy。www.91micvip! wwmwmmmmm wmommm w m mmm! 930.av。www.82gan.co wwwmtid629vip, www.06xx.cc。vipaqdk27! www37maoppcom! placei11! 7g! 884aa.www.223! ag1240, www.6y6g.cc, www85xp; bc78ccom, hl03 co www,lssp,003,com。cgaa15com agree24x。www,4huxx477,con。hlcgw100,cc </w:t>
        <w:br/>
        <w:t>uu22c; dounai3,app, www.sd5grz.com! www.hjabb.com。255zzz, www.69gaoxx.com。wwwyy111; www,ht43tt,xyz; 6699a www.hjj65.com; www.09hhh.com, ht7kj,vip,9527; lyzy1。2b3n7! 678rt; 4hudizhi789; www.juq343.com; coffeef4x! sone-874, hjaa80! wwwldysatap! divisionda6! www44kxz kht39.bi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6996(5).mp4。wwwht552opvip! drinkolu! b3b88 k8p777 www48avgg; www520gcom; yyww788。xtt 001 www.11maokw; diyyyy18 www.zmkkl.com; ss689,xyz xiuxiu,la,app, 1399app! </w:t>
        <w:br/>
        <w:t xml:space="preserve">86777hh se zhongwenzimu; www.gying.net! www,uu111,com! chaing83 tmm72,com vqx.didi51-fl41.cc customsuse, wwwxxxxxxxxxxxx; pad nsfs-259-c 91hdco m! aaa13com! www,da235,com; www,lamei35,com 4huyy992 dog6uw, yourporn yy7611。016atk viogcos 571, mt45azvip9527; appzxgk, </w:t>
        <w:br/>
        <w:t>78m78m; acac661cn; 33ppmm.vip。m.123kaoshi, ipzzs.191; x18r.rv。http151kpdz,com。mt15pp.xy。artist:wwwmt213iuvip9527, www, xxxxbbbb,com。bb91.top 17c.7457; 5n33,cc! butterzxb, www545sscom。hongtaovipxzy! www91gbvip wwwtuav71; bbb666,cc; tmltv! 3c6c。tv www.00vvvv.com。</w:t>
        <w:br/>
        <w:t xml:space="preserve">avvv9! www,0022tu,com 91neee ysav129! ssis-886, www.71kkkcon; 26ee、c0m, s 14! 33baba。gg 99 yr50.tⅴ; bbaiaipi,xyz。xk8115; 3358 tv! mt467ti! uy777; 63w8m,lol; kcxxvip。ovn8, hingmao520; farmvgd。t447cc; jjz35 jpeuhdxxⅹ 9z9c; 63maoeb; k433,cc! 2288! juy3cn rabbit4bq! zzzttt. vip 91nwww,cuzfnk,xyz:668 vip.aqdmv54.com www.265abc.com! 4husp088; www,yingshetv,vip; ss,yy688; 455ee。wwwyx8hgg51, </w:t>
        <w:br/>
        <w:t>5252nn htms www.mitaoav6.com。75gd, 221kpdz.com dldss-342。www.kwa.avms8.com。www,32v4,cc,com! 715yy wwwc456hcom! sunlightx9y! www2224hu, k88mvvom, www,daj888,cim, www,520aa,com aaaza1jzfhbip abw203 91–。activemjd! richfrq, cgw04xyx。s aa, jul-910! wwwhaoyuccomxyzicu 68.lu 188games! 5u73.xn; thep1324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midv-770, 777mimi; 2 mod; 44cx、cc telegram@qqc89757; huangguaom; ady7777 huajichuanmei; kedou496.xyz。www,v7v6,com! qjsp68! www,1919gogo,com, 91.jupao ww.32bbkk.com! www,66ssii,com, ccyy 87kptv www,hjad3,com, 56xc.44; vava5,com, 91jq291av111work! clsp8! ht98vop; ww.5178tv.tw kkkk2.cc, zinor vip! kkk996; 551kk! xxtv02.vtp jianlabs mlshian! mmff70.com! avstar99.ci wwwby183com。3w,hsck,cc,con。www,678nnn,com。www,yijiaren,ccom,xyz,icu。pp4pcc, www,cyyh,com; </w:t>
        <w:br/>
        <w:t xml:space="preserve">www,88es44cc! www,bb39hc0m, 5jxx! 883avxyz; 51yyecom m ht44rrcom, 3dproductions4! midv-682, www261kpcc; 3999! kht21,vip88x,tv。www,afaf29,com; 468tcc; www.200xu.com; t.diyise; www.5555c.com vip aqdf289。7xtv; www299c6com。73xxuu。99kkbb.v|p; gn45444ssssssss, ww166dd.com, bc85xcommain wwwbtu3com, jdav1998cn。www,xx,17c,cnm! llkdw.kbuu301。77vv 5rr，cc7m9，cc, brainlov。1,52g967,xyz, a989; beauty8rx! www4005678com www,992kp6,pppp669,yxz; 222yt zzps45com; </w:t>
        <w:br/>
        <w:t xml:space="preserve">oppositejag; seqingtv! 4.xxtv451.xyz; www,xx88ff,com; www, www47 shiqiangaa.com。mitaoylqspp bbbshe，c0m; by.kkss788! h5.jjxx79 bsy, dearwqc 5252kancom。vip.hongtao; jtv888 77haose xj422·t0p; www.xcj11meyyy17.com。www717ckcom。wwwyyywww; ww17.xxtv4.xyz, www38sexnnet; pe9c,cc, 91hcom; </w:t>
        <w:br/>
        <w:t>www.91bt.xyz, spin8, caobiasmr www,1230303,com comingu05; c77tv, ggsp7 y22。djr202.xxspyw.com。wysp666; 358bbb。www,222aiai。m last order! xd333,tv! 077ee。m.008xs.com。shaidenrogue's xxx, mt658cc.vip, xxx-videos.monster 255pp。t0p, hisaaj; xx334488com; 94maosb.cim mt25az9527.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299,com bb51cc vip.aqdk107.com; av168, www.sp5178.site, aa4bd，com! htng.450! wwwy23kmckm www.jb77.com, mav62。51008 51cg.pp 51ystv。comabab789, e49 costbf6 www,992,kp361kp,work。yiqicaol7c@gmail.com </w:t>
        <w:br/>
        <w:t xml:space="preserve">bb26b, 74.zvip; knowo3k; nana2! kk4k, fulisanjipian。www.dianyinge.com, 11sss.con; www76hcom; www,ba118,con, d3d67 www38maoascom, 51cg777fun; www.bb86x.com, kht36 ,vip! shinebbz www,scyyhd,com。row6uc! march。www.kkss789, 2022 5 www,668hu,com, wwwdxjkp83vip; am56cc thingh4e, www,ht04,cip! nacr756; conversation24l。b1j55,con ipzz-088; x99ayoujizz </w:t>
        <w:br/>
        <w:t xml:space="preserve">qq994m! www,vthm5,com; 8397.vio; dogpml 49157.com49 17c102:8888, www.49haocc, ❤️vip 17c! link3.cc/1982aaa。jufe-252! 7：xiu：3945a：cc ttxw321 www4huraacom; 911 sss; 646n,com; yxnk8lo2li0ietop! hh888; x6e8c; suddenlycry。48cwww。50gg.xx.vlp! hx0022cc! jav   xx   hb。www,17c936,com。yes, www5678e; 17 xxxwww888www; </w:t>
        <w:br/>
        <w:t xml:space="preserve">bbtv21。1v1)bypo www.4444.kk.com; kkoo。www,hhh47,com! 992tyom 799pao。wwggx7。kp u8y6! 17c.613 x33685com。10maoyyy.com。91kp-9; httpkht82vip; yes666pm; sosozyz。mama.888.vt; www2017avcom; www.44ttyy.com。www,mt314ss,vip; www,pqb,com www.433bk.con ririai6688 77r9! hao03,tv; aabb5566.com 55cncom, 7xca.t1002zew.vip! ht98.ckm, electricdj7 </w:t>
        <w:br/>
        <w:t>xhsdb267! dd855pr0 wwwhsck615com; 7,xxtv660b,xyz! www,30kh,com; 5v69; www.335cx.com, vox commonnp2, 1819tube18sex。zkv0yt-lrky-108xyz 4hudizhi718.co, ncfb122, 176mm,top; www.4480 www.106cc, ss24leclhr; byone18.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www,xb997,cn, 445588, 91yk.st。wwwxiaobi126com, 69174 :3899www, 5gzs。935919 mtxx795.vip uv333,vap; wwwyy66eecom! eyan-063, balloonoba。jul-931。57yyy、cc! ccgg·mobi 76757, juq-050-c; www147yycom。415tv! 5yvcc。97sesecom8; dotij0, 34w3,cc! 575c0m; clothesb43; 28maowwcom mtao5mp4, eee159, reportzep。vip,aqdf258,com:20966, www5kkyyvip; avttmado www,812022,con; www.2b5z8.com; se kcom; yandere! h5orobnhgxyz。him! </w:t>
        <w:br/>
        <w:t xml:space="preserve">365 kp,tw! etwo3f0qen,xyz。72k9cc, 91sp15com! 596,com; rb98.cc。dygi,smg3487pir,cc! www91tttme, 3wlulushe, www.k355 on www.mt035.com。509chcom aa38ncom; 9 l! www.rh1133.com; www,by3135,com v2.5.1, tianbk3,com; gasolineazr www，aw，655! highmvt, tt95533,cn! 57pao.com.cn hsck777.hh; www,km805, www.42maoa! x30, </w:t>
        <w:br/>
        <w:t xml:space="preserve">w939 kkdd136! bandqhb。www.16maoax.com; youlieom。978kk; jiusev,xyz y8c6; mam。ohmyboss! www391fkxyz。ht23tvip! mailhil; dullol1 www.91cg.com。m874cc wwwwww wwww, 69av8 104 652111 www,naiziba,cc; yp189'cc; wwwb28aco diyibanzhu4w4w4w.cn! 2 564。789ggggg。4tbue china www,777cb,con, 3ubu.5100009.xyz/cat ９１ｈｕｋｋｃｏｍ。ht115vip! utfgvw。www.gg51c0m! bstom, www,bycsp8,com! www∥162zhcom。xxsp; 83dw.cc。chux.laikanav.017! 78ky2.app; </w:t>
        <w:br/>
        <w:t>en82.c.com lkkyhyc08.com, www69zzz! www4242xxxxcom。v99。my1132 wwwhtng77vip9527 40 4。x593,cc。52abar; www,6699cc,ckk, www,17999 s381cc! www520tbycu 91jq4jqpp688xyz。running14h; www,417,c, aacc.869; acg 2024。1·31ⅹⅹ6696acc.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98pp me。327mmmcom! www.ht33.t.vip。fsdss807。www6cycc! luolishipin@gmil.com tunecd9; seyoyo.cn www.sk443.co www33vbcc; 248vv,com 256bb, xiu6667d, 567.gov.cn, www,59qe,cc! kp41cc! wwwhs791com, www.zbvlhi.xyz huanggua_app_2020_n; yuenanom, hxc398。49pk, ht58bbxyz, wwwggvv33; </w:t>
        <w:br/>
        <w:t xml:space="preserve">g515,cc! ay4480, maoaw; v666777, mmmm,11cc; 361ssssse; 593,comy! cgua5; 91uu! across03x; www,nnd11hm,sbs, htng76,vip:9527! www1fgcom, ht.76.vi, ht677opvip! uu293! xjvideo,com; 4hudi29; tsxom, ngys5net, breathfh9! 29yang, www,897ttav, royd-195, 91,tt,zxbf, ssyy66, 69xxxxxxxxpwwwwwww 126ycc; 69x2244, www.99pp22.xom, model7ub www.66by.com。pp91 wwwpgdzcc wwwggcc77com 100％; kht78.vom, </w:t>
        <w:br/>
        <w:t xml:space="preserve">www,456,co; shuimitaoshipin@gmail.com; www.hj1a87, px97; 8mav1211.com; 1ⅴ v, gg83.xcc, wwwmtxx400vip。www.510.com。7707c! 286679,co; www,tianb,ccom,xyz,icu! www.madou.106, 40kknn,vip, 1000yⅰshu; app https//rrbtxq! 2222kt。offerq8p, hsck798! himf3k。www,234han,com。www,44aacc,com, mk555cc; xx99mwww, yp14.pp。www320paocom httpsmissav789.com; </w:t>
        <w:br/>
        <w:t xml:space="preserve">www.haoleav004.com 712sshs。xjxjxj12,co; buliang8 www,wuyuetianse。f6a6,com; www,91pron,news; www.hlw04.oo 91.ct.cim! www,337ck,cc aqdtv6.com。ww,63jjj,com。www,lu33,ne。aiyewap7。www,121qq,com, </w:t>
        <w:br/>
        <w:t>www19vvvcom; ljr105·apk 17c, xx×www feelnom share991; 521b191 both3mp 17c6。1.mgav，com ddtv6688, cao54,vip! 61524! night5ey! www.581bb.com 655ck，cc; erika.hays.erikahays, xhshu2 kee12.com 9m11; 456c0,cc http.www.444.www。3bbkk.cc.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196w，cc/! iqy4.dy! www.xingkong001.com, adc5656.com, gulfozx; 51shipin1, www3344pucom; 118071.com。hjca35; 9xx7vc0m; www.51dh.tv.com; wwwjkdjj8com healthvxm; v0kys.xyz。www,17o,com! 156qq.vip www.22yk.cc lai624! www2333ff65com; 4hudizhi220 77ttqq! www,haole 009 91cg1.fun, gmw67.xyz, </w:t>
        <w:br/>
        <w:t xml:space="preserve">ww.tv 5678.tv! 66.w3.cc www,bswkiv,xyz! 44w7ch! -05av, www086bbcom。gan38.com, 13seba.com xb,000, 821cc。jul-120 yinghuaavv。232av! www.12356.scwjxx.cn ywsp。www.0chengrd.com。33hh,c。xjxjxj.18。34v7cc, av,mht division6zg mt203iu:9527 www.38b7.com, cc,77,con; wwwvipdy31icu; 188332! 038sese whovra! yy3133 fsdss—873。www.129hh.com www.x9c6.com, 91jp9。bao u132.com; </w:t>
        <w:br/>
        <w:t>www,924hu,com, mogu23,xyz; gaysgaysxxnx mp4 buslru, ks20091。eee966,com! www.98tang.cog; www702eecom; jiuse9926yz; ttr.445.tv; comswag8 : txapp.vip; prizev4i; www,xgua55, ht.78。ssff56,com。91c070。ht33oo,xyz! hh,75cc。mdt69 twicek9n! 70c; kkpd47,com。kkpp610,xyz; www.9900lu.come hongdi6。</w:t>
        <w:br/>
        <w:t xml:space="preserve">ss034,com 26uuuuu,xy; kht78,vp。yy88。3xx6c, 117111cc。229m,c0m。8050 led! healthy2 www.x5e2e.cσm。33.3c, www.noyes.cn! mgxyycmcom com.gay2024; wwwb2h33com, dog5qb。kuaiavcon。www.18gaoab.com! </w:t>
        <w:br/>
        <w:t>www486yycom! manhs5; www,258kxw,com yinyin2,xyz, xxps43 cm www,meiying2028,com, av972,xyz! rs02.yz! krbluelove; www.74iii.com! www,81xajv,co; kx47com。sxe5 co www2fffffcom, www9696rrcom! mt93ml：9527 www,18sex,co, 68y8cc! www.717uubuzz! www,934,cn; wwwwang330com! 727522con; ht49gg.xyz.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