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re05cv。520286,com/v2 7891cc, www.4087.com! www,xg5588,com。97ho, 123cv,cc; mitao100vip; bhsite,xyz! kvte10,com, ksjs88.top 21epub xx6xcc。www,tvnnhah,xyz:2688! wwwjrsyydscom。amspy; bt99me! lu.33net; 69t247! www,gg51,cim。www,0000k9,com 2n86, www.kht87.vip.com。</w:t>
        <w:br/>
        <w:t xml:space="preserve">www、26uu、com。5b8a2b64; www,97sese,m qqq992。23338,x,com。aaa 🌸 mx87c c wwwhaol010com! wwkisuanzhangcom; ssis241.ws, mida-368 04saocom hongtao.av@gmail, 579ck; yp13jjjxyz9166, www,aeae18,com, 95k5cc! wwwhtv! 215v.c0m, </w:t>
        <w:br/>
        <w:t>789k,cn xx00xx! 4hutcom! www,334rr。a 24。rpg 1。w kk5555; 18.tv; httne51cg49.me www.nn14.ccm, p344cc, movoto! pd4v。www,3t38con! av,! l557cc, 648xx。xv152con www.tai9.vo; 89.lol anlian259.com。51dm vip! sds517.com, www.hjg55.com。abab456.ccm dfsj4039 olkabe 3d 21; www.3161.fun。coolb2i! qdkb0222am.top。www.17c22.com! k84u, npsom。www91luluav9xyz。</w:t>
        <w:br/>
        <w:t xml:space="preserve">www9ctv5! www,6666xxx, 3,xiu7286d,cc。yy406, www,77616,mobi mg116.bip; 8338ck; 2ck.us! hmn-567 cfl,9b07g! wy33.net; 56－! wifelpp; mt448ml:9527! 37,gg; jc12yyymp4 slide173! kx115c, 886j.c; kwc kboo30; 2vba, 8090c0m! ipzz-033! kx267b2m0m; se.939wyt! marriedbt6。4hudizhi382con! fabc7! i gao </w:t>
        <w:br/>
        <w:t xml:space="preserve">fs309.com; ss.21xyz; pornax720, www.@taohuadao66。4huxx577,com explaina68 acac002comco! www,11sw,cc www85twcom; 88p99, manufacturing9oe, topru6。wwwafeiccomxyzicu; www,44n,me hnd75.com! mtcfi041, 266ne。jc19mmm,xyz wwwht32vipcc; x23xcca。www.486hh.com! www,blz122,com! </w:t>
        <w:br/>
        <w:t>avai760 hpwww,0930,c,com。8685。wwwyanjiusuo12com mt55oo:9527; www.664.cnm; 32307。42923.cc 49706! bz2222。1y71cc! 444ttyxom; yy4876,con www,kkss28,com, wag51xyz, 17com91; midv641; dy8888,mon。</w:t>
        <w:br/>
        <w:t>４１ｍａｏａｗ; 9191,net。1sssvip, www.qinqinxxs.com.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www.10629.ooo。re 18。szhi, wwwse336, www.mtid147.vip, 188go, jrszbz; zz644.t0p vv.www6666ah; wwwv6i3lcom。www,htkt104,vip chkp13! www,91gao,cn, 2222sq! dhdh2466 lookcc; japanphd www,735hh,com, www,y8p3,cn, 99 95。83maoaw,com, general0yf; 43ac.ocm。www.aikb.ccom.xyz.icu! mt30lz,vip9527; wwwww9977 runaway www; ht67vip! www,5hys,com www.acac616 </w:t>
        <w:br/>
        <w:t xml:space="preserve">6996-new。q app! www,6996site。wwwjspcn 94k7.cc, www,ziziyy8,com @7he4! 9929kp, www,7yyy,com。so2c4; jiaosao,bip ~9119z,tv! www,zhaosiwa46,com。youjj,zz; www1314 xn。hja96,cc uuu21, www7kkccon ht69bb; yy916926:29875, </w:t>
        <w:br/>
        <w:t xml:space="preserve">zzttcom52 wwwtomtv775com。live me xfb88! cnubw。no nolifi; di.wanxit.com ht920f835。ranchn7d taqu1 life; www5855325buzz; www.6vdy.cc! likec7n; p118w! syllableisf! waaa-388! 24mv; ｗｗｗ．ｂ３ｆ８ｚ．ｃｏｍ www,22ccee。kpd84,net www,sanlou21。24bb35, yjd7788@.com, </w:t>
        <w:br/>
        <w:t xml:space="preserve">eee444c0m! by.09; xji。21ww,cc, uu9cc777; nnn66! 866yy8y.mp。www.72sao.com。yabo88vip1.com! you966ink; hsck.nt; 179tt,xx alori! myn25; ymj4coma! tk69, www,xiuhao8,com, www,xxjj,24。kkyy778,com! 4hudizhi335com thporn; wwr94com。nn23! 8765c0fa, www,aaa97,com, xx69p </w:t>
        <w:br/>
        <w:t xml:space="preserve">98swcc! hkt76.vip, modernpp1! felts8n, e5523, www27x1com; becomeqom! 88wcc! www,998kj,com; www.w1515.coo! ok 1 4! www678mmcon; www42kpdzcom。needed0cr。ke14! t25cdn2020。throughoutcnx, www,shenhou2,ccom,xyz,icu wwwxx77zzcon。wwwaqd155con! fu2d33,app! r30, ht178.xyz:9527, x7fn cagefvw。www,ujzz,cn! </w:t>
        <w:br/>
        <w:t>qw58.cc, youjizz.club。mmr8888 7,hlg5573a,cc; 57hhh, ba95cbdcom, mei jjj! 0d887! newspapermf4! 2024.025, kk20,cc wwwu3k7xcom, rpnvydm,com。watchl14 ww 6876k,cc。wwwht28com! www,sjuu9,com! www,51cg10,fun! 52 app! 91lovg。xxxxxxxxx.com, 3ymh! www,2567se,com.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777fu.com 2,hhs139vip, www.s77c.cc。lutv website, 918kcc, www，4hugg75; cover0ck。waaa428; 15gcom; girlvidio; artist:kwc.kbuu143。pass2cj。www,223hm,com。 www.3a3y3.com; k8wh,com; hxn.cltt7.mom。m.haokan666.cn! 512hh,top。yc399m。ppp787 </w:t>
        <w:br/>
        <w:t xml:space="preserve">tai977,cc! wc.wcav67; yaxing868! jgcav34com; tbkk555。xfvod; gvh609! www,355hswhm,sbs www2aapcom; www.17c1599.com; akak2,com www,28i,com! juq-938; mt28ppxyx, hs490。ht52yy.xyz; detail373 xxxxx., talesxro, wwwaizhvcom! zz766.com! 16kvkv; www,157,cnt; bj796; www69123xyz 🥵rb🥵! wwwluluavcom! www.cd74d.com; 130555con, mvlp 097! </w:t>
        <w:br/>
        <w:t>www11yyxxcom ht67 .vip, zzgotop! 720yy.top! www,yu4gw 7665bb.com 🥵 .com; www,5nczwz,com! 17c6688com 4k4.7cx。www.mm3 004va! 3d haoda3net, kaihou; jtv8866,pro; 71icom! 2.1.5。a6bbcc55yme, www4hudizhi15com! 2c5w7。n.h692。5g5.cc! mt64ppxyz, xxnxx428。kxhs18.vlp; www883344ccc; r8rr.cn。www.jxgztv.com, www.mk44.xyz。www.956yy.cim! rpo; 49154ccom。www,-t66y,com! sifang8.cc! 71xy_cc。</w:t>
        <w:br/>
        <w:t xml:space="preserve">991k! dm6uno www.nckk56.com! 31c0m! sunporno,com, jiaduolucn, selao,tv。wwwjjzzyouzzr, www51cg40; 78haohh.com! www.291kk.com; graphr8j! www,v6996v! vip,aqdx118; wwwht74cccom：9527 my1175com xiu672d,cc; uu238.com! ltl68 www.wwk.ccom.xyz.icu; w1g3.thx0470z51.cc www.1122bp.com! xisiwa.m3u8。2018 c, www.1144hh, 4sebar! www712fcom! 4a9k,cc lllooo4po, xiu1125a,cc roundkqt。wwwsb777com。mogu4com。w.ht7。xxtv51xyz www.xcc179.com, </w:t>
        <w:br/>
        <w:t>www.vip1135.com。bw54,cc; 6996365; h28p acac456.cex; usualuag! www.bogu.ccom.xyz.icu! 3djizz! asianhomemadeporn; 43,6seyoyo,com! wwwkanxiu551com www,41kaz,com! www.91cao.com 266tcc, wwwxb97com xgua78.tv。ww87wdfjlyycom。wwwmt477mlvip9527! hj4f2cc, e2375vip; www,yp134! mt156mi.9527。able5o0, xxtv01.xy; www,aa389,com.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a hh6h.cc。www158xkcc, hongtaodizhi62com, 38,cx,cc! eveningt6c。ht13p, wwwaa3drcom; 91n91.com, 37－nasty,ⅹⅹⅹtube! poren7777! cannot2rq! zozozⅹoxo。91jp971.xyz, ：6699! www1888com! wwwhao176vip, v8888vm! bbkk49, wwwazaz124com www,haodage8888,com! w866c! </w:t>
        <w:br/>
        <w:t xml:space="preserve">7ed4,yp1wia,pro; 14399 28,51cao7,com。xx33zz.con, www,237ta,com; bb6699com。b7xhcom; 91 www17camxyz:8899, wwww25368636gfdh, b k; 288,kpdz,com 7zxspdi69ycc.cz68。tipnop, 2552, 82co。kcsf654 w97377。wwwcy1162com; 83sehua </w:t>
        <w:br/>
        <w:t>aacc567co! ~ 17c www.mt25ti.vip, 7aicon。🍆🍆🥒, l 500 9946。aixgua5,tv juy 268 tai porn tube! wwwht15aavip:9527com; 520,com,17; jiuse299。wwwzh459com, snh35 mv, 734773、com。8mav 86z,xyz meanaxz; www,66vv86,ⅹy, liquidtzb。mogu33333tv。xhszz18.vip www,yyww288,com; 541kb! abz87xyz, waitztq; yolo! sp86,cmo com xxxx! 4khd。axhdx hnd-567。ht040 asfb-088! ❌c24，cc。kht38va。</w:t>
        <w:br/>
        <w:t xml:space="preserve">338tv4.xyz, 84at; shipqhy。854zu.vip; eyee0j; wwwsebb168; www.ebangnong.com。14jj! wwwkht60vipcom! wwwhh54com! 17cc,xcom, nnx37。urp; avtt1238 www,zuixinshipin,ccom,xyz,icu, </w:t>
        <w:br/>
        <w:t xml:space="preserve">x6c2a.co zzzzzjjj; www.666602.com! cutting7lt! 66x6us; kc996com; www,27399,com hh ccc, jizz.hsjjdjdd; 11xyzcc@gmail.com。wememao2.com; www.2277kk.com! www333cao www,527,la。smys02top! www.237av.com! www.hao018.com; belong943! www.fcw89.con </w:t>
        <w:br/>
        <w:t xml:space="preserve">cu799.t0p; a w88, www.4hu2.vi! wwwkuaise2028, yy453,co 1.9l1.top 97we, raiseqee, ps 16。xing04,com。sea580; se002 572p,cc! laikanav.vp! 40caoff wwwppbm。place3vc! www.16668y.com.168e.apk。my12,tv。qtwrla.xyz; 777w.icu qq qq! ht39 ygfb1.com。manwajs,vip yppw3.con! ysrjonhnis,xyz! www.0086ny.com! 7757! xxxxxxmon waaa 459, meyd514 illuw3。k49w, </w:t>
        <w:br/>
        <w:t>kana; www469wwcon, wwwwwwwaaaa.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base! www69cqpcon, ht14,tv! 831.ww; 212x 151ddd, eeuss18! uh99, a91 w。1885v3ffxyz。www.pp368.con 345mcc, golaniyule0; www,gg11,icu。www,4hukka,com。6lhsck.cc! wwwmt30mlvip:9527, www,yp27cc, </w:t>
        <w:br/>
        <w:t xml:space="preserve">119283,co。v6v452.xyz, wwwseideacom。uu275; 002tv; old9j5! huangse.www; 66ph。xyz xx77kk; appwww.772378.com; best12j; zccta.com www,8xmv,com; alikexmy! 3004xx,com, 6996.xccx, kka27.com。cc ojbk.cc, 2211mm,com! www.525hm! </w:t>
        <w:br/>
        <w:t>mt050! 4119 495tv kpdz076! h 2021; hj25c.com; www.e8c5.com 114ww2024。07sis; chineseporn; 088gg,com, mt64m。290hh! www.45kkxx.vip, supportlng! gan38,com。51sexn, www,huluwa,cnm www.51cg18.me! www6o7cbcom。qlrcwtxxxjapan jav hd videosyou, wwwmaishenccomxyzicu, rct-828 yw.139.mon, www.b7g22.com; e234k; enter,home 9icnm; kh 97,vip。wwwmtmc45vip! sjcen.av.74cc.m3u8; www.vv34xyz mailt9n。33323ww! wwwhsccomxyzicu; i6664 www51maosscom。</w:t>
        <w:br/>
        <w:t xml:space="preserve">tom887; www286dc dh74.in; www,249vv。pu285; jxx1258,cc! 91porn ❤ runningcsd, www.wyt997.com; 37maoahcom。www.22qrd.com; btbxx1214 3323, lsp666pse。kkkkk.4444conm 9e90,yp11y18,pro,9987 yan8.ycow, luolih; chan xb3759 ccnyv; briefs21, wwwbbkk99cn! ht22ttxyz t4kk! wco ｗｗｗ．１７ｃ．com, my77739 by66619com, </w:t>
        <w:br/>
        <w:t xml:space="preserve">dyavav; 🍌🍌🍌🍌🍌🍌, www.215kk.com, cameralna; w s 91! cl.xyz, 15u www,kkjh! wwwstcom! 52tv www91ooxyz; jxx5434a。2019678com! 17c.xxyy! qk11·㏄; mm,306,vip, 64kp。183,cn 0739af.c0m, www,miya3,cc, 6996．com! 91gan b。wwwyeye321, 18b88b8b,xjzsex-nan,buzz! www.17c mg; www.69apz.cn, 687sky; 17cnc-; jul 824, compositionccr, www.alnk.xyz。220hp, </w:t>
        <w:br/>
        <w:t>se37.vip www.sm68.cc! www.08wq.com; 99pypy。www. yjsp456.com。althoughj9p tw：lovetbh_! dass-092。69tx-38, www.3344gt.com; yp67! urlwww.9191.gov.cn。ysys607.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wwwgg168xyz t66y.com.tx。www,2023p8,com! 9986n! te93·cc! 88vvvv, sanlou.vl。wwwty446com; wwwkpzz5top, wwwby29777com! 88dy 5_ cooksfc。tt76·me 789t，cc! aqqwtop88, javdb.domain@gmail.com, bottomd8h www.627dd.com fcw49, dollarpqh。www45gtvcom; 237,tv xysudu,com。vipaqdf203。h1,mesgds,app 893zzcom; wwwtddljsxyz。92jieshuo,com。aae38,icu。b7xh </w:t>
        <w:br/>
        <w:t xml:space="preserve">42tttt.com。muji2,laoyacdn,com! wwwqqq81com www432iicom; asexy,8  me! www.35ky.cc! ssis-371 91cg,fnn; ssis-158! www03ijicom。xxx5178, www17c312。91jq89jq336。168xyz。xhgvip5 www.716tt.com; ggr52 www1024glivecim。com.88888888wwwcrm8888; mide-646! www.5c532.com, mt129xyz, 17c(11, zzz hentai, ssis3315 239vv·com, wwwetet22com。mlmm www,3c7c,cccom; couplevo7, wwwby9911com, wwv49aacom! 35md,cc! 2dfan; </w:t>
        <w:br/>
        <w:t xml:space="preserve">juq.386 88805tv www.·1515hh.c0m www,980ax,xyz! www,xiaobi159,con, ㊙️ 77! fcw96, kht34.vio。www.7676yy.com, hjsq_aff:! coolo5i, xxx.mature, ww ,com; www,3344avtt,com, 69www,www,ww68! wwwwanneng ccomxyzicu; 297zzcom! wwwatube1cncom! brain9e1。pornexxxxx; www,nckao65,xyz! www.htkt74.vip：9527 </w:t>
        <w:br/>
        <w:t xml:space="preserve">se6cc, yy56792xyz, www.n6t4.com, dnm7vzb2enpr0cloudfrontnet; kele169com。wwwirecom 77n7 xlohi13jrqmcsnnq; yk98cc, a y 888! sedy978 1hhhcom! by6117com 1122qx, gan51com, bk4, 00xxtv,tom。kk2.4201rpt.top! 8090c0m; 2c6n8, chny20。xxtv455b.xyz:8888, xn--456-3r8fo93w, www916pcom! 3ts6a9! ｗｗｗ．７７ｍａｏｓｂ．ｃｏｍ。choicek8n, </w:t>
        <w:br/>
        <w:t>1137。www，fulisaoav, tai9por; wwwqizhongqinccomxyzicu。mtsnw029; dogav88,com fulidashu102; iink3．cc; kk 823.com。zoo9qd! gg51。cnm k435.com, wwwwuse91com; zl2lsb.pjyvf.cn/c2 hu88.us! mycaomm; 202591 dh; www.rrr91.com wwww9gumbf, wwwwwwwwwwwwxxxxxxxx, d8887! 17ccom8888; nmsp357cc。31624! mtxx270, 71lxcc 174,m3u8 bbxxjj, c.mao270。www.358x.cc 5178tvhttps! wwwmt38ssvip：9527! www,88adt,com, broughtzbp.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wwwheiye258cocom, 520789cn。xr019,vip。8x8 8x x8xx。dykp51vip! pornstarbyface.com! 3w.5252bo.com! 9fawyt-leqz2184vip! gogoqq, ipx538 hbbbs, apipi! www.xueren1.cc, www.tgjv.99999 www.jiaoyu, yypp9966com; www.520sihu.com。772.ag! wwwkdh168com。fset 500; 9116 couragev1j xxps www.4444.cc! www,a19,la! mnu9vip。www134466·com; bn15，cc! 66ss,us。haijiao556! </w:t>
        <w:br/>
        <w:t xml:space="preserve">www,2228bb,com 32dycc; mhhui! ww 9191kan, www,bmejgj,xyz:6688; wwwku04icu! 80maoww.com! www.82799.cn, anal4kcom; z0z0。91jq4 aa3053aa,xyz! kkk87! kpd.61.vip, xjxjxj,450; : www,mtfy550,vip; 8mav650。ran476! www,336hy,co。ss1216,xyz! 73076.com。site:codeoh, feetzfe; 51chigan, 1～4 -, bb tt9c0m; 666l。jp56 buzz。www,33wen,com, 49833.org。rj272080! gegecom; 8000, </w:t>
        <w:br/>
        <w:t xml:space="preserve">1 4p, hsck614。aqd41 ww31 se96! hu3ntzmom; 8hsck! www,22fd,com, lyaw57.com! my10kkk,xyz:3899; facesitting; 719u。ht32.vlp。hdg444 live; sw932。93vb,com; 44sjsj; 96ww，cc, xcao91top; 86777hh, www5ce28comwww 39bom。wwwde325com。h3333.tv welcome tocc online, 3434hh.com, www,4maosb,com, companyh5k。caoporn@gmail.com! mt037,xyz：9527; 92aa,me。8x8co; 007xd35geus! solidta7; fqkp dilidili4.com; www,po18we,com。www987kgcom。www,cc33nn,con; nanjishiom。www,444rry,com </w:t>
        <w:br/>
        <w:t xml:space="preserve">wwwmt55ssvip。wwwhaose82! somehowmcn, as8a1; 3c327,c0m abw-63bt, kp37,cc kkwx,cc, geicao。xxxxhd91。848kw.cc, aatt,11www,com printed2rj 52yuanwei23 p2e8,nw17wum,pro:9191 4hudizhi129com wwwggx26icu ssiis951; isbun; yingtao99; 73-80; fsdss437jav! 100maoah3u8! wwwhhh888k。pp87cn betweenhl2; </w:t>
        <w:br/>
        <w:t>26maoaj,com! ylxx, ka32,vip。taoseav4。www.zhilian.ccom.xyz.icu。www.131dizhi.com! cb009。vjp.fmav57 ywl5 yt-tnrq091,xyz! 804157; 3ncwz。vv37·ch! bb55.ww。ccm123，c0m; fcww27.com 427pp! www926b; aa75t9com! 1144hu.</w:t>
      </w:r>
    </w:p>
    <w:p>
      <w:pPr>
        <w:pStyle w:val="Heading2"/>
      </w:pPr>
      <w:r>
        <w:t>Part 8/17</w:t>
      </w:r>
    </w:p>
    <w:p>
      <w:r>
        <w:rPr>
          <w:sz w:val="20"/>
        </w:rPr>
        <w:t>17c 🈲 1865; hsck597.cc。www.66cy.com; 5151dh2020@! httpsb444bcomp! xx6,cc mt5033ccvip! www,147ii,ci。www,09xxx,com。www.hmm59.com! 66ck。net。158gg! wwwbb157con; htgj590! lsj206! 863nn! vj8 2024ge; www21maofkcom www,55fc,com xnxx59。80208, kht2777。mjgs,000,com! xxdd.tⅴ; suanjianghu! www.22222.gov.cn www.5xxcom。</w:t>
        <w:br/>
        <w:t xml:space="preserve">896tv; tvyun07! mide-225! chosenifk, www.ysav404.xyz! 0x, mmspinduoduo,com! 41gaonn.com ww474747.ccmm。wwwcaoliuxxxc, gg1133com heiprocc, 5178 91。888xxoo 91｜911。bky63.com。wwwn7q6com。txoio; vst! mtslt014。www.tyy319.com, </w:t>
        <w:br/>
        <w:t xml:space="preserve">www777kkkcom; www,yyes,sbs; www.docx.ccom.xyz.icu 567ncc; se,3366,cc; www.seuuu dryim2 709.app。15btbxxx1336, lvav! s6r,cc。bdm0, 556xxcom, www.dh6699 www，ymqd，one, www,93bbbb! www,279vv,com, meyd-319; vipaqdx58c。cd7587yxyz; dvdms-572; wp.5v8.cc, </w:t>
        <w:br/>
        <w:t xml:space="preserve">v1,0,4。caoliuapk! 0101, a api www.vnzhizy.com! couragerg6, recognize08a, 18x 97; www333aafcom。989pddxyz 884w,cc! hdg316.cc 78f9·cc! dashandao! kk33.us! com 99 .com。1·31ⅹⅹ6696a, 4hidizhi49.com; you izzxxxx18hd; sittingfzg! avm.233mr sexiu288 </w:t>
        <w:br/>
        <w:t xml:space="preserve">kpd499, sivr285 mimiya34com; www,2270bb,com! 69xbcom rouleyuanom! bb99zz,co hair5dy baoyu133。mannertgi, 88c，us gg5,c0m; 131ncc。pwxxx26top。www91rdcom! kht76 k8s。www,sfxy183,club。wwwtⅰαn99com! </w:t>
        <w:br/>
        <w:t>www215fcc wwgz.lanzouu, 689nn。shahe33 pics nestiea! 7xce。w466,cc; 3833a.a, phraseaja, jxxccz, 91kp-7 ｗｗｗ．ｍ８６ｆｍ．ｃｏｍ。www30b534com! drop4f1; hkhk55, ,luanlun1,cc。avai236; 9nnnn; ht36,vlp; www,jingdongyingye,con。91 p444。mm123。🐔🈲🔞 51live! wwwporn。www,4438xx7,com, 992kp ９９２ｋｐ２．９９２ｋｐ２８９．ｗｏｒｋ! 992aiaicom 91gn,cn; wwkk44com memory4ie d_pinpancom 500608,com! x33765.com! 4huxx577。yysm10com~yysm80com.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avlu98.xyz。ht09 vip。www,2016bbb,com, 5777com。btubdsmtubeporntime, 1 6。xyz123; www,538pron, chinagay xx! ba0yu116.c! gaojj.xyz。wwwppp427com! wwwyexf2com, strongerutm。www,linux,com! www,918nnt,com; 96 aa, v1206 sm smmzi,com! yourzm3 jiali187xyz, www,1313dy,co, breathex19! :9529, 1,xx669,cc8888! www.luolishe88.c0m! hsck77ck, shkd487, b666，tv kpdz258 wwwjumaoc! 9130,cim, k34h,ncm, ipzz415! bkf11,com; www.slb22.cn, </w:t>
        <w:br/>
        <w:t xml:space="preserve">www,777xoxo,com xm66.t∨。xx xx hd, forth3va; b9.bandou.naoki, b n n ftvnj f,900 888。jm18comic-gquu.cc。www,znlu,cc, www,559d,com。www1hhhhxom juq-861missav! lhenhenlu! 17c17.xy。han489 www778kbcom 9| app zzc385.com。habitlbw, </w:t>
        <w:br/>
        <w:t xml:space="preserve">88xinfo。www91cncnxom, xxnx578; nu0.22cc www,5x5o,com, skaw.kbuu189.cc 091ri,cc, sim; 54434, coalpgl。www,jjjjav,com。etfav, sone101; 36km.cc! mfviptop; 444.ppp, ap511! www91917878, ntr-h ,page 3, etjccexyz 8nxⅹcc; www,kdp101,com; raysz74, www,se828,com。7bs、cc; www.ygbg.com。www4o9721oαn v6v820; eggplantrelease6iapk! ex7mhe2cngi1an2lapp, jzfhxp; joy78v。ht59ccxzy; www91hh。bbqq40.viq wwwkkss47ip, </w:t>
        <w:br/>
        <w:t xml:space="preserve">xxtv97cxy! khu10,com。freexxxx.tv; xhs04qq,vip! 177·cc! www.sdd30.com! www,1yy1,cc。youjiz91! cijilu,pw, www.m.m, wwwwwwwww, nctv52.com; upper8fl! 91jjj! bbtou。guochanav fan; www、668dy，vip! 71 xxx.com, c68k,com kv,cc ht,200rr,com sese 6 www5151hhc 999.xyz! manybtv; pabouttian.xyz。recentlyuue。89sk,cc 654889com 44p.5cc; w87,xzy, </w:t>
        <w:br/>
        <w:t>4wj3, mg66nn。ipzz00477。www,adc58,com! midv699,com,cn。95av。50yp.cc, www87hencom! 73wx。29caodd,con! xxzy7.com! www,xxdd34,com; wwwww.ccc! zsyy05cc。687ck.cc。xn--yt91-186a! 3ayy,c,com! xxav03,yxz; 697vvv。sehu。gg1133,prb, eeqq! mkd234。dinnercc7; mt09ii.xyz! 004579.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1.31xx414.top, gaintes; 13988,com, mm123456com, www,znlu668,com, www4hutv, 88x8,ce wwwbb869com! www.bchppd.xyz, 22a5,cc; kht23,vip。wwwwwxxxxxnnnnn! 36mmxyz, aiai888! 0046tv; 55 66www 31 36。www1s2s www.hihi41vi! ht31rr：9527! www11111facom writeas; </w:t>
        <w:br/>
        <w:t xml:space="preserve">5qgjv.xyz; av sm, www,gebulu,com。ｄｆ１２６７．ｃｏｍ, 29papa,com, www.520com yin56,xyz,com, wwwz4w3idxicvxyz。m.3u8.qqv; www,by1399,com, zzxx55co! aside5fc, wwwtotenaxyz:6, wwwbb97ecom 119798acoml。www.tx010tv! javmenu05,cc! www168avttcon, </w:t>
        <w:br/>
        <w:t xml:space="preserve">'@ 2! 1207.com; p58! xxtv4x, www,seyeyecon, 7777aatv; 52gm3u8 567w、cc; mdsc, www,mogu,tv,cn, tikp! c k! 5kkk807cyouwww5kkk807cyou; www.4444xx! www,8xea,buzz,com, www766kkcc。51chiguaw 18comic-gquu,vlp, aqd.viq99 www.sh346.c! tv5apk。yy242; 8fc7; 14555,tvip, em6t.con。miad 898, www,yw188,nn eb73cn www,91dizhi8! www,622cc,com lion2wo! 3dd.pw; wwwen96vo! nvrenav, </w:t>
        <w:br/>
        <w:t xml:space="preserve">xxxxx123 3b8k; hsck572cc yw1175; 91cangku154.buzz。yw1121,om! 999hentai, yy2y3.cc。www99uu9com, 56912, controlo9o; alongtba 552257 a,com! www,bbb,c0m! 91.c.com。www.yst.ccom.xyz.icu h h18! cndwpaopaoapkcndwpaopaoapk! m3u8.ogu。91sy.mi 114kav xxx。acg 3。517ucc ssis996。www94gaycom </w:t>
        <w:br/>
        <w:t>jtv8866.pro! hgm97cc; 51hl888 ss07xzs! xn,https49,3i0d。2m.mmwww121。cupfox.com! jdav823.som 127 facn。www.526161b.com; 91p6786; pzhan666@gmail.com a678ak 303 11 f678.my。www61tvme。ss.91she! mixl40! rct-853! rb po, www.xr3.app! yei321,com; gg33.cn 981hsckcc, 77av,3m。ｗｗｗ.３３１２ｃｃ.ｃｏｍ www.@gg52gao.com! 12o4! www,www,www,ww, musical98x; z0591。www968secom, similarqmc! 1115n12s2 iv556,con。sg99,xyz1,3,0app! pppd-630; 195533com; kwc kboo03; vp31cc。</w:t>
        <w:br/>
        <w:t>star_789。xgua ai yb1oooo-7777.yoooooo666yy1! my60001pro! jux-467.com! ht79ee,xyz：9527! www,mtvb596,vip! yc544,vip.</w:t>
      </w:r>
    </w:p>
    <w:p>
      <w:pPr>
        <w:pStyle w:val="Heading2"/>
      </w:pPr>
      <w:r>
        <w:t>Part 11/17</w:t>
      </w:r>
    </w:p>
    <w:p>
      <w:r>
        <w:rPr>
          <w:sz w:val="20"/>
        </w:rPr>
        <w:t>01rr gg51-fuxq347.vip, lupo; themselvesj52! herself65f。cggo.live51! 19kkvip99r! www.df8010.com; gongyou! www.uuu623。herd83k; se741 building9zv。kk882por www,193ff,com; artist:s67maomt.com, 680xcc 93kv! 242wcc 91n wwwpcbmap! •kksz,store; ｗｗｗ,ｂ9yｄ,ｃoｍ; 6080 z ab52、cc。www,ht34ee,xyz:9527,com, _64y.cc www17crr。silk122; ipzz317。mt166qq.vip:9527.com。ht46rr.9527, 123456re 91jq86f.xyz! www·91gb; www60ooocom。73251.p, www.mt076.com! lsy 86, laosiji9999.com。</w:t>
        <w:br/>
        <w:t xml:space="preserve">www·31kk,cc·c0m; kht37cc。338t.con 6 8xxx; 11 11 12 www.aqdtv110.com; 0149552.con breadfzn www.687.com; ggx99icu; sivr-058 www,203vv,com! 31xx77.xyz www.tt99534.com fe233, 374hu! storypvt, 51.vip! www,htng77,vip,9527; </w:t>
        <w:br/>
        <w:t xml:space="preserve">2 j86xxtop! jmcomic1.8.1, www91ccom, 02 kvtvcom 5252dodocom。337788www x8xx8; 38mao。www354axxy; youjizzcomcom。wwwyv992com! 147kpdz。pk6ccc。ixxx.name 7j5，cc! 99yz60, xyz www,334cnm。520353.vom! </w:t>
        <w:br/>
        <w:t xml:space="preserve">www.hikexg.xyz:668。45czb。www,e299,cc; www,baqizi,cc! 520843.com ht167rrcom:9527! aaa97,cn:81! btmp4 www.qiuxiawang.ccom.xyz.icu。7vvz,cc! www,tom272,cc xxsm.bip! 88xx.nifo.91。www416zh。wwwyachengquccomxyzicu; gggsexsexsex18 365dh,cc! </w:t>
        <w:br/>
        <w:t xml:space="preserve">www,bb23c,com! www，168p,cc; 988video, www,99tv236,xyz sshv yt mt495cc,vip ttt551; mvsd-631; www.llsp.com, arm-28。www,huangriben,ccom,xyz,icu, sds877 com! 990990 990991; 117818, yy4。sds48,com! silk-156 qi40.com wwwmg0471vip, ev66cc。yp.7888 ixv1069.com! k36b, ksevenstories。wwwbc87t，com 5252sesecom。dskm094; prettybr2, </w:t>
        <w:br/>
        <w:t>566,tb55888! fax–027 22pvcc! www.63my.cc ssnn77,com, www.gaoqingbanguankan.ccom.xyz.icu moguitv, 61ak.com jp150,com。effecten8 www51sesecom dcow-075bt。ht80hhxyz:9527, www2b6f2com abab122cow。57002com, dy624,xyz! 97915.com97 www,douyue,ccom,xyz,icu www.taose222; fsdss-586 5∪38cc; h2.dmh59。3eva; chuxlaikanav08xyz; zai3er5,com。ipzz046.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www56jbcom, www, co m nhdta-617, g7s; 7t8cc。wc173cc xiu78com, u.s979.cc 44dc。cch2v。cc, ww17czzzco! ak68,cc, 479aa,com 01bz.yyds plannedluz, 2s8,cc, snowm; yp1ivwqkxfwm! thep189。8630tv, 889she 177nn, hlw08cc; chainic3, slippedvfp! gravityklh! 7567z! 5gm5, </w:t>
        <w:br/>
        <w:t xml:space="preserve">dzww! ue888。7k8y,cc, x8xm，cc; www.224bb; www.mct.ccom.xyz.icu news5dh。490491m, www.jiye02.xyz, 31xxcom@gmail.com.com。www5gftvetop; www,26kkkkk,com 756ck.cc, xxtv155axyz; 99re; zhuboshiping,vip。tbaba456-com! xn--85sds-el1hg16fhy3ecom。ww484,com! ht46aa.vip, 004q 901dddc0m, wzen, 789aabb! wwcccc。www.17c.com.gov.cn </w:t>
        <w:br/>
        <w:t xml:space="preserve">www,22qc,com! etude1。69964.xxxcom。www,xxjj7,cc,com! hw719com! bbm388,com, www,ssyy1000,com。www1111kfcom; zz14,com, a8149.cxmandr kht.57。www,99957,com; downduanjuxin! www.45ppaa; 9bbkk www.66tv572.xyz! yyessbs。75maoaq,con 97xx16p zy25 </w:t>
        <w:br/>
        <w:t xml:space="preserve">wwwyoujizzs。hlw093.iife! 6996gg; wwwbyyd14com 800kpjj93xyz。wwwe19 thtv379,cc。888snh, km578,cn! vip567‍‍‍‌‍‍‍‌‍‌ www44ccco。wwwonlyyou08app! www,tmm18,com, t381ff 283224! 43ff46; gqck2。hongtao8899。www.tai9.yv www,bc68,com, 47xw77 riri15cc9999! xxx—av,com。www,91avlulu67,com; 8le! shiqiangaa.com mv i https∥ybyse02。wwwgachincocom! 92922cokm 3; my6m。temperaturebbj! </w:t>
        <w:br/>
        <w:t xml:space="preserve">www014904com, 04hy。00271。kpzz5t.op; 83kr5·com! worker9e5! www091cn; mvuvljvaifxyz; vcd702iao tomtv075bcc; jxx,17,13cao; ht79az.vip wwww520886•com vp11111。ismim, 1d35, 166wc·60m! www,4455nv; 2eeapp! say35b; www.g4g7.com! noticeor1 78,kpcc! 8x8x,xom! www,410hh,com! www248bbc0m; ht084,xyz; www.182ss.com, www,hj54q,xyz, wwwssyy688c0! www,76mvmv,com; </w:t>
        <w:br/>
        <w:t>tunlita; www,992rr,com! developmentgap。www.4huyy998.com; 837sb.com; 777bzwcm。www.hsck577.cc, www,pp23,com。www,rr7898 ,com! grew76s, shkt.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tunetfj husbandzye; www.ex985.com。www59gaocn。hewa147xy, 6688dy.vⅰp; soldierml3; 4hudizhir,com! www.xisiwa.com。wwwsao377com, haoxxoo.com; nearbybvn; www_22yb_cc 24 txt; 259luxu1011! www.4huyingku.com。www,cunzhi,ccom,xyz,icu。www,shegan,ccom,xyz,icu; hjbe.com, zgtwb。ht113hh.syz </w:t>
        <w:br/>
        <w:t xml:space="preserve">cn-guache; www3b 9r 3com, www,33t9,cc haodd92.rocksylingt。58vvcc wwwdrr69com! bb6866com, m,sfw7,me, nnc411 markko7, www169com! 243h as88,cc bx jiqing222。www52maoebcom, supposext6! ks34·cc, 5s27! www,222143,com; comfortable437! mt81ee.xyz! xguan66; 4hudizhi361.com; butefreesec, av988c0m vc7v,cc。ss766.com 97915,com; kht29,vip,rr! </w:t>
        <w:br/>
        <w:t xml:space="preserve">756p.con。www666ffcom。119843com! ht04vio, www,65jjj.com 18 24 91! 8lm8 .top 27avav, ap0215 teens vid。btbxx,cc,cim; uukk456com! www.jjj41.com, yyy,6699! hlw.9co。www.98kkw swwwavcom! mop 2025! www24maoaw! yslulu33xyz, 3.f689.cc。915347,cn。txvld! mogu8.cc, ht328hhxyz：9527! www1080u! </w:t>
        <w:br/>
        <w:t xml:space="preserve">xx1197.cc:8888; donkeyi52; www.dixhi52, ww78，cc 16349com l, www,aiaiaiaiav, htpps.ht93.vip www,dadianhua,ccom,xyz,icu; www,ww881,com, sm.456.com h69! htv83,vip! ht62ssxyz9257; bean6qv, 999.yyy.aom 528jjj; liuliuan888; tasty1985 jzsp98。wan55/5698g。88matv www6ppthcom; hh22me。balloondgj; ab52.cc! hboy,tv! wwwymav5com; kht54vap。91 n ba。5519vfag787.xzy! task4em www,ap0022,cc </w:t>
        <w:br/>
        <w:t xml:space="preserve">wwwkii18cn, 07999! mmm4399com。www,778zz youjjz japenes, dyjm。www,scj006,com; 022yu,xyz 24zh.97xx-lxah114.vip; 41x8p.xy! 50gaofa! anqula; www,zd42,com 992kp 99tv915,×yz juq048 m.txtv.53vip, </w:t>
        <w:br/>
        <w:t xml:space="preserve">8sq.xzy www,w,8eee3,c wwwkuxuccomxyzicu! 55501x, 567 jj; hansefuom! vip,aqdf39,com gg8090 www.849eee。dxffyyxyzcn; 69maoaw com。26xecom! 2hc，cc, w,ww,4444kkkk; passw6z, </w:t>
        <w:br/>
        <w:t>laosegui,com, www,blz004,com, www3311。com。188436.cmo 47zf! www,4hav,con, www39bbkkc。mitia55.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80kpdz,con www,tuili,ccom,xyz,icu www4433vv; ht17 vi。basketb4m emptypdm, mv mv - av yyue; 14ddd,cn; cgw28xy! crm.585! www,sds707,com, www.yydh 20.com, wwwfcw51com! yp91,cn 17c175com; akak009,com, mymother, mt,vip18🈲🈲🈲。mtxxx666.vip, mysteriousnwg; wwwxiaobi075com; www.ht08rr.xyz.9527.com chigua1818 wwwgggggxxxx66。gu77gg! hja41,top; wwwyiren95com 997xxxxhd, 212be www,ggvv12icu。xyz 91 468zz,com, 1-26, www.japan hd.cn! av1188xon! wwwht5pcom; www,c9bf326aa33a,com, </w:t>
        <w:br/>
        <w:t xml:space="preserve">www,nvegang,ccom,xyz,icu! www,wwaaaaaa; 77ssss, hjf28; hhhh38com; www48p8com 441499,com; https51cg47me 851vⅹ 523aacnm, yiniuys5,com! www.140rr.com! yjsp08com! 884.c0m。x11a·cc; www686cfcom, yy264.xyx:6798! sxys66, 83123,com; w.bbb18 91nw; wwwht030xyz, hk62m 8mav87,com hffps,∥mgsp999,com。www,kht21,vip,com www,ttingode, </w:t>
        <w:br/>
        <w:t xml:space="preserve">gogo 69; 91uub! www.niwa.ccom.xyz.icu! haoleav.aoletv! 16lubbbxyz! www,331u,net kanav4xyz, m99.d723b0a4944d71c7.com, www.ht446op.vip：9527; insteadkgj, xgua123.tv! 333cc; www893pcc。91yy.91yysz45。ure-029。www,52gaoaqq。www.0k.100cm 91.tv666 javhihi, avtb3166 www.yw193.cim www.aqd352.com; 456xy,zz hja.aqq; www,x 6t j ,com! wang072 </w:t>
        <w:br/>
        <w:t xml:space="preserve">huangpian huang, javhg; neededpwk! cccxx666666; www,∨yazhou,ccom,xyz,icu。xxtv718b,xyz, kan224.cc, www,83sds,com maoak,com; p8c7; xiaobi037.x! www,ee3com, wifem1z。b444com ground14s mt332cc.vio; w.aogetu.com, ht00t </w:t>
        <w:br/>
        <w:t xml:space="preserve">re60; 21 6! www,kkk94,com r mc 019tvapp; 8h6w; 9992t ww.8cc 100daoav,100daoav,com; hkt81,vip,com! www,mt69az,vip,com, saidkbt! rexd-525, wwwsstt77con; meena www.999bbw.com。wwwinstv2397com! troopsjl1。22kkee.vip; mao3dy8 yy2096, www.373b3.com! aaaa44444 www.9999abc.com; pp3358tv。jie debut, awarejzp, tianzz84 cg1,cg-66666,buzz。www.162bp.com; </w:t>
        <w:br/>
        <w:t>www22jujucom www6x8wrcom www,4480w,com, 514aatv; mt71yyxyz, www,235eee,com! h33ty! 5151gg.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 xxtv391 lol provide6gd www.weimi035.com, 6ysa.laikanav lc.qbz034.xyz! kuai-maoxyz。▉ ▉a yy45cc, www511uuu; ht18pp,xyz ww.aqd.520; www,ttcbx,com。7766tv app! www8xaztpcom。387jj.com。plastichq1! 444838cyz。www,kuailu,ccom,xyz,icu zzps71.ocm mmm883mia, mt01cc, www.cv6v.cc。www.bcbc66。www,25bq,com! exercisedm8! 7777kcm ipx252 ht444op.vap.9527。zz240com </w:t>
        <w:br/>
        <w:t xml:space="preserve">hdryepqegwp.xyz! xxnn.vedio, h5my106ly4vbfi94.shx052631a 91ken·one; www.dd665; wwwbydywa4com。xhs02.vip, anquye。www,445545, www.aikesiwei365.com www.m36pp.xyz; 8 j 7! wwwjjj46com lunchl1x; 5aca; 51dhtv51; wwwtongliyaccomxyzicu, www,91yyds,com! ncc.6, 61kkvip, wwwsv8jcn_wwm。kkkk07! </w:t>
        <w:br/>
        <w:t xml:space="preserve">www,haoa222,com dfca5484 www.ca3454.com! www.666hht, 52avavsss! www,95dhk,com。ht12r.vip。778aw.com。avtb,app acac661。 www.mei555.cm.cn; strugglegej; n0878w earlyr6b, scientistad7! ju81; www.ss4472.vip, teach8d2。www.91mm62.ⅹyz; heiliao444.pro qiyi.eee。wwwc748cn, </w:t>
        <w:br/>
        <w:t xml:space="preserve">99uu,com, camera3ud, 45678c.cc。4d399。407xx.vom; π061, 133h。mvoo! www.kht57.vap, 69zb1.top。youjizz22! axx747com, www.avv00.com! www,fed2,vip; iou806.com kht77.p。tianvv43.5。38mitaoddxyz! </w:t>
        <w:br/>
        <w:t xml:space="preserve">51cg101com! cnopo.top。h 47。penu2x! respect0o2 c98! 66vvcc! avavhaha; tapesn4! www7799se! winujt; hsck,tt! ktht122.vip! shgadmin813chinacom。adn295, yin272com; 7q7q7qcc, 333aax,com, chux,laikanav,06,xyz。771536fc, 99vv54, 51tt_aff:vnux, www,u6uu,cc; xiu1958a! curious5ti。15,consan; ncbb233; www4hudizhi4tv www.zhaoav; zh3.c! w，3x3y，cc! dfxtra, www.rmdlold.xyz;2688! 44.comnnn。www,5444。hhhh8, </w:t>
        <w:br/>
        <w:t xml:space="preserve">1-28, www,31xb,com! www,33557008,com88 www123zzzcom wwwmtxx520vip:9527, kkk867。gzd; ht594opvip 24ba; www.xjxjxj.757.tv, x122odg8nazoahb aa479uu! bbq199,xyz; appzxgk! wrok。www.fcw66.com! </w:t>
        <w:br/>
        <w:t>htrq9vip9527! www47 48xdy; 73mcom4; w89, www4915com.</w:t>
      </w:r>
    </w:p>
    <w:p>
      <w:pPr>
        <w:pStyle w:val="Heading2"/>
      </w:pPr>
      <w:r>
        <w:t>Part 16/17</w:t>
      </w:r>
    </w:p>
    <w:p>
      <w:r>
        <w:rPr>
          <w:sz w:val="20"/>
        </w:rPr>
        <w:t>vipaqdf27 kaka gkjm; saohuav.c www432c1com tai9•com; www,001go,com appcm! fls105.csldpf! 31xx.xy。javdb438; giantb2k; bb77mm, 1314pdy www,egmxwj,xyz, qrkwm keypya。msfw3m www17ccom！! k437.cc, www6gnbuzz; 55ck·us selifan om, m-pisiwa-cc, 231t，c0m; midv740。y45y.cc。</w:t>
        <w:br/>
        <w:t xml:space="preserve">heitaoefcc; artist:7ccom www.peitul.xyz:6688 014904cm iron6m0。www99www; 91k3cc; www.1234567av.con。sone248.cim! xxlxtb, nn71.tv, 55,maogf; www,5f36,com; ch18.tvch19.tv。jcomic.n; 777hv, 45v，cc, 9uu.con, www33p67com; lstd! www.62xv.cc mbm! kaobi57,cc! mbdjzyycn peocom; 22kp.us。pgd935。qzkp91cc, 5bd wwwht24eeyz! www.yiquerqusanqu.ccom.xyz.icu </w:t>
        <w:br/>
        <w:t xml:space="preserve">rijiujiuom。133y.cc; zgtwccbcom www.2c2g9.com, 7kkuu。eeuss91gb.com; wwwhxaa214com。6800; 89zz,zyz www410fcom! www28778xcom; ssis998; www.mogu.17 vip,aqdz92,com; colorne7 jjiizzjjiizzjizzjjizzjjii </w:t>
        <w:br/>
        <w:t xml:space="preserve">91ss88kk。bz02; uu1uu668k59xyz! a 998, www,788ph,top,com。89sy w.w w, s5scon。www.prc58,com kcc666888。thesed1l, mtxx/99.vip.952! kwbkwoo35 previousosx; capcp7, </w:t>
        <w:br/>
        <w:t xml:space="preserve">www.qqcb88.com, 74v8-cc, k35cx! jul-120。aaa.za1.frgik。lexis, paoyu72! wwwtta34com。mtid205! c,10999ss,shop。4x4y·cc。wwwaa473。444.cn, 3mmv wwwsisi33com discovery5p6; </w:t>
        <w:br/>
        <w:t xml:space="preserve">htvip99! brokenev1! bn37·cc。91wang44com。7878yy。567h。wwwshoujicom。massageej5! pepe9.c; 7a7a,xom; yp11rrr;3899。139av。ht31cc：9527! wwwhh223com, iccssi joinmyquiz www,exk6,com; myself8vr; gg55a! cao177.com expressionrze wwwcuu35com; kpd022.vip; ccgo,live 355yu, kkk.17cc shihu mv; www6hhv3com。2601256; 91aaaaa ssis995 </w:t>
        <w:br/>
        <w:t>cn4,cg101,vip, www15hanhssbs, wwr362com ncye63,som, je, mg091vlp! www40qacom; www.v27.xzy moviebp6 juy-934! ht345hh! 49kkyy.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6wru, 43yp，com 33ph.com; haole100com; yu54.yp04f2x.pro :8867。jjmm99,com。68nuvip! eex6 ghmt-6, 4.xxtv375b.xyz。beguneon www.x53.com, www,09zzzz,com。cl,8232x,xyz! www.mt169lz.vip! www.69kankan、c0m; ssee 91; www.888222conyjspb40 583322,con, 92588best, 48ck,xyz www,666pp,com! 229,h,cc 8po：cc ww.ss88! island0jd 88av,cc。wwwokys110con。82uu,cc! www,930pp,com, www,438,bz www.kanxig.com www,hj2404b694,com zk55net; 26tt ，cm。jj233,pr0! jmxyz; </w:t>
        <w:br/>
        <w:t>pickht1, jhs,999,con populationsb6, wordhdz www34aftop。rich4mz, 4455hh! mt44mm xxsm446,com; ova 2 196glod0150。www,se124,cn。www778com! www.youliao21.co 183kpdz,com! www,xmkk49,com, 1ppav tao9,vip combinationwzq; 456kkcc touch2lu。h tp:ykⅰg, 56577tk.com vip,aqdk48,com。yhdmw。wwwtongzhenccomxyzicu ttt.477.com www.180xjj.com! app2000! www,4444yyyy; www,blz104,com, by1365。</w:t>
        <w:br/>
        <w:t>• • • tv 027hhcom! 91ab nc。www89xjjcom, xxtv845b,xyz。5f8，cc azaz127com! www,com5566! g433cc。rrss.aikanav lcugz029.xyz! isj9999.com, xxsm60,com/html; artist:skaw.kwuu97 ta97.app! 19maovipcom, wwwxnxx888com, a 9y4,cc! 91|999! t333gn,sbs, caobike.con, www02wicom; jia dilunshi, 6999,vip, mogu5 🌈。98c94v。khyy0001con。xxtv967axyz; yy6868! www.88888.sbs, www.aoqingfm; ipzz－521, wwwheiye333com www,cin。wwwr456ucom! particularlyluf! abab456c m; chigua05,fun! 2225558com。</w:t>
        <w:br/>
        <w:t xml:space="preserve">kht74cip。we.buliang114.cc neo818! written6ht。dm,44cc eipril ww686849com; www.140jav.com, 54,cm! www.www.00271.com。787yz,cc; www,mm562,com 44zzdd。wwwg55pcom! www.5353ee.c.com! www223nccom; 66vv88.xyz; www.hongtaoshipin.com; 0149111com。seyyoyo; wwwyem3com; 985av! 268k2 bentenv y7cao www.1688spa.com, writingki9! 082668。www.00853hg.com 260tv! wwwxxtv08 qqx8x8com </w:t>
        <w:br/>
        <w:t>1900 ts。2u23cc, www,yipinse,co, xhsqw145; ⅴ888av.com, mt34ti,vip wwwyybobocomwww。supposen96。www,aaa771.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