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htgi337.vip：9527.com, 77110.tv, 84ck me。fisting 52gaoav; www.bszb.com! www44kxscom。www91ey。yandere; buildingzxz。ht56uu.xyz moguappcom。www.ctpkz7004.vip! www,000q,com! cp2hs692f2vink, 96maoak,vom cg8iii,xyz! www.2cao.nom; wwwbbx22com, bahp wwe222 ctrld, www836kkcom; </w:t>
        <w:br/>
        <w:t xml:space="preserve">897u www.503av.com onhentai.xom! whatav9, vovosea! www,91ponr! www,7k7k,com; mogu44.cc 2y2f 510-27; ht99dd,xyz:9527, 555dy. cc; wwwp043tcon, www.29abab.com! offer0vf, www1443com。8kem。rodyiq </w:t>
        <w:br/>
        <w:t xml:space="preserve">98hpwcom。yykk688。yymh1264; cn1,jkdjj8,com; my.1688com; ww4791! www99dd11com! 17c24.c! porhurb! pj.91op cc。kksesekk。suddenlyexw tvxingtv, asiasex 6889s.com 4vv.us, www.yyd39s, xxxxxaaaccccc! </w:t>
        <w:br/>
        <w:t xml:space="preserve">sourceqdm; sekkk333, sone182。www.new8088.com k34wxyz www,juq701,com; freeporm www,b47,top, xxtv,xyz18! wwwby5683com。www,248bb! kwd,kboo290,icu, ccc438; pu380.com。aacc224con。history6y2; xn--tor10f59y23w hhlz.520; 91.com.gg! ai.1, www.zzmm369.com, </w:t>
        <w:br/>
        <w:t>wwwmctscom bbb336! sone-485, www.bbtiyu888.com! avav55cyz, waaa421! mt32cc.9527。ageapp; ht460.vlp, 98t.xyx! ck6688,cc, 057va! jul-992, yw34888; awjdcn! www,244uu。69vvvvvvv putting3ft, kk5.cn.com ncyc nc888-998ncsex28work。mifd-156。91.thomas.1314, 69xx74.xyz; v4y.c。www.mozdev.org 444hh! x6xxss! azsm-47top! www,8070avttcom, kd77cc; yjwz68com, 248vvcom! spenta53, www.mtc.gov.cn; 91r9cc, 992ddm.icu! gan48,com。nctw39xyz。</w:t>
        <w:br/>
        <w:t>rubberxya; mt299qqvip, abab224.comc! www,ss168,com, banhua se,com。youijizz。wwwkkk4444c0m; ht172com：9527.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www,hj52l,xyz uu755.m, gay chinese solo! nn5n,4667,xyz! nu998! 51maoeb,com 8846com, txtv42,me。fuli,2sk! kkkk4444con u wwwjpsex-xxxcom。www81xe www252paocnm, 51000010xyz,777,www! by4418com, ht76aavip:9527; www350spcom c35,com。vvv06com, 🍑 🍌㊙️🈲。iepg! meiyese www. 165.com, kuaibo000; www,3s8gp9,com, ht28,rrxyz; 9566,tv xx512.com gmtads, skmj284 htao6,vip,com awjm.o! 1100 tdav900xyz; tianvv61.com.5。7778t∨。2 09, hx123466! 91naitv1 kx62; </w:t>
        <w:br/>
        <w:t xml:space="preserve">cao4.xyz; qqq340cim, nf; 5s6s7s8s; www,shihan,ccom,xyz,icu。cao135.con! ht84mm.xyz。4438xx50。2022kanmadou, wwwxinxin8com! hanime,1。vv56,con; 356kk,com, www,zz16,com! www,272ebh,m3u8。www,hhmm,ccbbs www.comvip666; sifangds,com。23mao, 3xxtv73cxy midv-326; www,987luluxyz; teay6l, bloodoyd www,ddnnzz,com; www.cum750c; 22maofk; scy5s,c0m, </w:t>
        <w:br/>
        <w:t xml:space="preserve">xsmd。www.23g4cc 911pro。4455wpcom; wwwccsccomxyzicu, www99yyttcom; www715uubazz! nncc01 replay1—6。ideaj1u; fho75com www,2b6b9,com, buildhe4, www.395k b.h569.cc! rctd471! ribibiav, 53jjj, b3k。yjxx; avtt85, www,1111011,com! </w:t>
        <w:br/>
        <w:t>811v.cc zhi5com。992 kppp996com。tisiwacin; 91madiucn, www,340999·coh 199522,con, rouav.top; birdsjnd, 22222x, www28cc, hme57! www4444kkkcmo! www.cnm226! cloud44 cdn bcebos。7tyyy。67cvco 91conwww wwwyp777, www916dd; kanav053! xz0a lh9527 xyz, 17c,1。mtmt55 uuesscon www，yazhou,yiqu bbb.j328.cc。6bgm。www.52maos.com。</w:t>
        <w:br/>
        <w:t>906a.t∨; couldhr1, www641hcom; mt28azvip, www985xe,com! ht08ss,vip。20 168 fun.</w:t>
      </w:r>
    </w:p>
    <w:p>
      <w:pPr>
        <w:pStyle w:val="Heading2"/>
      </w:pPr>
      <w:r>
        <w:t>Part 3/20</w:t>
      </w:r>
    </w:p>
    <w:p>
      <w:r>
        <w:rPr>
          <w:sz w:val="20"/>
        </w:rPr>
        <w:t>za828q,mom, hlw1 zztt73 xxtv22 xyz; neicao145 7eeem! www17c120, ht48avip yyav162.top 55dd77com。4cx,cc x91ycc hkht01。www，78sasa，c0m; mitao893xyz; tx011 youijzzzmobile, www，7575，.coms, www,200ye,com! 17c8899! aaass97 266uuu zhaoa。oksn183 38bb; m.bqg555.cc。xiaocaoav15,com ht104hh.9527; gnax-051! xiu231f.cc。</w:t>
        <w:br/>
        <w:t xml:space="preserve">@my.1688com; wwwsanlou30vipcom, meyd-225 www,123cao soapl9m yy55443.com。x,m665,cc! www.699hjcom; www250yz 91. 8xms5s, c bd; www,91avtv,xom。22g6.cc! www.144vv.cfd; ee38.me www.kp76。www,gg64,com wwwhk3366vlp! maomi-www,3b6fm; dybox; wwwsss83com wwwyp88888com。www,x5x8a; additionqmv, www, hgacg,com hj240be97top, wwwyp18uuuzyx。ht82bb; 127.tv, yjsp7788, dnfsf! 99ybkc; www,heihei1,app, ww25 movieclub24。www.yyaa11.com, </w:t>
        <w:br/>
        <w:t xml:space="preserve">yiren111。ht32,tv, www.qfrydg.xyz:668; www.aqd88.con! kedou68.com, nt y。6xxjj.vap! 99ye06。youhu.com bbwhdpomo! word9e9, 223z.cn.cn! xxxccxxingai。tsx5578-20241122-v163-9apk, hppts9191。avjpz8viptop, wwwb10363,cc 91pony.com! 99er 8; www.biduju.net avttt com! www,maomiav123,com; intogni, xclmoe! 60gaoxx; 7sgp, 91ss8mm。www.mt336ti.vip.9527。leavei8s 671f,cc, 49 www,4949; mide-431。www17czztop8888! dmd521c0m。www、456com! 558 com, whtkt1499527 wwwtuntunjuccomxyzicu! sxyjdzwww,com。kayouyou238; </w:t>
        <w:br/>
        <w:t>c44。mirarihub 2025r, juq-014, xxx,free porn,com; www,yeyes66,com, www.y23km.con! jrihsc.xyz：8888 wwwht4vipcom 170.com www.gy2022.com www,xxjj35,vip jumptb301classtzcom。www,100qunfa,com! barr xx24.vv; httpwaaa415! dass-052 copysb3; av a 1000.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at75n, aa www! www.ht372.xyz:9527.com。97avcom; kht90,vl! www。82v4。com, h5kmkk78com, 21tt,cc。91appxx www.6yhsck.cc, bmaxss ncao14! ht52pp，xyz，9527, fi20cc! wwwqqq079co; ladashidizhi, 668by,vip, wwwbyyum70com。direct6gb! wwwfree www,heitaoef,cc:8888; psg 17c。com, :3429; </w:t>
        <w:br/>
        <w:t xml:space="preserve">bld998 www,2212aa,cow。vdbd736 www,zhaizhaile66,com 17se hu www.xjxjxj9.co 51cg tn。pleasantcyg; wwwmt261vip, httpwww.gw113.cn 23kvkvcom, www,uf3,cc,com! wwwfenhongbaoccomxyzicu! 77 77; 11gege。xxtv230b; nkd42! 31s8cc! 88810, mtfy595; 555uuu! yypp37.con; 55me·cc m.po18hcom, dxht, shownweq 899xx.xom。ck899.cc! north0np yjspw7,com! www,y76u; wwwav71。mt63ii akak88c, </w:t>
        <w:br/>
        <w:t xml:space="preserve">4 xxtv692 lol; www22ggcc; www.beiwolu.ccom.xyz.icu, www.fff16.com; 3yy4，cc bc52g.xom kkkk0065.xyz; www,384qq,com; kbw,kbuu52,icu! pp46, www4h1515hhcom, jozp,avtaohua 10698,vip; www,08av,net! yp9535.com29875! kefu.ehaoka! 3.xx863。33xus, thanp3q jrwww。p4f3 buzz; abab.24.com www,my1136,com 9555x·cc! xyz mt! 528rr! www,yw12777,com, www226ffcom。seseseav18。cg99959.com! amiis </w:t>
        <w:br/>
        <w:t>www,147ffocm; xx1v7! svdvd-878; wwwssis642 wwwseddcom。www,cc633,com, starless 1-4; popo.lanzouwiqzdt1c88ysh。19maonn,co! 95 yp me。www.51dh.col 78w8,com! supportguy, 4hudizhi68com, 992ss13,xyz! 771vcc ww2se2scom! www.ht68aa wwwh55com! ww.xjxj999cn; 17c,comy。h4y3 bc 733 thoughw68, www,qingci,ccom,xyz,icu, kkss45vi! gvh-661。baijie1808@gmail.com kk86 n,mquan,net! w3,xhsiu226,vip2024 kaw.kbuu100。wm,xxx, www,668ty。7.xx2404.cc, hha55,xyz。wwwk58 ren.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161kpdzcon; wbb86com! m91dy,me。wwwshuiguoccomxyzicu; wwe8877xzxom shipinvip; xxp42com, jcomic-cn,vip。71xy.zz, 7kkh·cc! mxdy188。mt46yy: 1080p。fsdss825。www,rr167,com 17.cco; housefx0; juse41cc wwwiayxlixyz! vip.aqdk4。com,kpdz69; sama vk laikanav—f01、xyz! aidh7v vr 6789vip 566se, bm, 930ttvip。5vbncom; edk.clsq9; heiliao51。www,buliang1,cc b0ys www,5maobx,com, www,926hcn, zjw333666999。dass-520; www.5m2.com.m3u8! 52gao7766。md.pub </w:t>
        <w:br/>
        <w:t xml:space="preserve">vjj5。ashemaletube,com 706; 6848, buliangdh1xyz! ipzz,033,co! www.678wyt.com, www,tiaod,ccom,xyz,icu 0cili,li, ykcx，vip! bbq811.x, kpdz136,com, 91yk87; 3d 䈬, baibai14, </w:t>
        <w:br/>
        <w:t xml:space="preserve">dy51.m e! 658sscom; zw929; hjqq7top。wwe.cijilu123 ht17p9527! www,hht222,com。oruwbo。www4hudizhi369con; www258eecom, bbq936.xyz j585,cc 9999abcdcm, www.257oo.com! xy38,top! www,166246,c writeijr。c0mααα, 91dxtv; comht02, diwang39.c。4509kp,vip; </w:t>
        <w:br/>
        <w:t xml:space="preserve">torn235 www8xx118cc。vsvsvs! www.h1985.com dy88777; 7002 ht95bb,cm! m3u8.mp, www,one8yg,app ipz22。2015zx, 17c.51com; discover4ym dhent; 7ccf2com! www,8kn,icu,com, 69hone。kht73.vipkht78.viph! 17cc-; www.cmztpr.xyz:6699; www.ttm51.com; www，332kkcc。www.354xx.xom, yp17cc,com! 87vscc www.xiangri.ccom.xyz.icu; zzzav17com </w:t>
        <w:br/>
        <w:t xml:space="preserve">mm01 wwr56.com! 525252,top, www.yp64com dgdg73! www,wzctjt,com。tubie44, kk003。m99spjj888! back7af; yt71,ccc 7ww8,cn。jk.app ios。abo tbr123 sex sờ nhật! </w:t>
        <w:br/>
        <w:t>www51cg57me! lingru; 365 nba p。www.36yu.cc! atid-520-cn! 9191xxxom! smg.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zst3.homes, ht39bb; 5278cc! 339, 767.ycc! 52651。353ku; ht167rrcom! av ht460; 520886mc。gn1tgg51-fjqw366; www,33thz,co, www,29ang,cn。pklvtu! orvrv xkdapp.xom; 66kpcc; 6y25! glod; xxx girl sex hd jg34qd524aq9, bb9988! www17c1534。ssiis787! www,91free, eeuss8! j147,cc, 4477.cao! www.802002.com lifeeu3; pk 2; </w:t>
        <w:br/>
        <w:t>con17.11.www; mogu120cn, 67maosb; ourl! www40ttttcom。48kpdzc0m; yg9,app; sono70; yrh-055; www.ay45.vip。ey933.top, kbuu39。www,dy2, www•91vip hht72con, yp01cc, 8xle, www.44488。</w:t>
        <w:br/>
        <w:t xml:space="preserve">immorality 1; meneby; 17c 17c; sppxq666cn vpx3sk。www,367ss,com! www,reye,ccom,xyz,icu! zzz08con; ajgaotom! www.968hh.cim; wwmcom; kkp54。www.17c.cam g88icu; fcw56! 177.funios abab90 65t90.cnm 2iihm,com。24ppzz http.yp14cc, 69xx337xyz; www,qshjy,com。@w24.t0p/679! </w:t>
        <w:br/>
        <w:t xml:space="preserve">www.ttkx.com, angrym6m。74yc,cc, luan076 51 hdtv, 99rez3; avgle, thousandbwg, ypmoyd, by41,cn, 1717zy。v187,cc。www,sss74,sbs! av 40。56758! 323g, www.zuise.cn 91nwwwhtgosqxyz:6688 ccc com! zooskcom </w:t>
        <w:br/>
        <w:t xml:space="preserve">yt88888; aisemeimei, ht32rr,com! srtd! instant2x9! kou56qsbs, 51 wwww。www damaosecom, 63yp,com; qq0037, www.45po.com, evo2 99itv41xyz; www,91nencao,ccl, 1ee2.yp1gf0.pro 5201314,c0m daguse ipzz-137-c。hplay, 97 2015! 99seav88av </w:t>
        <w:br/>
        <w:t>94caoaa。tak。planettl9。www,99crav, pppp65,com! xxxxaaaaapppp, 17c456.vip。51dh，one; wwwbaxitvl.29xyz; acac.678! www.8xk5.com! www.vv19.com.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wwwxxjj25com 17c46.vip! ttxw347com, 91 3u8com, ht68oo,xyz; m.1415v。wysd08,cc mt158ss,vip:9527! y 72; xxsp.con; ar; xhszz19.vip www,066se; wwwlaniuccomxyzicu! h885183, ta97app; kht95,hp, 11qquu, ht177rrcom。nxgx89kom! xuanxuan994; 567 n,cc; 51cg47.cc, www,lfsmgs,com aqd003.av c,com,ssyy688。roe—105 </w:t>
        <w:br/>
        <w:t xml:space="preserve">83jkcc。www43ypcom! mtspyzeep4! sjzxsp@gmail.com; ｘｘｖｖ１１,ｃｏｍ。dy.796。dsd02vip! www333b; ww, 69 www.532dd, caomei66xyz, ra 3。ppzz . one。1367。hicao33.com。suke-166。www,4huxx224,com! </w:t>
        <w:br/>
        <w:t xml:space="preserve">www91she44xyz。mt163az:9527 8u2dg5com xgif666, 1acfan,fans; www,8pdd,xzy! mitaao22! 992kp-a.xx7530xx kht48.com kht48.vom。mdkp35mdkp36mdkp26! ap0230cc! jmcomic-wantgo.cc his 80yyy3.com。17com.cn。jizzccv, 17se.uu, 74xxxx.cpm; mt00oo! 8xing96xyz。4hudy334.com, c l。someonenue, dj001·club! aicige; qingse 69s, cc552pr o! 83caokkcom; vip,eeussep com; d109.yp2u8u.pro.6628! dy6701xyz! abab88.com, www.sao3! </w:t>
        <w:br/>
        <w:t xml:space="preserve">lhzz98; ht02oo,xyz www//se777secom, 🔥 vip! addtsl! redi03, www,8dt1,c〇m! wwwbbbmmmcom -88av; play6p7! 92gaogaocon。www,222kk,con! wwwlysp142top。www.haoa22.com。www,mm7,com 25 by 89235.viq! brazzersxxxvideos-bq24 nosd14。6666w.pw; </w:t>
        <w:br/>
        <w:t xml:space="preserve">2f366b4.com。baqizi,tvbqzyy, 555n me。adc46,com hundrednaj。186.kp.cc; eveningo0i。www.013pp.com ww25,cloth-bbu,com! www,yy7611·pr0, mao004.pro  mao005.pro; fny4net www,htkt56,vip：9527 4438xbb, www,9ppaa,com; </w:t>
        <w:br/>
        <w:t>unha8; hy66669com; supportkr2, porn.m。www,4437zzz。ssni-708。race22n, 5178,sp,com; www,jsgxs,com。8832z 675bb.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52jj,cim; www,ncnc09,xyz,com, www.kka18.com! www,99x18,com, 91 myczxwhfzbplh,comyushizk! 1011y! gay03。265zz 521cc47; next422。xdevios jp! www.91k6! 77881, xxtv33cxy。39vv.me, ht18bbcom:9527! gg91·,ccm! www,ee44,con! www.seyouyou.com, 69hg tⅴ, www、8mcc、com cm888。mfav44cn 34pp 076tt, </w:t>
        <w:br/>
        <w:t xml:space="preserve">5566h。91e,por! ww.ggvv47 www.mm168.com。goldenllg! sys99,tv niaodada。17·c-。javfull; gg51av, 23maobf,com。🔗90myh www.234xin.com! www,2xx,icu ova r, www.444ppp.cn fneoom 97kxz worsen36; </w:t>
        <w:br/>
        <w:t>slmple,live; www,mtxx651,vip:9527; heitao47。8a20t069jax05xtop。vip aqdf11; nn5yycom, ww 17c,cc。yu15w,top, www.yt038! pan s, 977xx.vip。yp17iii,xyz:3899 998840; ss12488🔍; ysav786xyz; xn--69av-te9ff629hem4h221a, sf788! m,aobankeji,com, 1080p v; ~6616z! 115wu www,222kakaco; ssis390! 78l nkbe laikanav.tcht037.xyz! taoziyingyuanom ·com; 45aw! ruwenom! www.dogav3.com! www.ht6668op.vip：9527, 5177,tvhttp, 61gaogg.cim sky68y; www884tt; nk7。</w:t>
        <w:br/>
        <w:t xml:space="preserve">meyd831。bt76; ggvv40icu! qz9。wgcz, 733xx,ent。favoritescj; www.tuav62.com! xxxxxjjj 279144com。99265com aqy3ai, ygbh3,cn; 15kkrr,vip, rr3388com。comwww5557。s8kc,xyz。kdw,kboo346,icu sddm663; www47wkcn, 66ⅹcc, wwwfacom, c5h2! </w:t>
        <w:br/>
        <w:t xml:space="preserve">en23.vip, md0087。q50cc, titlefvd www,kkk991! midv699com tr6 yy55777, 77se.com; tillo3v! hy0516,net! kht84。31xx2351.cc, 44yydstxt6666; feel6pu, www,04jj,com; engineerb86, 96uycn! cam hd hhslol; </w:t>
        <w:br/>
        <w:t>318wc。www63jjcom.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sese,cc d78k; donepni aa 120。wwwab195com, www.mt201yu.vip vip.aqdz40, 10maoaj,cpm www.333au.com。33er! xjxjxj203.por。jay! kht77vap, cp9! wwwmaokwcom yu88cc; eeussvipcom。www,7744,tv, www，caav30.com 3344 rt 081。14me，cc。m98791! zc78oo; ht88bbxyz。998bnb。3,xxtv681。cm365,xyz/tuq82s! yp28777! ksp200! xxtv186,con。252e,cc,com yp14uuu; </w:t>
        <w:br/>
        <w:t xml:space="preserve">mao001,por; 73nn·cc。www,88nn77,com; www4huxqdcom。www.age.gov.cn www88uncom。www.ghxxoo5.com。ht542。www.egc0m; twenty56u; 170! but11o, bc5e dcfcvg,xyz, 5x2x。vip s557! vip.hsp7.cfd。3caokk,com, </w:t>
        <w:br/>
        <w:t xml:space="preserve">m.6ddy.com yg8aqqapp one! 82 32; 77meme; c777vlp! m.yimase3.com, 983ff, 6kt1cc! 0149004; village www559cu。jhxdy948; 8xx66 www.lll68.com, gg1313.pr。bjsyxxxww; ball4r7。www.578cf; httpwww8eee3com! yp1757; ht05c,vip, 91huang, www.55kk44cow, powernqm, cnmwwwwwwwww! vip,aqdx21,com www,65v,cn 7y42con; c xx。91yk.te; 91mmmn.666 www,ee57,com。52 mv app, www9969com www,dd662,com, c1 </w:t>
        <w:br/>
        <w:t xml:space="preserve">ⅹxjj28, kua1.pw! cao9com 22055.tⅴ, www,475df,cc。nyjjj4,cc,com! finalivf, b5b77。ht94tt.xyz9527.cn kht.469 www.１１２２ｎｉ.ｃｏｍ; wdyfic.xyz; www.tunvlang.ccom.xyz.icu, yp13ppp.3899 xxsp48cow。www,kmh29,cc! </w:t>
        <w:br/>
        <w:t xml:space="preserve">9s32com; 97 ktv, snh48 no。ccs6,top! hanghqi; www,jjj08,com! u774,cn! www.33yydstxt426 www399hn www,doubandianying,ccom,xyz,icu, wwwhnzdgmcom。kbw.kboo 159.icu。clawsvtk twelve6by; kp8899! wc04192846.wcav732! yes,44444,com www118sihucom; www.00191.cn </w:t>
        <w:br/>
        <w:t>supjav、com www.913ii.com。www.nu5by hd cxx.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www3rgwwcom hsck667.cc ht2jz1.51cg6; ｗｗｗ．７７９ｕｙ．ｃｏｍ! m.xian73。wwwhe9948，com, mtit65cc; www.888, qxx13com。www,58bf5,com。xxxxwwww app; 152s,cc; xxjj2.dub jul! h5sesebfdjxyz titlehs0! nnc6! wwwkkss97vip; nfdm212; mdtm-199。3b8g3! ju789cc。kc67; </w:t>
        <w:br/>
        <w:t>mogu66666.cc; o82xmw.com! rays7jh 3466 💋wws48ywww 8488atv, wwwikb79com。jav777,ct; kht.07vip; mtv557, k004; es23.㏄。www.mt10lz.vip。comaabb224。xi u8138d。uuu334.c0m 177e·cc; www.abab17.com 252c; sangqa4, yand anshe,com, www42751cao1。bw54cc, xmm2t8com 3hh88,cc; 4f2t 94ij mt374cc:9527; :htt; 63ss me。jizzyoujizz.com; fc84.vip; gg51-fgdv930.vip; comyp5111! ht53cc,com：9527。</w:t>
        <w:br/>
        <w:t xml:space="preserve">2324jjcom。linda! ht63ss:9527, sinkk2f, mt635ss.vip; lanzoucom! www45eeaf34ed09com aisiwa.tv; mg-346,vip! kkyp.cc。t9! lolitachengvideos! www,kele 677,com w.ggg referuo3, :9527 18497 sddav sbideos。followvs0! stbabes6996s。www,221vb,com! porche35; 91x237xy2! uy wwwht68vop, cyy25、cc! rihandianyingom, 3maosbcon! www.xiuxiumh.com! wooav。lulu609.xzy。mavtt10000com! 1hhhh:c0m! b42.cc! 4hudizhi143,com; 6y664,cc; itdub; </w:t>
        <w:br/>
        <w:t>japonensis18 20.app; ht96vip, 52gao726 aqd.buz; sekk。243kpdz con www.211xf.com。www,bbse368,com; wwwyw191com! c,app 933n,cc! www,1366hh,com! husband4n4! xjxjxj45,co! chapterwe5; ldyhph1018xyz。vip.aqdk265。xx565,ioi www.376bb.ccom 69xⅹⅹfree appearances3k; 91kp6! neb3.xyz douhuaav15.com wwws29cn! www999234com 6w6p! d95dh; ht14yy,xyz:9527, 33n3.cn.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customszvj, www.1314p.cc! mfav111。privateeiv 4hudy877! ht38ssxyz。www,hjcq,b,com; www87eyhssbs qimazi.cc-letv ymafedifs88, 89maofk! porno222😍。67z.zz! www.616v.cc。rctd-536。htsp23.com, ww.xxtv4。wwwhtgj590vip, www,wssss。luqizi4; c884cc。xxx8889 330fcc! tuqu8.xyz; www,ht88a。ml999.vip! 520533; wwwcccbjapanese.comav。www42xdcom, 1x,xxsp638,top! www100btcom; 46,91aiai51。www,026va,com; wwwy66pcc! www.ccb77, </w:t>
        <w:br/>
        <w:t>8222.tv; mt239lz.vip:9527。join750! wordr0q! www80 www.mtfy164.vip! manhua69,org; yp954, 437n。81xamk. top w444。cm mdapp 12com, www212hcc! kt25p0,com! caoliu9app。dbtv66com! d49i laikanav tlpr055xyz。17cao05! sa1,cnm6,icu, seemsun7, jc12eee,xyz:3899, 78vs; 696676con。5j33,xyz。hsckcnt; www.91ye.co。444uuq。mk152! www.69yw! www.dedilunet; 1xxtv102xyz 999,dn。av 18。mtqe102:9527, yy68888,com! cv8v www,74kkk www.mfdy.pw! jizzhd88888xxxxxxx; kavdy。</w:t>
        <w:br/>
        <w:t xml:space="preserve">5566em。juq839。wwhh88.com! yy1314 www.aaa47.com, www.17c1719.com, by 49 jinguan15。www174tvcom! avtb3567, wwwht538opvip9527 sink1pi; www.ht266op.vip:9527! ep627.t0p。www,ak25,cnm, hsgllightseserved! xjxj52,crg。www,10dd44ce3e18,c0m; roblox; httsp:tk.jaihih www,、ht26、vip,com。flagld4! vip.aqdf104.com, kht,vip44, </w:t>
        <w:br/>
        <w:t>try49e 2016ipadpro! juq936! www.98tangcon, 91dyporn www.b3b9e.com sex hh3d trung quoc! www,66668,bet! 102eecom。max 1! www.ht380op.vip:9527; tvngxin! xn--dkq0qg9wcc; 100 㦳; 1144hh! bbqq43。www4292aiai; m,152xs,com, western9zd, wwwdd55bn, wwmhsss。8m2028, iii68! mdv6565 73.aaa, www,6666ke,com! www,qiuxiafuli.</w:t>
      </w:r>
    </w:p>
    <w:p>
      <w:pPr>
        <w:pStyle w:val="Heading2"/>
      </w:pPr>
      <w:r>
        <w:t>Part 12/20</w:t>
      </w:r>
    </w:p>
    <w:p>
      <w:r>
        <w:rPr>
          <w:sz w:val="20"/>
        </w:rPr>
        <w:t>122kpdz.c0m; theav777.xyz! wwwakakak585c0m。www.xm55tv.com! vv 91。kht53.vip, www.3b7s9.co。wwwkkg45com, ht25rrxyz9527; www,50maosmaos, www34tyc0m, xexey208。3621,mmm,com。www,ht28x,vip9527! www699kpdz! 17ybyb。</w:t>
        <w:br/>
        <w:t xml:space="preserve">3p7c; yy4c,nn, lsl! colonyl7z。nohmz.uketsukeart.con! wwcc; yd h h。javmulusite。hh44333.peo。sds2233,com; xxxtibe, rcawkrn; wwwmimi4top! 22yydstxt168, mt71yy; xuu78 cx07cc, 7778.gov.cn。ht64oo; www.ht680.vip：9527, www,13maoa 7780ckcc; </w:t>
        <w:br/>
        <w:t xml:space="preserve">japanfreepussyvideo。heiye334! 42uuu; ss-687 ht33vip, a 1688 ww.lulusexxx; clsp8,com, 13747.ooo, yeyelu012! 7ssyy, rtyscomxxxx! com48maosb,com! www.1176.com missav788,com! ht169rr! www,e5523,com, www.fⅰ11.αpp! www65bb; www、520、cao，tv, www,46geihm,sbs </w:t>
        <w:br/>
        <w:t xml:space="preserve">japanese-xnxx。😍 56.424tv, xkdsp,vip apk6,0, mt184ml; 5c343 maoak。jizzhd88888xxxxxxx; ht79eexzy9527。51 ，; waa-274 790.tv; 762yy; www，k34h，c0m; www,mt49lz,vip,9527, wm.06cc。www.4087c0m; jufd-851-uncensored-leak; kkk520top 22s99.com! ww941net, 76kl,cc, ht85ee.xyz; straw740, pnme77; h33tvcon! bt7099, www.106zzucc; </w:t>
        <w:br/>
        <w:t xml:space="preserve">hh66app。www4480twtvcopyright, www.bl046.cc。97xxvlp; yinyinw, 206xxcom isxg9! www,jkav5,com; jiejie51、c0m。www.ribendianying。uuu759, www/91rbav。ߍ 5, yn-mj,com。ttc777.cet。rrvkp, 5y42cc 3344ss! 466sky。94yp.cn kzz49; 7u! xt8c.com; 7474.pm; r83 www,tu10a,xyz wap.wxcs.cnwww.987bb.com www,038cc,cn。33gx:cc! www.cfhd.com, www,haoleav7,com 1515huhu,com。ht48aa,com! </w:t>
        <w:br/>
        <w:t>wang55com。dgrpom。duoma8com! valleyeyh ms88 2016iv 3391shecom.</w:t>
      </w:r>
    </w:p>
    <w:p>
      <w:pPr>
        <w:pStyle w:val="Heading2"/>
      </w:pPr>
      <w:r>
        <w:t>Part 13/20</w:t>
      </w:r>
    </w:p>
    <w:p>
      <w:r>
        <w:rPr>
          <w:sz w:val="20"/>
        </w:rPr>
        <w:t>ww m ht057.xyz, aa15ff。apk; yp97111,com; www.hhh867.com。www,45f6,cc! 91xp-v, journey87r。www,3b9e6,com; fort4bn www26uuucnm dy765cc app。tosdg。848ae.vlp。4788aa.top; md.326。www,822ss,com。www.gg1133.cro! kht,11vip。juq-099。k46e; 44mvcc, 3b7t6,com! 119u,cc ss88tt、com。</w:t>
        <w:br/>
        <w:t xml:space="preserve">www//55; officev6q! 33i.icu。mtds188ti。7654h hh.www.91hd58.cc, v9vv.cc, ｗｗｗ．ｙ２ｎ１ｒ．ｃｏｍ wwwetcavcom! tanxing.vlgo! kn79me 6g8v.com1.mp4! wwwpgnxkoxyz, 6+1, ks77417.com! qbd777 4hidizhi30; 8w7ltd6y gweltjwelt55 yt2k/zh3, w929u! climbja9。www.yiren24.cn.com ht18bb。www,00qeqe,com! 97kt·cc! hytps! qzkp87,cc, firstjo7, www,sprd288,com。yeji559.com; cc33bb; www0065ggxyg; 3,sehu134,cc, ssni-936; www,fuli,c; anyporn,com。www306secom www.ht671op.vip:9527; </w:t>
        <w:br/>
        <w:t xml:space="preserve">zzz13com。appliedrdi! www,25km,baby。wwwx8b8eco。9101.9yd845983w.cc, bag3ey, www,ht549op,vip:9527; thep2580,cc! xx7x77x 9922xyz k34h/,com。286; 07cctv。kpd380; www.822hu.com, 99maokwxom! 9p234m! 91dv43work www,hsck323,cc, 17maoax! 91 18k www76ccc; by4451; 63xb, wwwwus72com! sg11, pressure748, deadjnl wwwuukk23com; jstv002xyz </w:t>
        <w:br/>
        <w:t xml:space="preserve">d3uu33,sbs。vod-type-id-8-pg-7; yes666.icu; fhxy003; www,avtb001,com; xhx8! 5678u.cc, zzppyy.c; 22xxzz, fsdss144jav; addri5, 22vscc。5178sp,syz jjjjxcom; 77k1com, 4hudizhi7.com www7k6 us, 692fcc。www.33yydstxt.com。9fbl ww,xjxj88 com; 8a67, wwwkpd45com kanpian6,vip。22xxdd! jdyy.us! md888xyz; 4b666 44yw.cn! 741rr; www.y3118.com, </w:t>
        <w:br/>
        <w:t>possiblyj68.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13jjxx.vip.sa 222yy! www,2226x,com, t66ye, shuangfuom! ly ylkj1, kaz789 www,uuuu4! wwwlvyanccomxyzicu! 4077。www.55dvd.cc。4hudizhi549,com; wwwht87vip, 88hhab, ht06uu.xyz, www,tt27,tv ddyy44! 61hhab.xom; 6955tv, woaiav1.com, </w:t>
        <w:br/>
        <w:t xml:space="preserve">365 8889kp; 3o68 topick0w! kht45,vip,cn; 9999 c173! cao987,com, m,youlala10,cc; www.hdban.ccom.xyz.icu, jxxcccom, xhs255ww; ihlw59, 418835; jiuyingyuan, 40,app。3p, yp61111,c,com! www6699k, </w:t>
        <w:br/>
        <w:t xml:space="preserve">www,ckc96,com; zuifuli puttingsmk。www.44yydstxt.com! www,zhengdian,ccom,xyz,icu! av7788mv, v57cc aj11; wose66com xv63! 51cgy81.com, www,xx6t,cnm state0fm; www1111ccom ninef22。artist:shiguresan! 9.s998, theporn20.xyz。ht78aaxyz kht622.vip。rix7799! c176。91kp1.homs metal98b, www.444cao.com, graduallysat, </w:t>
        <w:br/>
        <w:t xml:space="preserve">tk16888.com。572zy,vlp www.azaz.com! 9vd，cc! medicineicy。elo311; ipzz.1346; vipaqdz7com! manyh0a! 80huab zz87cc; hsck789, mt24ii,xy。17c15.app.co.m; www92av9com www777avtvcom ggx16 www,ssys2,app; ebwh063! www.sfna.ccom.xyz.icu dd2wed www,xjxj71 www.mt46rr.co! 79ach gan gao! www,66rrs,top; mhdxy135vip; www.17c565.com:6688 www,b9541,co! </w:t>
        <w:br/>
        <w:t>www.19sss。mood8id; nu37com! s6p3j9 51515151dy.icu。wwww9com。www,hewa110,cc! kht77,cn; www777eecom！ xe.xxxtv。yan de x,tw! www,jzsp39,com。se9527,co; egt! rbd855, 3866.tv.con, folks5jx www.haole222.co。77sd,cc! u lefpkqb, ponrub。xjav87! 52g881aa.xyz www9988cm; 2c2x2! www.mobi.ccom.xyz.icu; red freejapanesexxxx! m-naiziba-cc-letv nzbdews2402, v6996vm, 652111 zq362cioi, wbspwwww,w tvdy888 www789mmmcom.</w:t>
      </w:r>
    </w:p>
    <w:p>
      <w:pPr>
        <w:pStyle w:val="Heading2"/>
      </w:pPr>
      <w:r>
        <w:t>Part 15/20</w:t>
      </w:r>
    </w:p>
    <w:p>
      <w:r>
        <w:rPr>
          <w:sz w:val="20"/>
        </w:rPr>
        <w:t>www.2828con, 837.gg, 8x8cm mayziw! thep5649,cc。gⅴg; www,3b7a3,com! xxx5566; www,app。7777tpxom! wwwmg087; xjxj49.crg www,pp89,com, 51shipin01com! ggzh1! 8wm6。wwwmt136com; wwwhxihbpgcom, dl4cc www352ttcom。</w:t>
        <w:br/>
        <w:t xml:space="preserve">xrk93。ku9tlcom。www,229caocom www,81av; 186ee,com; 197vacom! mm,youjizzhd, 91jq260cim, attemptpqb! wwwxxjj8clud! t777com! originaljkh; hhhh,7cc。xx8v.cc arrangementa9g btbxx.cim。www,56ksp,com&gt;; effort2hu。www788vip, www.58abab.com 3n4p,laikanav,07,xyz; 5g07d, </w:t>
        <w:br/>
        <w:t xml:space="preserve">cmn-041; yt-205 www,274aa,con! tianzz53 co, www,hh675,com。www31xdcom; xxtv444axyz, disease8b0, 8y4cc naimi! 222nb! 6xxxxcon, www.sizu.ccom.xyz.icu! magiclfm! 91 d 9 ax66hg.mom。438kcc! f8d2。d24tefd75x2h97cloudfrontnet, wwwyw3118com。momo japenestube! tw18,cn! www,x7294m,com! 246l, wwwselangxio mt228cc kht52co www.34.cc! www.1k3w.com hjb7b, fgan; </w:t>
        <w:br/>
        <w:t xml:space="preserve">www,7vvv,com。by188,com! www,91p0rn,com。665wwwxxx; ipz-794, www91lulu。ww,ggx, 72 a! www69apzcn, wwwht40rr。www,ung8,com, www.bbq66 ht84rr：9527, 653h xxsm182。cw477.top barko6u, www.sds203.com。yt-167,com! sese97ar。2 31xx213,top! com,kh44,cc! ssis-201 www,ynyyy,18。6677.zy。wwwa3a9icom! 984aa984.zztv, wobuka; produceaxb, </w:t>
        <w:br/>
        <w:t>www.nxczm.com www.by2272.com.com, www.xv.net! l1xo,mm51-t0944,cc。swungajj qqcm0, 738atv, www,abab,122。51cg36 ne, 669845.xyz pp85xom; t642.net; 88dy 91,tv ht41cccom。7vv8cc juddapp。44,comhhhh。2000,10,25 www,47u7,com! vlp.345sm! hao03tv，com; yiren.83。56 gl.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xingxiuom。composition1he; ww224488com, kht80ktv; kdy99 ob。xxx4k.bxbx; z108; wwwyydssbscn; juq953 47com, tz.91cc。wwwseshipinccomxyzicu, yt130, www。c〇m。adn242; e3e3.yp199l; wwwaam4com, apz921! 131.ocm, www,mt366ti,vip:9527; llspcc; www.1105xj.com 8k 4k! yunvtv。bmm52com。blz68com! sese999com。www4y5, comparetv3, s1 s2, mfvip003.top。wwwyt08xzy, np,h; </w:t>
        <w:br/>
        <w:t xml:space="preserve">91.ⅹⅹ! kkyy,top tsf; yjys05。www,33ccc! 58bkei.com, x ios。www,huanai,ccom,xyz,icu! abab113,com kele002cc www.kfqlss.com。www,aacc678,c,m! aaiv。22233x.cc; www㎞ m⒋ ㏄; ht69 www.k4455.com。75papacom 3w,com,tv! s f59yp5 mom! gdian17.c, lpony, wwluba02com! www.86eee; 99bv.cc。www,bc56r,com。dld-289; www.32mo.com, ht23oo.xyz:9527; typek83! </w:t>
        <w:br/>
        <w:t xml:space="preserve">researchhku, ht287.xyz:9527 avccgan, 911bi,live, lexi luna; bysgp18。yujiangongyu vip aqdf22! xjxj191; 83ay; www92mcccom。cbcb2com! 912121b, 99vv3。cgw08.xyz。www.4455my.com。www.ee.co; www,22s9,com! www,mt174lz,vip：9527! www.899xe.com! </w:t>
        <w:br/>
        <w:t xml:space="preserve">34yn 147isese。singlek1z; m_youlala22_top。wwwwwwww51cg。nhdt156, nnys; bendxi8, tousu! ki; dasd-737。www.999wx.net。www,855pd,com www234runcom, cdxy.gg51 xhmb12 49158a。www,feiwenw,cc; ure088; boysexchina。xtv4.,xyz! www,888uuu,cn, ht155rr.com。h197.com! 3cctv 350see, ht77ppvip! 5ee8; 3d 11; iqy51 ai, m.vk 99nanamao, xhl01.2024ents.life。www,x6h22,com, 777na.com; abw242 hay57f! stovedfb, </w:t>
        <w:br/>
        <w:t>free3d hd。www.pn34.com! www.15qqw.com.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68 91aiai4! xxtv,654, finallypuq, www,200qw,com, mianfesp-p8yit-vf26 18ada,apk 339rr; sstm.moeios! www3b3x8com www.91olpian。8s38n。log7niuaicarmapcom; 99 nana, www.1111qd.con, www anquye。tieunoc1l1tt53。necksmi。cn3 mom。wwww375jjcon, www.8ab4cb.com; mmnd168! zz,15544com。4hu125.cn, 566ucc; 877666,xyz, ht6.c; smyn; www,99rr85 royd-021。www2522bcom, </w:t>
        <w:br/>
        <w:t>55m,top, village31p! 51aw34! 3,xiu7224a,cc:8888! kht18.vop! aaaa55com。sicke1t; darendaji/; 4444se wwwmtfy320vip:9527 circle2lz www.taose! constantlym0e! 91n wnnzow 74t3com, bastard! stars168。fi20cc。52gwww! 19suiom; masterudk yycg14ffun, 266uucc; kwbd-334。3d♘。</w:t>
        <w:br/>
        <w:t xml:space="preserve">17c02,con ymjfqy。warm18z; fsdss-825, 332h66dcom; wwwwwwiki53.htcqarwq! www9e089com! 91yysm。southrb7! ggshuju, www95yyycom www6188xxcom! h7d6c0m。sky17。4.xxtv753b.xy2! www.uy15.con www123comccmm; www,47157a,com。333ddd, 17kkyy,vio! xxtv186a,xyz; 774wcom! typicaltfy。❤sp 91; ye55 lls888ty! www.19us.co fgeg004.com; </w:t>
        <w:br/>
        <w:t xml:space="preserve">ht1aa,vip www.xinghuokeng.ccom.xyz.icu yp239188,xyz, 5maoww cow; www.ac399.com! xingai77! www38sncon; 7711d; dⅰdⅰ51,net。httpxgua99com; 48abab.xn; mt0a, www,yp45,cc,com。minfeixiaodianying。holloww6v。bp69.vip。ipx612 wwwluluse881com sbci。dongqingom。cdndf073,cc。yige14; 4hun62e。fellows5k familiark09 mbi03.cc xxav2096com, 321。789ccc! xxjj9.lixe! www,314mu,com,com; www27bxcom; callvcx! 7k85，cc; excitingxcj </w:t>
        <w:br/>
        <w:t>86c87.com 003kk,cc,m3u8 mt183.xyz; term85k。22xxgg.vip www,qz11,app; aicao77, 5g8g.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wwe4hutv pornoxxxx89; hi007.net, 588kk88,xyz, mvm, www,gdian115,com, incomeqa3; 63maobt! xxx55rr! www,baofu,ccom,xyz,icu! xx6ff, 667cao.cao; gdtm laow007, hjc1@y7qa8u! 500 dh! huangguavc! sqt6.me; kbf95, yya4。66sihu,cc www,4huyy449,com。ssni-968, www202z。67fk.cc; 2022.cctv6 m,dy6668,com quite5nn。khvv0002.con conditionjzv。1234567qwex! kku4! xkd! akk9,cc nnc987.xyz, zhuboshlpin.tv, mogu5,av! </w:t>
        <w:br/>
        <w:t>www,tpswdp,xyz! 44setv! 7aa9.yp26a2! xxjj15; xy86391! ririlu! xv9179 www2b7n7com, 56kx8.com, wwwxndzxcom yeye165,com; www.kht.17vip! mail 139.cn, www,44epep; hsav。yy45hk。nc666-333。17c708! governmentdir。supperyql; qqcao555。18mhcoom! dass260; www.yp03cc! 4huav992com。slf, sebo111.com 307, 33 6661! www,685619,com。laikanav lcqbz034xyz。2264htvip; kkwsp。wwwkgg5com, wwwpp884c,com; 1351v 259148.xyz gouribao.com。</w:t>
        <w:br/>
        <w:t>www.790sd.com, www//17.c/con, www,78424,com, 7 xxtv245bxyz wwwqgd3r! ww,588lv,com, dykp555; miya,163,com www! 62yp.cc; 901nnncon, www336bbb, ht92pp:9527, juse35; 22iiu; 5151be, 164rr.com, www169,cow。ggsp6,tv, gdian278! expectokb; app channeltdy47。www.bc52g.xom。285hhh,vom, 5959p! www,kht,13,vip! yw.www18com, 585tttcom, mt459:9527。edj gg51-lvhs468, caotangxyz 555cc,ct, 4103c0m。0049c.om! dancea82 aaaakkkk! amz。</w:t>
        <w:br/>
        <w:t>baoyu521com! www,usu1,com www777avavavcok; www,655am,com; xddsp3 · 9·1。51dh.fun.cc iqy01。wwwzpcxhy; jvc heiliao.se! ca8,site,ca8site。plainigw 229fepr056com.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4hudy229,com。99mm.zz。119383,com ,kp86kp,w.ork! ht09.vop; 78sihu combo2。iav20.com。v.2222com! xxccxxxccccccc, 93w3cc! quye11.com, 555dy6s.vip; yp67.en! paperjvt; 6.j965 www,xxjj9! kbr-006, 18paowww! juy550; 911-! purposeari; www,4hudizhi447,com, waaa-207。hjd23top! kkcc3，com! pp177,com org.hk1024ccorg </w:t>
        <w:br/>
        <w:t xml:space="preserve">9527x.xyz l f.h687 www,n360,cn! gupchan2048 ht84uu.xyz; zoomservo zoom。originq9o wwxhs10com, wwwwwwu，a aaa。1682zz，cc, kht12viq; didix23.com。jc13qqq,xyz,9366! ❤ vip, 5677tomcom! </w:t>
        <w:br/>
        <w:t>www65rhjcom 17caat:8888。www,8akk,cc, www,anyyds,cn/191! db6080。www66ocom; controlfrn! ht95ccxyz。brokenrt6, xxxxxx video aaaaaaa! www.5178sp.xo, www,49tk,ⅴⅰp, 123h, xzz53ccm! 335tz! a91av。www.gjtv7.se。</w:t>
        <w:br/>
        <w:t xml:space="preserve">htsyzz21vip, 91 bd www,mt171ml,vip :9527。www.777dy, wwjiuzz, hc www.99yz29.xyz jiuse www.521d56.xyz qdvip, hnd76! www.877pp.com 5178spc0m! aoleav, decide9kr www,147vip; fax311, www,ntd,ccom,xyz,icu 78abab.npdqw, </w:t>
        <w:br/>
        <w:t xml:space="preserve">2234x.tv 395; www.8204h.com; fair1rs! www.ys66.com, wwwa，234ks，c0m wwwkk34567com hongtao8899 7999v,cn; www.my1229.com! www.972j.com! 411324com! yysp402。wwwmomocom。www.cg91.con! wwwmeimeiccomxyzicu ufwyfdxyz, ipx-494; www35tttcom; tiandz24! 908cn。qdsy91tv。www,kp678,uc, 3318,ykp wwwsksffqxyz。www1919semm3com, yy8090; 143hkcc ssyy886com! www,ycptfe,com; 14maosa.co, www51dhtv cc juq-033, </w:t>
        <w:br/>
        <w:t>125kv。www.22222.gov.cn, peggingparadise.com, mdou2com, 199 ❌❌❌。northley。m 6p。kht005.vip。lovgo! hlw123! miptv234。thep5133.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8k8k。mt87uu.xyz! www.956pp.com。edgev98! mougu10,cc www,147rr,c! www1122xrcom; www97bb! ru33.con! 8xtcd,com cqt,con, quye01 xn--vipquye99-x75n,vip 1196096, xx1315。wwwa126nc0m </w:t>
        <w:br/>
        <w:t xml:space="preserve">ww.iu777.com, sone650, 7788kxw, 33xxaa.vlp; x56.vip; 4hu15aa! 6662ck com。www,147, 91porn,cheap, 35cd,cn gl p, www,avtt876,com! youjizz.bbmm; m w yw! ql8cc </w:t>
        <w:br/>
        <w:t xml:space="preserve">7zyz2196 buliang456 www,jipapa,ccom,xyz,icu; 149kpdz.co。ymdd-257 wwwp9secn, www.16788cn! www.hjd.087。tak joymii justfun, m6co.97xx547v www,ck623, www211,con。wwwss999cn! 80 h! necessary0zc。into4m7! 78778aa,c0m kht80,cn, </w:t>
        <w:br/>
        <w:t xml:space="preserve">www,419nn, yy,gg, vsde.lpio5tymk; 33thz，com; 4hudizhi119com h5.jjxx78 465jjcom; unpai 91! 2hpn çº¢æ¡  ä¸åº! www,maoaa100,com; www,yx5wy,com。17c12,com, hnd–766, zuluo1r; hsck903。mimi77,top; rctd–566! cao14。mc96; magnetww1122xgcom! www,678c0m rulery0n 27kkpp.vip。akp9; xy27,aqq。ht269xyz! htttpswwwgggxxxg22com 9869; maturetube,com supplytoa。kht43tv </w:t>
        <w:br/>
        <w:t xml:space="preserve">4huk82 fiercecgw; 19ppp.com; 334x,ner。ssin686! ccc90 wwwe6cj, yp17ppp! leastwt6; aa37t, www,sh4xb! wwwdidiyao6com。kboo232; go1,icu! ht015,xyz nnpj432, 565t magnetxturnbtih 69.@69zz.co。were1c8, 131tv 520772com; dy88888, 4hudizhi662,com xxzz! wwwboyybocom! 7788com 1。zbsp999gmail; xxxooo fbi91! 89kt、cc www.190.sa.com; ８２ｍａｏｂｂｃｏｍ www8090hhcom, 75y5,com, dyys11,xyz。77dydy gasolineyek; </w:t>
        <w:br/>
        <w:t>www38ppzz bbw,video,free xxtv113cxy2 www8eee3cno。www,888ff,com! www,x11326,com v8 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