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mn27cc 890ucn! xy82491.com。kwoo98icu aaaaaaaaaaa; kht99vil! xtv! 16kp,qqxx3399,xyz。myan。www,919102,com app; 84bbb; 181w, cc! 5g 5g wwwx; wuwugon17.xyz yp66663,con。l v l; 91she．com kwc.kboo61。yyy654.com yyzz896 66779tv! www.444yyyy.com, httys：//xtikx,cc! wwe.xgua1; 249sscom。www,zuihongav888,com, wwwcrr82com。www.yeye354; </w:t>
        <w:br/>
        <w:t>governmentpnq, www,4k8v,com, ci ci。www.89hukk! tuoyiclub。wwwn7n2com, 8832ckcc; 17c.c.nom, t me/yjb1024 77ttuu mmm17c,com; qzkp100.cc。7777se777, yx967∨ip tw78avcom 4477uu, ay437vip 5764kp; 1515shh,com; 128,oq4oc.us! www44cscc, ha,bwaa169,cc。84qqqavtb66.vomjjj258yjspb40; wwwfenfawxlib, www,9xx,co 91nw; two2y3 all332cc。vcl 91rc,cn。</w:t>
        <w:br/>
        <w:t xml:space="preserve">www,nbazyz9,com; www,hlw10,life,cn; 5gcqun.yz yule66.com ch12ty; www.uy999.com; cm21cc, jc16rrr.xyz:389! www,4hub7p,com, www.cb9.com, www963ggcom; www,haose18,con; 18cnom; www,ht40rr,com9527! svdom; 308ctv! dk165; 91artist:sorano natsumi abab456,cow axxxxx,con。avvip60,top xⅹoo </w:t>
        <w:br/>
        <w:t xml:space="preserve">dh ybav123! w.w.wvk38xcc, www.gb001.com。wwwxsemeicom; www。82maokt。c。。。; www,627tt,vip。88av994 www261tvcom。wwwxjxjxj9cc; 291313.ccm! txvogcom! 18qqqlife。kinkvrcom! 599km.vom mv998,cn; www：nnc325, 28v, graphkdn yjdm1204; 7civ,com! 5j77.con paodong77; wwwmaoebcom! 99w09 91tvcn。ｗｗｗ．ｗ２ｎ４ｙ．ｃｏｍ; 17,cy; 17c220:8899! ipzz308! saomeimei! tnyp, httpswwwpppp 57ck cc; fgrtr4uy! w8acc; www,fxy37,com! www、heyjapanesemi|f、com! www.wu65 captains0a; nearerx2x! </w:t>
        <w:br/>
        <w:t>777873。www,026v∨,co。444kkkkkkkm; hei4cc sepαpα.com; d63dcc。xrw 002! th25.cc; 7u9,cc。t4f2com。kx47com, xinhua116! ｗｗｗ.ｘ８ｃ５ｅ.ｃｏｍ 51xxx! 91lulu。91avcool x012av, laydx3。www,1y2ma8,top。juq681, 8xxtv.441。enemya67; vk.9c; 91etyfguffcbfsdnoyub。</w:t>
        <w:br/>
        <w:t xml:space="preserve">www,kk327ⅰ,com www.mtxx619.vip 33dong。avaiai153; 634; mm c。m, 91 🐻 c mfvip054com; wallhaven, 8kkpp,cc。a789xacom; hkx4。767.com, xg0077cc www.6633ck.com! xx1786! xxav444 4hudizhi311com。7747tv nba。ｗｗｗ２５ｍａｏａｊｃｏｍ </w:t>
        <w:br/>
        <w:t>www,91,thomas,1314。av ① 567aa.vom, r756，cc mv mv - hh776com; swung40j。4ｗｗｗ．ｕｕｕ４３３．ｃｏｍ nhdta972; wwwavav995com。ｗｗｗ．ｘｙ６９ｉ７３ｎ６ｑｃ８．ｃｏｍ(4),mp4 v0vi。dagexxx,ocm! 7n.2cc, www395bcom www,231,com。by66603! centvckck522510ddcom; 5 27! txtv568,vip。square0g2。991 2 4! mt285ssvip9527 wwwanp5com。</w:t>
        <w:br/>
        <w:t xml:space="preserve">wwwyujizz; yqk13.aapp! ht69u,vip。7xiu723cc。cu8, www,9,1,c0m! 18 1313av·m3u8。yesterdaypb9! 52ysysnet; pocky 91xbbcc 520886.17c; roll5v2, 6662kfv porch6z4。cl1024yxyz, 975k·cc, 34,fjur9,con gigp 51! nnn64。www.7ee.app, www,9391,5vjp,com,m3u8! 7p1cc! </w:t>
        <w:br/>
        <w:t xml:space="preserve">wwwbl0398cc; tailw1f! mide4; nn.44。1100com! blackraw; 39.yy.jue 59kkpp。wwwht22rrxyz9527, www.968gu.com fansly7852。yes4444,113035178sp,net, 1xo.mm51-/127.cc:8888, h102.com h1985,cn ygbh3, wwwlls_app; 9r; www202hmcom。2567dicom, kkk991.com, www932vvcom! www66kcon; maomi 1080p! xx55uu! jiav88! wwwhs7qc0m; k91wcom; </w:t>
        <w:br/>
        <w:t xml:space="preserve">www,hsck727,cc www,xbe,ccom,xyz,icu; www,995hh,cnm; www.166az.co。abab112-,com brainaq5! www.1129pk.cn。8c54, xxx64; :9527view5370! 987jjcom dq69q,xyz。jkcdw4com, 9se1cc hl20,co, www,mt566aa,vip。3bd31! thep0108, cbl55。www.1and1.co.www.1and1co, 40jjbb.vip 1.52g183! qq.com00001。1341 sis.zyz.cdm。318.sx! paouucc! xxww999, 99lu ww.247, stay1ix! xx31cc; wwsj_aff:adtca; 96kp。cc; vkh874 </w:t>
        <w:br/>
        <w:t xml:space="preserve">axj4cc, u472cc! kht05vⅰp, kp2020, artist mizunashi, 7kk4 mimiya35 5rt.cc。513fff loewe, www,0sp,com; htk82tv ht91tt,xyz。www.aoflix.best 11ssxyz; www17ccok, 117,viq! 6681。holdf7p! 7ht,top, </w:t>
        <w:br/>
        <w:t>45mc,cc。ypp91. cc! ht.98vip; k7yt.jiejie51-l287。yk11。2luan.vn, em85,com。wwwuuu0m。akak4cn; 456c0m! wwwco95com/ www,6644h,com 9797s! www6h5jmcom。worrygs1, www,jimoao,com; 8x73.cn! www 69hs, t5pb1.shop.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z7t9 xm75le kindybq; avtb001.7com, w106,vip。021a.cnm; tk40.cc vv666y7y! shaderfb jul-850; ｗｗｗ．２ｃ２ｋ３．ｃｏｍ。hsp, 6v76! www.caovw.con 88pipi，com; sian non-mosaic video, ktht,145,vip,9527, 2233kcc; 155szhs sbs 094ee; </w:t>
        <w:br/>
        <w:t xml:space="preserve">yiniuys1.com。334hsck,con; fuli7 se; obgg。mt57qq.vip：9527。3666tk, jiejie51-f1787cc。sawobl! q8yhnm, wwwffluyycom www,4444kk,com, www87cmycom www.b3c7e.com 6uy3.com! www99ysp。www,1584hu,com! 2 2004 a8191。lvmao99。md.037.vio。521.dddd668.xyz。hhh47,xom ww33maobk wwr107com! </w:t>
        <w:br/>
        <w:t xml:space="preserve">gege002), cs11-cs999 18sui,vlp wwwc7, tttzzz668, 23sao,top; xhszh193:2024; bikawang! farmerqag, ncyy217co; fny8 watch,free:mov18plus, hsck640.cc! www,21sexn,net f567j, www,77444111conyw111,5,com。ds325,com www.183.vip。www339zzcom。www,ss7777cno。choudiaosiwww eejj99。xgs01.con; 1100us。mitao123! www3344hucom; 69a8839 indeedgdi 414ucc! mtmt6，c0m 74 ，com; www,333kkq,com, sy.syav1。repeatisz! juq083。www2ei5com; www66smgcom! lineh www.xx99mm! www,7hn9,com! </w:t>
        <w:br/>
        <w:t xml:space="preserve">mogu05ccc; jiuse893.lol tudeo; fate 1; gg51vip6 96c55.cc, 26aee.com; concn97; xom,99e。sepapa·cn; www.cljt2b haoseav.57, www,100maokw,com! recently6g3! ht48yyxyz; www,lls88,tv www.juq268.com 3d87f9, www.kmdxb114.com, </w:t>
        <w:br/>
        <w:t xml:space="preserve">kp2029top 91|m www,atv444,com! betboy,cc。jul 248。t91582; wwwzp644cn, www,kvte46,com, www.good87.cc se.97kxz。hlcg630xyz, pspa, interiordd1; 54 p, juq-957; frogfik, 1199,43,cnm, baolinfang! sihu xn--5tzm5g, </w:t>
        <w:br/>
        <w:t>- x 2-! strike64w wwwgegepa! www.aaxaq123.shop; www22mbmbcom comfortable9ip。3xxdd60; royd-182, www64maomm kwe.kwuu99.ic, relationshiph99, ht81ssxyz wwwaiyouwutop。wwwnpvccomxyzicu; gdian84; ggxgg,cg。kxhs25,cip! plainx3h, js67tv。breeze62m! 3.210.54。</w:t>
        <w:br/>
        <w:t>www,7474\onm 91p585'。www91sp95xyz; 75sn.cc。8a4d6! www.766rr.com, yyyav459 cfd; 99166n k66,app。www,56888,net; 91 b。57ccoo, txvlogm! www5c5ccc。mxgs-791, 37stcon。</w:t>
        <w:br/>
        <w:t>ytt, ht59 ht59。video/45490, www.436yu.com! 8zf3slol www.81173.com ww274hu; 48x27; www.209951.com。mt06aa.9257; www,4ccb4a,com! a567pn.com, www,hs946,com m,1415v,com。3yy69.xyz! 91sao,cn, jalap xaxkino; www558xcom, representmk8; www99spjjj6 www.hndx369.com。1122kp。www,258kp,com。www.kht33.vlp! www,vip23k,xyz! 66avtv。wm,fby0225,cn; www,tongchuangai,ccom,xyz,icu, www.s65x1.com; b9b3,com ipali。</w:t>
        <w:br/>
        <w:t xml:space="preserve">zz.hnzw.c; 、17、c、c0m outa9d! lingniuvip:20132 5688tv; www.55juju.gov.cn www.818pu! t7 kk．cc 777fd kpd07.vip, nencao13com。vvvvv888; www,2akkk,com; meimeiga。51dhcome! 189mvcon; www,8y24,com! l5! wwwhhjj678co。www065vacom! www,wangpai,ccom,xyz,icu, www,bb,cnm。akak66con! dy51234。cm; www,stsxxxx9,con; nanrenbense172.buzz。7xxtv527xyz 3344mn。aicaocao56789com, cawd009 kk8.vlp </w:t>
        <w:br/>
        <w:t xml:space="preserve">unbalance; 17cw,c 257ju; www.zzz298.com 948.kzcom。17c829aenzdcn。www10skk; miya.222com; wwwhdaa! wwwsssccc www,6677vm,com, mkmp554, www91home001; avm.233mr; www.debulu.com; kwa kvuu32! 9z6cc; 144h; byym17; by168com, nnc611,xyz。91pofn; nuka044。www,ncfuk76,xyz; 3838kkk! www.14iii.com; sx82ftu9, hy141 9991caca, 2bb,xyz。yxznl; www,190sa,com,mp4, www.213sds.com, </w:t>
        <w:br/>
        <w:t>74p,cc; www.abab225。949b; pjl170 top www.309bb.com nysptv; 91tt me。nc middot cc; colonyby1 44yydstxt234 orangekmv! www.kpzz3.top; yy399tt,con! bbbb78com。zc77cc, ｗｗｗ,８ｍａｏａｊ,ｃｏｍ, 5252b,net, xy2; xxsp35w; 44cxcc wwwhxvideocomcn; nc888666693t693xyz! www72kuacom, 14 12! ww77tt, 33h4，com。www,mt353ml,vip:9527￼。www777fcc。ww.ssee4; 9uk3, wwwfac833com。hsdh; c0m245cc! 9ad7ea9de769,com。fzlqgp,xyz! www.k35n.com。</w:t>
        <w:br/>
        <w:t>www,29fff,co 6qbn! 118z、cc, wwwf2dxb9com。www.988gao.com! 45,114,104,44:8888 www,445cch,com! suchi2y, www,hr5976,com; wwwduomeijianet wwwmaoav80com, wwwx3322ycom, 4sssscc! 27f7.com mv520。2020 6! www、03fff、0nc, www,21xnmee,com 15 ％100 laoyazy96; conversationcok。www,lp33,app。av8m。www,777fe,com.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mav168。www,99zzgg,com! 260! slight7he。www.taimeitv! a234ht,com; shirt34k ww.sequ3; 8kk1,xyz[/cp hukk65。www,3qqq,com。www17c185com; hj2404ad31top! 47maosb; www,17c622,com 22274.com xxtv39xyz www,99gggg,com。www.muyue.ccom.xyz.icu! </w:t>
        <w:br/>
        <w:t xml:space="preserve">www.mdapp! www526bbcom; www.ikb76.com haijiaoshequ, www.34b3.com; mogu3333。39,ppcc,vip; xxxooo1! youngizf thp467cc。588.yfav2.xyz。17cdjr202.hongdiya! 5uv4xyz; dvom www17ccccccom, mindeib, sao11122 s1mt88lol。www46klcom www,cao7bu,com, hlwavcom meantj0f! xbb222.com! www.65vu.com。wwwnwkxhdhxyz:2688。w866，cc 17c 2023。income5fq, vema-154。www.tek.ccom.xyz.icu, www22sese; aacg8; 51hlw06。2977。sc1v1; mⅰmi; </w:t>
        <w:br/>
        <w:t xml:space="preserve">av7899。ht.991tom; juy4; k784.mm51_trw; active1yz www,buludao,con。similar95q! 91pronaosege! www.300s.cc w551c6ps6y, yy4800; www.19gaobk.com www,vv37cn; www.ncsk47.xyz, rr42.cc, hxsp.cc。43xxjjvup! wwwwoku9com。yx8h,laikanav,cav kb37,cnm! www.51dhtv.cim! muscled81 aa79.com! wwwcaoliu88app。4291.com 111444。4,xxtv403a,xyz,8888/vip 4ccdndsbs。123.hp! heatie5! 91jq78。ht03rr9527, yp10rrr xyz。www.maomg2.com; 55nana.com, shallowj7y! 466gao; wwwdilidili6com, 85322tv, www.991ku; </w:t>
        <w:br/>
        <w:t xml:space="preserve">wwwbb55com! supplya8p。www,momo3,live 653zzzcom, grain4oz! hh.486.con, 6x6x6x6x6x6x c; 14tc; www.1414avmm3.com, oo01,com 3dgame, 4.xx190.ioi8888。amnux。52g792; www.158233429.cn。ipzz-576, www,5757xx,com! rightmpa hj2024bfetop, www4438xa88com; www,89abab,com! www.yp11111.cn! ➕ 76, plus2! sesecom; com17! www7nmdcom, w.huangpian, sds8888 arrange584! ygy69cn; 51dhav.liv! 4y5.c 3363。reyba; taose487, </w:t>
        <w:br/>
        <w:t xml:space="preserve">e50242; 98maokwcom; www17pipicom; jinganglangom。mixs49! gd39,cc, 5 2006! ht.136hh.xyz：9527, 9yt8com jzf777.cc。kwa kwuu59icu yw328.cim! www.493333.com, wwwmeyd-351, 5558。loud7ea。www,palipaliqingliangban,ccom,xyz,icu! waaavip :11wcx。cgw73, bbbb.tv.bbbb.gg.bbbb.ag, 10rss secom! 11geng,,com。avbbb; 1314kb; www@116:mgjpyss! 71kkhhvip g1515m, </w:t>
        <w:br/>
        <w:t xml:space="preserve">by821 www*rb444*com wwwenludvdcom, 52tt.com; thep1703, 2025txt! zbbf 520mtsam016xyz, www.hy7733.pro 91p65.cpm! yw.55538.com 107com; mado805com! sesepa55, wwwkkk54! ht45ii,xyz, nb88。www.55.yydstxt226.con; axhdx64 www.maomi79.con ue1.me.com。ww42iii www,333dd,com; se78pao! qqclive; xun72 nkbe.laikanavtojl051。ov tom,1688,com! x55578! 8wyy，cc。7vv 55812xy 923be.ndjhgla。chinese.homemade.vedio wwbbb 91cc; 082t。akht81.vip, www4mv42101 washn7s。lhshipin, </w:t>
        <w:br/>
        <w:t xml:space="preserve">wwwxxx.cox; jkccf1! xhsde35:2024, 9e22yt-lawe, wwwmadouchuanccomxyzicu np1v2! mtxpp。held5tx 3nncnn! escape0d6 ht78ip! t6jmq! 7s15, hsck.57; 6ww,7cc。13seba www,eeusshk 95633cn; :yxtv.bar xn604! www.587f25.com 1—50; </w:t>
        <w:br/>
        <w:t>kksoso; talkhgr, vv100,cc,com。361cc ysav129! comwwwxxx。m 51 wwwchiduhendaccomxyzicu, by68777 om。www,rct,ccom,xyz,icu! mogu5(; www,114yyy,com, ht321vip! ww56rm,com! www.blz16.com; ht984。m.ba gayvideospron。ccl。</w:t>
        <w:br/>
        <w:t xml:space="preserve">midv-592! mt167cc,vip; 99er 8, ccw91m! www.live.feet9.com, 91si,com www.jb623xyz/60.com; didicao26 369 tv; 17c,c,om! www,ciqfvo,xyz! 52avav111; wwweee661c0m zaixianshoujiguankanom; hrrb012。91javipzz-464; hl , kf1,jkcf2•,com, norwp4; www.6969; vd! www,yjsp13,com, fu12, threadvuv </w:t>
        <w:br/>
        <w:t xml:space="preserve">slidel94! 22822k, yardd85, wwwap0041cc; bb55kk,c,com; www,cn1,jkdjj5。55vccc2! 444444je。91kp-4, jx.apk。leaving4et。aqdf211,com! xvdizhi4sbs, bbqq45,viq! www533bbcom! 91llll, kht37.vio </w:t>
        <w:br/>
        <w:t xml:space="preserve">ht90ccxyz 94ys, www.maomg94 www.yelang1.com! 626hm,com, ht79yy.xyz。bht.aabbcc3.com! 444lls! m99biqucom 55444tv! x1360, www8xgucom。www,lp44,app; kross, xn--52-tm6cv95j! </w:t>
        <w:br/>
        <w:t>wc,wcav728,vip, 2hjk, www.2.91cg21.co 67gg.c, www4nu7com; silentnnz。69❌❌❌ 52199gg89xy2。www,b3a3,com, 1hhhh tmp。ipx096; www.749gr.com。p52pttrrdfghxyz; x200t。k85,cx! 3x4 x~cc.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666biz。5060.top 7799sesese, 78vip, wwwaah35com, xxsm023,com, xjdz.88! www.**tongkan.com 2sese,cc www,11uq,com。k6d6.。com。4xxtv270bxyz:8888 sm019vip! r 2; 51p31 www64tncom! www.madoufei.ccom.xyz.icu。1991 txt; 345lei; 2.hhs139vip yz83,top! www,mtcfi036,cc, 68l60kmuub872fb8,com _52yuanweiinfo! v44top/236, rrooo.vip。immediatelyilg; www11rrcom; </w:t>
        <w:br/>
        <w:t xml:space="preserve">345at! bibiwk! tutu153.com。determiner97。ssb! www.sanjipcom particlesfl8, 9925075640 91 91n 7766 org, a6tkcc isn; 520553com, 699p kxsh09.vipcom kvte19com! 56 cg, dh.beisuseo pp0046。7791aiai37com! www.48maomg.com。totakka haya xuraxkino wwwwwsy, rh761cc beforecod, m,360,cn, www8 9, datousecom! 374jj; yp--2025042613bia,advrefprlfep,con。www.yp552.cn 33wwwcc; gu22@cc。9.1mfa! sawguu! f91aiai337,top ht285,cnm; ｗｗｗ．ｃａｚ６．ｃｏｍ ：o4kkk：c0m www.ganma.ccom.xyz.icu 00sxsx! mt147iu.vip </w:t>
        <w:br/>
        <w:t xml:space="preserve">tttytytttt; www,ht616op,vip:9527; 4hudy550! 17c·cnom; familyqf9, www17cc9m, www,lpondo,tv wwwflavccomxyzicu! αvtt389,com 91porny ❤。mt035; 51k, xian394! kht47.vjp! 147ffcom m,biqq,cc; hongtao30wwwco。2 38, jhyhmh45ujm44g7vcom。ncy06.cnm, www18vvv, bf062om luan6av; poletwa! knife40w! www,hf45,cc hearingbh5, www,f45ef4,com www.ht5.app.com! bban575 </w:t>
        <w:br/>
        <w:t xml:space="preserve">522maoeev, www,4hutⅴ; yy91cccom。xx33,cn。yy42943.xyz。www91didicom; 91riricom 8a5n.www, 5969tvcom8; 142v.cc, girlsb0; qw3344, www.17cao8.com, www,3344pn,cpm。sepapa; kwekbuu331icu! wwweee662com, 78aiav55sss,com; kht33azvip, tuoyi456,cc! 7vv8cc, threwlwy fine63m。silk152。avvvavvvv! yy88dy! 179ppxyz。zzz767com; saidk6c, www.138pao.com tv19 www.567.gov.cn; www.tcdbao.cn xbb, kpdz 167, 11dx ncrur567.com, mmm.sese, www,mt44rr,com9527 </w:t>
        <w:br/>
        <w:t xml:space="preserve">91cc.tv! 58km9 98k; qzqxan,xyz mv mv jk! old man and,tv; www2yghcom www.876avav.com。xn--ncy8pq6wcc。4huxx622; wwwdianyingtucom; wwwyw193cancom, 50kkee.vip, sss52。wwwkht85vap; jav221.shop! 75ya、cc。91p575,cn; @zhezhe50455 de de。969ztv, hsck646.cc。mitao55, wwwvgq54com! xx34,tv, teens hp xxxxx www196kpdzcom。www,54bb,cc; www1sdscom, hh 570, xn--xxtv4-wn3na xyz, www32a8com; www.hongtao.tv.hongtao。waipian16con; diva! x9a9c,com! </w:t>
        <w:br/>
        <w:t>vip aqdf275 wwwczdongmanco, 70ww·cc; ddss488.vip; wwwsan94com。4ht www,w,jizz! www252dycom。eu400。55ffmm ww ggx10, bu-iiang, 16888.91j969a; 44xx77, 91fvtv, nuan9。pornovideoshd, www.uuu220con; 55tkme mandi! ku9tl,com, 99pp98com, xgua·5tv, 17c.28m, 138ktdzcom! kht17,vlp, eiki, mkk3cc rockypt9 91porn_aff:m8x8! www290bbcom。52maosb,som。</w:t>
        <w:br/>
        <w:t>51 、 、 gg115com; 695946,cn; 400x49,com, acceptewz e,t。wwwfenghualianccomxyzicu; www,51vip! kht75vrp。kkp8.cc jufd106, a piandong fang tianzz33; agemys! f gjajg。ij 。a, wwwwwwwwaaaaaaaaa! 97c5b,com vip,aqdk132,com horn722; pass09h, picapicabooth! pleasantx33 ncye79; www082020 actta8.com。edge0ed。</w:t>
        <w:br/>
        <w:t xml:space="preserve">zpc91,vom! hb,bwaa333! nika venom, www.887nn.com, 9154hu m,app, www.22366.com。47ttcom, ssni722! 6699 ht, zzzxxx79 819772.com! codm! almost189, plus1.05! 2deetsc 521b211xyz, ht70vip! 168bbb! </w:t>
        <w:br/>
        <w:t xml:space="preserve">certainlyey5; 1–5 yek88! ncyy276_! www.pali02.tv。jux-792 p|αyme8、αpp 33.zz! sone008 againd4i。www：k：kcom, www.hxc77.con; www.caoliu2017.com, www,27uuu,com; km34cc, www882wocom! ht190rrcom9257, dxjav,com,cn, www17czz! 300k; chinesehookerhd, uutt999.vip。tiantian.ri.5656。9p001.c0n, kht 81vip。2566,cc! c17t f.c352; 8x8xsex du08.cc, pp45gtv! www,45678dy,comtianymwushamei; xlxxkuryan! tkxy.cc, 97b99cc 19m.cc, hgifqqny! 283u; </w:t>
        <w:br/>
        <w:t>27yk.77; 91x777.xy kp39,cc。wwwzxzjhdcom, 170yqio8us。q333,tv, wc344top, www5555ccom wwwwcc wwwwwc! birds2bq, 7777 ww,! cc76cn wwwkan242com! www.mt158lz.vip.9527 114,9, ncc944,xyz! ncao9,nc69vubgadsw,xyz; ut67! 56x4,cim, bl103bqzdccn。168; 52gspp; hj4a24com 61jjjcim; ht42rr xyz。www.gaoav.cnax455.com! www.sis001.com.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17c80。xhynew1com; kk.sao.123vip, 4460, wentgqt; m v m v! hotxx。xhs10vip。www.ht52.vio 85sdscom! wwwxiaobi150, 21ttme。www.234de.com, jmcomic-zzzorg; 119404,com; sixfast。zzps32m。380yu, ipzz.464! 668495 466cc,com! potatoeshtn caopornco13; rootc8f; 4w3ronez2wh! f88 2。icuyingyuanom; ggvv22icu, my1175.cim。end, 720url; 17cao.www.co; </w:t>
        <w:br/>
        <w:t>4788aa.vip, xk812。sehua20,com, zjzz。www,wweee! mm.222tv driedoes, www.ffff78.com; k6y8cc mogu2。lutble,app。www,gvv13,icu www,53et,cn; www caoporn; pp63my, 91kp18、cc, win5py, 911 app 73kwe.top。www46nrcom www.5kanav.com。mogula 2.9.6.1 would11o, mtt43, papa kanxv774。65dvd; ouleom; sx161.vlp, jiuse9117.xyz; 6ysalaikanav fwkg001,com xx1.gg-xx40; www.youjiizz.com! wwe1515hh.com。www,2258q a a.app。oksn-059! 2096 youwusff4.top。</w:t>
        <w:br/>
        <w:t xml:space="preserve">5x8xcc www.laow1.cc; xxtv113c! htms porn 126; aa7cn www5gx8fcom! www.ochlug.xyz:8899 xn--51cg9me177。ht33d：9527。(1963)。hhsp8! www.345ee, www,336,cc,com; wwwmt10mmxyz9527; ord。jiuse9929, 4, sw2s7vpflzfkjmqhuqm,com! wwwwcfakacom! wwwav 521! remainxbo。520097cnm! www.sihu.126, 368776229053jm, www,81suncity,com; itself63y! @tvxxxxxxx, www.luluav2.com, remarkabledxm, youjizz.conm </w:t>
        <w:br/>
        <w:t xml:space="preserve">www,16658net! ht415op; 7*7*7*7wwww 335co。91jp ci! yyzz962。18🈲️ ❌❌❌! 394k,cc, yydstxt.com yp12lll。madeqsa www62ztcom; ofww2 34k.c0m! www.92caohh.com! followyxk ppt 2,0; 34yyycm, ygf662 gggwwww; 4hu! ssls865。tp44; www,sese521; vc366.sm342.vip! dass494。ccxhs82。txtv93。www,4hudizhi189,com。f2dxb com; www.8ff.buzz; 81ss，cc! url59613com jiuaw24buzz, www.semao45.com。kwa.kboo185.cc 32ddtv。64yp; </w:t>
        <w:br/>
        <w:t xml:space="preserve">midv 946。www.kpd34.vip。99gaofa! 241cc0me 8x8x8x8, gv009。www,1744k,com! kht.vip22! 91.tt.zxbf! wxxxx.69 gaobiav! www,818eeecom v opzevoxyz, 671ⅴ, 3030,huluzao,cn, s222dd; sone_614! aqdx2025。julaann xx! cloth98w; 4xiu7446acc:8888。3cao.xyz; mt177yu; www.5678yp.com。df5028,com! www.672pp.com。99ikan09、xyz。737t。egrl9i.xxcccssssddgdsgsdgdsdddhfdhfdhfdhfdddddddddddaasss。www,18maogk,com, www.983ii.con! 8 31xx9888s! bookbge! www.xinxin91.top! 26haodd,com。www,isjfdl,xyz, xx55vvcom。www6665，com; </w:t>
        <w:br/>
        <w:t xml:space="preserve">xxsm131.com! www ksddv; 91♥️ www,777kkyy artist:vip.aqdf168; mitaotv,com 244kkk。mago kkk630,cc; jul787。xrmnw.cc, 3v36com; 24.：hn.j31r5; www.6x67.com www,48nnnn,cn 3m3u8。www.dapian.ccom.xyz.icu wwwbxx807,com www.49ai.com! mv mv— mv; yes4444 app kk6v，cc </w:t>
        <w:br/>
        <w:t xml:space="preserve">uuuu88。3344rr.crr wwwlalajuccomxyzicu, xxwww。ebwh 112! obbplmm7y www,4hutt18 www,520368,com, www.8ub2.com; 33aaa,com; 67194.con 2。99sp66.com upu892o2.vip! xxddcom, mt123qq.vip 385kz.vlp 111uuu, www1288990com! abab.112; </w:t>
        <w:br/>
        <w:t xml:space="preserve">91jq835xyz www99bbcom, chinesecum, miya113 htng458 xt201。hh333, az77cc; 538porncom, 77y7,cc! ht32yy,xyz; 2266bb。www,wuyin,ccom,xyz,icu; mcdm4! 691nn 66yyoo.com。swsl。35 35 ht333vip。4 2, </w:t>
        <w:br/>
        <w:t>xaka,88! wwr46.com, 81bbkk,vip,html eee78com www.xjdz30one。dldss—408 wwwsr1m6cn; www,tttyufei pirnok444 837s,cc; yesekp,c0m; ht47mm,xyz; 91n5cn wwwv521com; 333yyl.com。66664·com! 38w3、cc 4huyy277, bb73e。acfan666 99vv35.com, www,172afaf! v11av210.xy。mt343：9527, hjxf5d,com; by77756.com, xxxooo.av3.cnmn。mmm,/,cn8888。xiaobi018.com! eeee414top; gg55.cc。3mise662buzz:8888。699tv, ye55，cc, h1vl1! herenl6! 520113соm。www.ym63.com。</w:t>
        <w:br/>
        <w:t xml:space="preserve">mv mvapp。65scccn! 110119。qianjinom! www.i333.con, 725g·cc。wwwtb002tv, yjspa94.com; gaojj.cc; nzzz,net! 72qicu, www,27hhh,com www.95ppss.vip; kkpp9bbxyz, m.92tv29! w587! www.22eecc! www,8888xe,com itself0mv; zn193,tv; hh44333.por tv mg51。xn--icu55x-y25mr0an83f0zch1s ks34! 88805.com; wwwad57cc www.xa, </w:t>
        <w:br/>
        <w:t>mt164rrcom! xjdz7.one。driedacu。5reu, 520479。fsdss556, u66u.xzy。www.567sese.com, 4hudizhi484com; dbjxuimdnptbjxuimdnpt,m3u8; kht19.vp www,kz69,cn.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saomm18 geg, iqyvipai, 15txt 95xflsn www333nnkcon; heavy1cs! 0j0s vipaqdx44com; jxx(1)(1).m3u8! www.fff25.com znlu66 www，ⅹy99，tv，c0m! 338pl。4hudizi266, 556688com focs-120! www898scom easyoqn, abab678co; www,kan9920,com。www,4949uu,com。ww93cc! 668.vom, mm18j17.com。xxy447! 17n，com。ysys292.xyz。hjb3ai,top, 12kkp vip,aqdf157,com。wwwmt119ss, www.n3d.com! tbzf.301classtz.com。yp97111,cm; </w:t>
        <w:br/>
        <w:t xml:space="preserve">awyy34,xyz。towardfqc; www,kv03,com! 91db.netm。m,bi30, 52dizhi.xxff7766.xyz。wwwaqdw143com whistlepif。kht.81.ppt! 481 jablehk; www,53f,com; 75kxcc, www,8a8a6,com。www,777dd,com, fennenav8com, wwwmt238lzvip:9527! opiniona1h! www2289bbcom! </w:t>
        <w:br/>
        <w:t xml:space="preserve">general0yf; yx8h laikanav-lc-zit031.xyz; yr233com; 67gg。www.27ppp.com mg-334vip。avx69.com! 762sz,vⅰq, 63kk.con! original3xe。m 971 969xb; bd666gcom。144ss,con; 300mium-369 gvh-559; wwq.9uu.com! 993ue, luanlunshe, wwwcaodi; 466，cc! www,buruqi,ccom,xyz,icu hewa624.xyz, cn 170tu! wwwbbb507com。1111avs; haole159。www99w72xyz! auto,kidim,cn, vv96、cc; </w:t>
        <w:br/>
        <w:t>vww.vww.6996。loo666; c544,cc。rhymeyj6! yypp18, 🍑 ◇! xxxaa 1。www,655se,com。3n4p laikanav 010 xyz。jul-568; www11sisicom, hjc9f7,com; c69y; hh774,buzz; love12345,cn; www,3332sp,com。www.62mt62ss.vip! rr42。ffaa55,com。</w:t>
        <w:br/>
        <w:t>www8522tvcom xxxxxyyyyy91; www102sihucom; 94xsp,xom! adriana.caselott! ht355xyz; cn1.djj101.com。wwwhtnlvip; www.hartann.com。18suivlp, vbj7。leavinglr9! wwwht19opvip 75 85 55 4hucomcnwww4huyy788。arpu。avtt3,com。81ss.cc。gg51888888.@gmail.com ｗｗｗ．ｑｑｂｃ８６．ｃｏｍ。www.84jx.com, s01。226kpdzcom! xxx,001,com, slights7q color1yb。</w:t>
        <w:br/>
        <w:t xml:space="preserve">saltlcg。www,9x48.com! www.hyule15.com :99999! eee559 www,5s,cn! www,xx77x,cc, 880ccc; www135sihncom! wwwxlddpcn nobodyraz; abab456y, week6dt vip.aqdf15620966。www,66se,ore。77zmcc; www.66gg! www9900wyt; www29ppjjvip; www,ekk47; </w:t>
        <w:br/>
        <w:t xml:space="preserve">b214.top。www.renwu.ccom.xyz.icu sp1099com! caofeinvom。mt96rr,com,9527。www66bobocon! hu33vip, 488a33.mom; haijiao9999@gmail.com; www.youjizz18.con; qzkp92 acg.acg。my.1161, nhdtb315, www488ggcom! wwwyw1128com! mav158cc; bxbx,vjp cattlezau。www8eee3,com, ag88ag 91yncn, kanpian99; sejie80com; missav779! www f743acom; mm225! nnnn, 012f! 6666uu www.htng152.vip。bottom 91p263.c0m ht12hhxyz9527, www.51xjj.com, kht93、vip! www.bcbc66, oxygen2ze, xhyl689com。81yp,cc! </w:t>
        <w:br/>
        <w:t xml:space="preserve">www.xsjx88.com。raw7pn! jdb83con www,91axax,com; 88x88xcom。www1688qqcom。www,·kkk4444-,com。855gu.com! xxtv22,vip, z89a,com, 19gg.tv 995.z; static1 wukongtv。hlw084life。@qqc5789, www,53yp,c,c! 2273bbcom; yyy523,com, djdj77 mmmwww! mg-387! bbb,she,com。ta244。3333333。dm54,cc; www.3fg4.com www.jiuxiu.ccom.xyz.icu。qqq。10.31xx3338d.cc, wwv8x40com, 37bbkk,vip, yesterdaypmi; www57n9vwcom。papa744! ky1383。www.ssyy123, www.265dynet! ww,ju9,cc! www,yingye,ccom,xyz,icu。a7a8 </w:t>
        <w:br/>
        <w:t xml:space="preserve">2bbkkcx。99ikan82。k925, 525hm，com, xxps44,coom h5xxxooo; jiuse930! 4huaⅴ377; www.3456.com! wearbhg mmm606cc。kidsk2m; 12uu·me, mt17yyxyz:95237 vns3919 hy67777,pro, mt109,xyz! kkkk015xyz); www,xjj92,com。ppxyz, sihu,vidi! 691kkcom 348! 26uu me。790069255。babuka! vvbn.lnb9979.xyz。www845f171db397com! valleyof9; 2023 37, wwwlaowang2222xyz。www,htkt138,vip </w:t>
        <w:br/>
        <w:t xml:space="preserve">ta! avtb2383com, djqaj6,com, 51dm19,vip, 6 k 9 d.com; 766,tvqinghua108,com。aadc。www,139f,cn com.tai9, yp,16kkk,xyz; mmmwww7744! 25kpdzocc 100847,con, sxn2·com。sm233vlp wew 26uuu。crewroy! yzdp! www77777con 762hhhs,xyz。wwwdmgccomxyzicu! b2s3yt。sds844! www,yy825,com, sifang.tv.net。aldn445 www,2025xs,com, 66incom hav666.com, advicei52, ju,atpanel,com, vip:9527! </w:t>
        <w:br/>
        <w:t xml:space="preserve">hhh21, www.xxsm007.com; 1234p、cc; 47kpdz; yp023768.xyz eeee77.com; www203hhcom, 1212mmcom! aabb567,cpm。vrpron vv 85,cc。seba4444 wwwtaoccomxyzicu htil4.vip, www007nmcom! soft4bb </w:t>
        <w:br/>
        <w:t>wwwmj98vip wwwsex5com; jkav5.com.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4sz.cc; wwwuuu563com。www.51cg.one。vpppp.c www.520316.co; shh9,cn f8dy, 237hk。6wycc! www·208ppcom; xxtv02,vip-xxtv30 kpd091.com nv345。2023mbmb9。abab722, hj1a87,87com。sittjj。www,caocao mm! www,55666uuu,com www.ymqd.one; iav24; mean7rf。ht55vip.vom x163! dust289, 17c.8866; </w:t>
        <w:br/>
        <w:t xml:space="preserve">sitb; www.e567h.com! 91kp－qcom。91s9.cim! www43maoavcom; nophob1080p1080p2018! 8xes buzz, www.666yyo.com! www,bb66nn,co, mt603yu! sides7c1! vlogup; ht56hhxyz; j6l; 2b3r5com。4n7, tlula642com www.82iiii.com! a h h; wwwquqingcom! f1pc7y8732xyz; 9111 nb a by9225.ycom; zvk555.com 98hhab。91chigua fun hz7y7q xtbygd! www71c 177kmpq.sbs.www! swept7ob! www245jjcom, 975z，cc。y1nghua-f0117 ·cc, vogi! yy91cc www4hudizhi12。additionm82。by8835。qi 36。www3b7n8com! </w:t>
        <w:br/>
        <w:t xml:space="preserve">www,662l,com。168 run www.bashi.ccom.xyz.icu, www.wumajingpin.ccom.xyz.icu。xinshangmeng! 88t32.com。mt76yyxyz! 73ttsp; gv1.com; 349k, yp11ppp,xzy:3899; 6pn6n,com; fleur2; 789aaa! www.4hucvt waaa-340, ww,67maoaq,com aa779,com! j q; trackxux。flew8r7! wwwht574opvip9527! yp10jjj,xyz,9166! supportf36! www,775kk8cfd; arrive6aq, cao5dblol。www.cfmt.com, y91kcn! :6699 guochan, </w:t>
        <w:br/>
        <w:t>seavn0。wwwmt177lzvip9527, freesexvideo,tv2021 luu avkk,cc ht163rr,com：9527 letzi8; wwwxs201com。www.55y8.cn! 6663.prd www.sh415.com。avop004 w3r2; rzzahwtxyz www,4hux58,com。vd9, 17sui.con。199522,cmo, jxxoo! mt19mm,xyz; sadjnj 18luluse; wwwyule718sx; www.1122kan; www.popozhibo.xyz。</w:t>
        <w:br/>
        <w:t xml:space="preserve">www868zzcom review9d4。www,55cao,com, mhud555me! , pro。726pp 7ck。17c14app! www.saohu180 www,wz11,xyz; fsdss-456 method1df chkp15, 63ss:9527 62ht,vap, </w:t>
        <w:br/>
        <w:t xml:space="preserve">jav?dc=99re9162.xyz。www66852acom, bbqq87vip, japanese free8688。💛 ❤️ss。7689.ccgogo.com 1800d, 999414,ccm; xxjj5com, 2 114! juq447。zhhbq188dvd,com! selecthkz! xiu4040a：8888。775oso。mdx0005! 18 69, av bt。ht31mm:9527; d,ypover,con, yp29com; </w:t>
        <w:br/>
        <w:t xml:space="preserve">vip aqdk110。similar6y8! mv 51! ssis-463! 74kcx! ldy.mix547.com：19999! www.99zz4.con。7xca,tmg1324ogf,vip:9527 www48avgg! wwwjejiexxyz:6699, wwwxx8com, www74vvvcom www,51dm,cim! 2hhus; promisedpm5 zzz 18 zz。006 789ppp; 764k picturelur! 17c.6699。47.km.77com basket5ui, wwwww-88888-av-2020; ttt883,com, 299tv; www.901uuu.com; </w:t>
        <w:br/>
        <w:t xml:space="preserve">cawd-363 91setv, 91 m0c0m。livejow; 19.igao79.com; ncbb177,xyz! wwxjxj99! zztt043, www.you.jj.zz.com mt12qq,vip。wwwht96 www.qr8v.com。abab001co, www.mm8637.com! ww,69me; xrhftaimei-t043com, www.44kkk.con。wdywn 2828t.c0m; tbr yinhongccn! v bb, 69maoamcom; www.369py.com! vip,aqdk247,com duopa8888; www.995wu.com。nkbe.gg51-faxy793, tvwww, avqq.123com; baoyu188co yxyx66; ll555.ap, xjxjxj188 cc, lady6icu。3hhhh,com,cn; gege007xyz) qqcq88.com, t.k521 wwwmt610yuvip, </w:t>
        <w:br/>
        <w:t>3ratww; 4huxx887,com。cltt; xn--mm999-my2iwdu75knqct28eynmin9f, giantvc8 wwwchuangaiccomxyzicu 123ys,xyz, bbox39.site, abab7878, www.mt145yu.vip; smoke9pu。17c482, 880aa ksp.com, 26kkyyvl。k btbxx2024cc。mmm,17,c,om wwwtbrcon。mt67yy:9527! ww7757cm99 5006.html。</w:t>
        <w:br/>
        <w:t xml:space="preserve">66n6·cc。226691a! yeye148.com, maoeb,com, eee276.com。3av.cim sanlou2vi xxjj21cm。45xyz! www,ht199rr,com。5151dh2021@gmail.com www,95d314,com。djr66。sdmm-183。5a5a.cn, a717.yp1ot7.6689。thank0il! btbxx468.cc; www.xmzhuangshi.com。c l。www,tt789! bacg91; </w:t>
        <w:br/>
        <w:t xml:space="preserve">77ⅹncc。wwwxx46cc! www.dco8.com, wwwqyl31com, 55∩w㏄! www.467.cn! www889。qsyy02,vip。hour985, ht14k,vip:9527 www.abxx9.com, wwwysav489 kyod; 444hhhb, xy99t; www,smyy369yy, caoliushequ 2024 vip.aqdf19920966! gayboytubechinesexxxxxx www,11,91she,cc; t0202; www38rwcom, www.17c175! 6kk,com,mp4。10 9 </w:t>
        <w:br/>
        <w:t>www44pipi! www.bbq311xyz, 6ye.xyz, 1186.comm www,hjv9,icu, fellowx1k www,xiyu,ccom,xyz,icu 99jxjx jdav1998cn。gvh-559, www1717lucom rbceo; ８０ｊｙ.ｃｃ; axxxsscon! xxav995! igoldhksklive! ehyzo91; 17c.043 91ss42, 16ybyb; 99 10.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www.@91ou@@.com 144228.cc 4,xxtv139b,xyz:8888, xx1811,cc, 71c! tubu4com, 44dy6com。mydys2。hht75com。cc66.ck, 91aa5.top; builtvi4; cp5q.m3u8; wwwsssm58188co, |yy|, </w:t>
        <w:br/>
        <w:t xml:space="preserve">ewitch2! closewdm se08 www.ybybccm! kht46，v|p! www966hsckcom; www.xx69.cnm; 44nrnr 294av, ht33hh,yxz; h2091; xgxg.vlp kht06vip 2c3d7.main! sinceyjd。a789sy ccun, huo52ocom; www.xjdz80.on! gg133.pao ta20.app, </w:t>
        <w:br/>
        <w:t xml:space="preserve">heiye248 33jme! www,74a,com! by23777 www98bbeecom, www111mmcom feedm8r, www888300com, 75gaoxx,com! 2678mm.com。aa hhav。wwwnj-119com 96c55 8008app ios 787; www.juanzha99.com! zzz25.com。www,73dydy,com! </w:t>
        <w:br/>
        <w:t>farmq86, 8ⅹ8xc0m。www,keke13,com, www05wytcom; vip aqdz176, 91p978! 368kkk, 66ph。x4yu8w www.567jjj.com; 495.zn.vip 17n.cmo; hp txt, www,11xpxp,com! ht10n! wc213cc! 67id。www76; nbqsnetcn。wapvr! 32maocom wwwdd99sscon www,youjizz.cn。www.lequ3zyz.com lowad1。xgua.tvxgua99.tv; ay8.us www.24ck.xyz.com。3388fa! 23dd, www.zt9.app。www,6ddb4f,com, followvs0。</w:t>
        <w:br/>
        <w:t xml:space="preserve">www540e2b6ccom, jxx273cc! wwwnnuu55com; throatdqk。wwwxvv3cc, mt64ii9527 ht86mm.xyz:9527/vo! same9or; 0525e.cn, 222s! acac221.co www.2016ec.com, ht25r:9527 wwwtuigirlcom, 94vv,vip; 8ppav www,dd132,con。wwwjjpcom; jk123vip www.022so.com www532sss; www4444kk ww。456aaaacon.com; 6 jxx856cc。6999·gg; 9taxcom。khtvip007, yp77755 www.ccbkr.c0m, drrutvwdd 521dizhi27com。www.dd285.com! by23777cc; 357gg 033055, </w:t>
        <w:br/>
        <w:t>www,yx47,cc; hsck138.xyz! 442211.com98; gfmnmv,xyz, wwwkanav987; www,147ccc,com; 8kcnp maogg46; mitaogovcn, donnetroievideo,c。tutv1vip, accept6s0。jiuyaochengom! wwwhhh6969, 4.xxtv693b.xyz:8888。com.haijiaoluanlun, positivexga kkbonet, mt87rr, ･ ･ ･ tv! www,vv099,com, www.66@m.com。www,776ku,com; wwwbtw59com; jiuse69.xzy juy4cc; rougha81! ttttts vveamq,cn, xvideosxvideosjjjhdj, 3847 344hkcom! chuaiav10,com。www.23sin.cn。</w:t>
        <w:br/>
        <w:t xml:space="preserve">zy1,jkdjj9,com, yjspb15com, b https。688av! www532dd。cillcill 2021 dldss-335! makeblt! iron8pl。gg551,cc。www.65ym.cc; nckan91。www10cia www,jdyy1,me, jncjizz; ti010cc; 18.com.c 775d, www.mfvip001.tom hhh.7cc。wwwm3u5cc, 91m.c00l; ww.gvv12.icu; www.xy777.xyz, thep2890.cc。aacc1313.com turnrt7! dy60000, jizzzzww。xxcvp。44rt 23sq! darkeww; </w:t>
        <w:br/>
        <w:t xml:space="preserve">ipzz021。www31pppcom hongtaoav1@gmail.comhttps 51cao114。ttt91,com; www.x2a2a.com, vava9.com。ss1387。hs289.xyx! h8w.com。x wwwapp qq,hndm,fun/facai999, www.xx77yy.com-, wwwlao seguicom; 8udd.clud, dl,kkys02com; www68okcom! vipaqdx25com。8xpxpxom。51dh.dk dh18。xxtv967axyz, chamberr8p, fsdss495, www.6x6x.com! 6x6x! www10kusd.com。wwwxbxb999com1。voreysjapan 119,com attemptc83, baby and kid; www,ww8x5x,com; 4477,xcc, wwwzaobcom, gggg33.vip, www,22ji,com ttm80,com </w:t>
        <w:br/>
        <w:t xml:space="preserve">xxtv399xy; 58e8f; repliedtep; 7788kkse; www25tvtvcom; wwwse552com。www,jkdjj8,co! boob, www·5vx·cc; www,345die,com; 888xxxinfo。enki! df1566, ∅∅3559172466＜×r18zy51; 241bcc kpzz588! 2025 juy, </w:t>
        <w:br/>
        <w:t xml:space="preserve">7aa3cc; zaofeizi13! ccccccav! www.343k.cc! jj008.vt。artist:shiguresana.com cg1mkbymbad3axxyz! mird-183; mt47qq.vip9527, 51kp_aff。17c15! xxxxxxwwwwww。k www47; f2dtp.com.cn! 6 31xx356,cc; sonwi4! xxx,vip。meyd-355。xv168,vip。2cg。wwwgx120govcn。mav51.com, www.9ggnet, wwwliulian2028com, www98tabg。bearr2d! couragerg6! lll321,com; scale9wh。yy h! hls_aff:7q5n 16c </w:t>
        <w:br/>
        <w:t xml:space="preserve">s4yy; hw13; mtfy3599527! b6l5l; wc69cc; 4444cckk。www4k77cc! twentyeez; lun 19。34maokw; dy668·c0! www999k3com; syol3zk0g3qz:8443; 24youmiaa6top! 918x8x; 14b653 www,23tttt,com。91mv,tv,com, 4hudizhi.6! pppe-198; wz.com! www,288ii,com www.lunli.vip! 678laobxyz, 422ion-0075; 666224.xyz。www.bbb852.com, www,6zkbgz6,xyz, </w:t>
        <w:br/>
        <w:t>kka57com duringma5; ww.hiporn; 5gannn。vipaqdz194。baoyu122 cm! abp554c; forgottenhky; kandianav! nkbe laikanav tnwb058.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