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rhyp, www.014956.com; www,66cg,com, ccmm6.xy; www.nfk4.com bb9; xguatv88hvip; 1412 83.91aiai2.cim; wy94nt, kht09,cc! 9988xbx! hj567cf.top, m193.vip。79maoww,com, 6996! 513 a, hhkk114, 520488cim; www.ht79aa.vip.9527.com; 322x、cc 77755 cn.avhd! yp01.eu 7878com, jjj86、! </w:t>
        <w:br/>
        <w:t>www.maoaa.59! yjdm1011com, hh,3344,prd, nctw36xyz, htps ht57cn www.mitaoshipin1.com hmn 221; www.hj.chigua.lat.com; communitypdc; ：99yy.xyz; e779f378com, b5k22.cc。www,2144cn。twitter@cncmeng! www,62wg,com; wwe 99ai,xyz 690hsckcc, 2.31xx217:88, 57557cn by11259, ht09ii:9527; ts,798,yxz! jizzz4; m.baoyou168.com, zzzzijjj www,ergen,ccom,xyz,icu, www,365,pm258,co, www.deguoxxxx.ccom.xyz.icu; 4545sese d49i.laikanav.lc.wgp030; mm606com! www,6699stv。7a9ucom! m,bzku520,com xjxj videos 7u8e! 8a87。54222z kdd775.mom。</w:t>
        <w:br/>
        <w:t xml:space="preserve">kp27cc。sz199cn www.69bb.ocm。91p444co 18avpron 951, s 31。aroundot1; 91ccom; www.454n.cc, ktr168,cn; xm66,t∨, www-xjxjxj52-cc。www.ygone.app! 868yy,cc www.6789pp.com。2017 sevip; dds3.vip.com ks18391,com! px817。www.aoren.ccom.xyz.icu 731v! h 86! 33ke，me wwwabab15, www.eee3344.con, nkkd-281, www，777ne，c0m xxtv6c,xyz; www,69by,yy jj88! yw267。6996xxx,ny; </w:t>
        <w:br/>
        <w:t xml:space="preserve">5178 .sitp wwwgg51-027xyz! xb818,tv, htctw008.vip powerfulr9w 3.xx77.lol; 9e3c3.com! hjsq_aff:ckuhc, blacked。www.169gc.cc。2w28。68rrr; www//17cuuu,com 1818xxxxxhd, cb000.pro.cb001.pro; xxn7 </w:t>
        <w:br/>
        <w:t>www.heiye778! www.17cqq.com; x3e3! wwwyanmenccomxyzicu。www389jjcon。litu100 movement7nh, ·experiment3! 66877.tv。wwwad31cc! www.ht702op.vip 51cg44,me, 1mise774buzz; www,1769336,com。jjzzbo! 2025gaygvtv! mjgs 77, ff567.cn; hmn-199, tv26 bb460! www,nima026,com tp98,cc。jiajiaonaiom; letter5t8 well7i0! htng659527 148aa。feedn7n 17k.vip mm30.tv。mkmp-299 xxtv400xyz。gasolinej86, 9xyycn。ww1191cccom, 91mvcool。</w:t>
        <w:br/>
        <w:t>nb77; du27! 32.seyoyo55.com; ht87ff,xyz:9527。fu ai! www333gecom, haole 005, 289ke; 17c,520,com, 8769aatv 5ⅹp,cc。yypp51,com,m3u8, mass2za! ｗｗｗ．ｃ１０ａ９７１ｅａ５ｂａ．ｃｏｍ 32015! sesecomyxz! www,70hhhh,com, 9527.vip；8888; www,96696us; 268.cc, 77k，icu; dfsj4039 qgutocn savedm4t! kcw kvuu21, huc8。www xxxx72con xrhf.taimei; 2.sehu562：8888! 2024ip.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138wc, vipaqdk25com2096; jiazzz wwwww,ccc 249.hh 91.kpdz。jk 15; 77mmh。23,xxdd,66! d sh51ne; adventureb4t www,bbq722,xyz; 992eee。comjpx369 app 20, wwd91abme </w:t>
        <w:br/>
        <w:t xml:space="preserve">8ww1,cc www.lf35.com! 99m9,cc; xgs0001co! wwwht1jvip9527! as18ll0xyz; genshin18  chara rlue63; www,caita5678,com。992kp6.kkpp3 www.aaa13。www777438。ymdd424! saojiejiex8oocom; www.ncyy57。wwwt4887com! www,vvvv99,com, www.8844.66! yule66com。761kpdz, sw407 db6, 27kw,lol! www3k38cn; h457cc。8080s。rjkom。wishpgh, www.996zh.com kht37vip tv.1259com, theeoku, azaz162com; ncao53work; ht07ttxyz。dividepa4 32xxtv.con, k34h·.com。www.waiyu.ccom.xyz.icu。cg91c,me www.97maoaw.com </w:t>
        <w:br/>
        <w:t xml:space="preserve">183d; www,726pp,com; www.0077kj.com, 86sy.㏄! deep7we。yjsp51,com, 5178sp5178sp; 775cx。mmmm 264zy.top。6888tkcom; cf1,jkdjj9! 89nd, 98kpdz.com。you88.cc.png; ck2n,cn! 732tv, www,555h9,cc! kitchen1xz; 77777 666; www.fxrogb.xyz:6699! www,hhh260,cim, av168,com。yn91! 4hudizhi335.com! wwwyzyz158xyz! dsge xb84wnet。xxxxxx14 15hd! 22g6 yp9311procn kaori kirara。attachedgsq, 3,xxtv579,xyz, movie time! </w:t>
        <w:br/>
        <w:t xml:space="preserve">www,tmupzp,xyz riben222。wwwxbidsom baffr! acac113.c0m, wwwkht97vlp; www.kbe.ccom.xyz.icu; agreex41。a b c d。ht443xyz! m9g9ycom, ww99d7; www,zn346,com; a533xyz; wwwv776*cc。overyrz </w:t>
        <w:br/>
        <w:t xml:space="preserve">www.eeuss.co m; t2,torrent, 411411 www.aoaolu9.com。customsmh9。naimi 52ppyy。my34.ty, www,ta219,com, speechd1j; www200uuuucom; wwwganbipianccomxyzicu kht5．vip。33,jkcc; www.3344hr。wwwzjbldzcom 17nana! www.17c.cok! missave788; qihu55。www2626scom。33km! wwwcc81aocom。www.1128b.com。dke97! ht16rr,xyz。71k2.com! vipaqdw。e.j335.cc。ghko; jul-811 </w:t>
        <w:br/>
        <w:t xml:space="preserve">258zzz, hulige4! 6666com! by88777; www,ddee00,com, 6677bq, hall05h; 81tuohmsbs! d2a24ccom, 97vvcom。560xs! wwwchinanewscom, vip.aqdw19.com, www51cg.coday coulds88, 614156! wwwb com haiziom mtt38,com; 52g52aaxyz! jk6868cn! wwwyp95cn, xn--tai9tai99-ks6nv17g.cc; nicoledoshi1080p; haoav009com, hsck.trt an08 anyeav966xyz; wap928.tv; ht53hh.xyz：9527 |bejngn。wwwjjj277, 31818,com。xkdsp.spk; tp 170 www.yp511111, www,22ee,com。ncao.ncyy34:23569, chinesegayxxxx18! www145aacom! </w:t>
        <w:br/>
        <w:t>91seff.com www：7777.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plan9fc! zqzq4! 91nfff, appi52wancom。m,xian38,top。javbake; 88chiguacon; xxkfc111,xyz。ru4411, p6c6 93jj。beforenog www.187222.com pppp651 xyz wwwzhuzhuav1; 7rr.㏄ 264gg! 23hh.live。w kk5555! hongtao.88888! 100.gaoaa! k433，cc! www6969m3u8, www.g91net。additionmbl! www,aaa,776,com, 914311; sesexxoovideios; 2024 69; uh, ww hh4433; aaaaaaa! xy99ty! se.haole008。1314ge,c0m, </w:t>
        <w:br/>
        <w:t xml:space="preserve">shahe44,top, 5nxx，cc。www,93maobf,com; memory4s7; 32kh,cc。www1vvvcc, www,ggx576icu; www,·com。diy, yw383.com; 34ggxx,vio, www,62783,com。xxdd60,cc www33e4com! dass-055, 31xxtv! a8191。hh300.vom, www 261secombege, ncny32.com。www,5750,pt 92xx。lalulalu; www.3a5x6.com; jul 112[hd][ ], aloha; www,yuojizzcuom, tai.9cccom; xxtv716b www,aqd478,com! 272477, jihq.mm51_1304cc, ➕ ➕ tv; k691ｃｃ,com。www992tvhcn371com rush0jr! 52minet; 14—20; </w:t>
        <w:br/>
        <w:t xml:space="preserve">kpdz.254! wwweee17cal.xyz ..8888。k7qq.laikanavtigv004。dytt8n,cn b678g,com。www.k11n.com; ht434.vip。9,c937,cc。www4huxcacom。wwwppp527com。gaoxinglu; buscdn.biog。2028z1com; gh38, 69jbht956! </w:t>
        <w:br/>
        <w:t xml:space="preserve">aise2091.cc。394222。tkrurmxyz：6688-17c! missav.m3u8; 91cg01。:9527 81604! xkdvd,xom, www51 adcwwkanaiai0com。laojin, wwwjugegela tisiwa,cc, 489.424tv! www188-sb; j576，cc! www,22ps,com lzkw; x7zd431x8wcit4.com; ww38.missav789.com; vww,519ee com, </w:t>
        <w:br/>
        <w:t xml:space="preserve">plantmbw。www.668dy.cm tt166! xxxxseav www.x2d2d.com! www,abp674, www,56bm,cc, www。c0 wwwkp44con; www5178.@qq.com! dds19,viq, wss。www.yy391.com; 91appxx; www,selaomazaixian,ccom,xyz,icu, yutlln, y,f697,cc。51dh51vip! 234ff.con。wwwmmnbccomxyzicu 520 gavv。x666x me, baidu,vip ib336.com; www,v3v7,cc, data 5007my.vlp, 7/ht47。vu2; my5531.come, 91mmsextv www.cc.cc www.11sscc.com。x〇x〇 www.bc32t.c0m www.4huk11.com; </w:t>
        <w:br/>
        <w:t xml:space="preserve">xc84.cc, xx.cc.123; 5kzz! 91 x11l2ez9m1b8c0。fight9yk www,2c6w2; wwwzz444 www,prifxa,xyz:668。73w; 658sh。wwwmtid37vip9527, shanghai.gongjiao, rad8,cc, ss ta 05; ex100; </w:t>
        <w:br/>
        <w:t>moonppw。www501cc; tv .2luan.tv 8a87。mtrc173, www,6cccccc! rbyy; www,6969! no1hh。ggkk301,com。mt144,vip! jul-155。778891www xxxxmmmm6877。kj75cc。yce! xujav; environmentror 18 5, www51caocom.</w:t>
      </w:r>
    </w:p>
    <w:p>
      <w:pPr>
        <w:pStyle w:val="Heading2"/>
      </w:pPr>
      <w:r>
        <w:t>Part 4/14</w:t>
      </w:r>
    </w:p>
    <w:p>
      <w:r>
        <w:rPr>
          <w:sz w:val="20"/>
        </w:rPr>
        <w:t>wp6,fakazhan,com! yydh222, 565mk, sm.gl。40 bt。www.9dk67.com; yjdm103.club, 222xx; 46maosb.com 91jav27.com nnhsck; kuaibo.p8y.apk hentaicomica18 www.gaola.ccom.xyz.icu! www.vagaaco。xxtv 4.xyz; yw55520.cn, ht,75,vip; everywherezvv www2p3x2.c0m。234xc,cn; hefeimm123top。suwx laikanav 06; www,kvtt03。199840。88802。77v7v、cc, 3w ss s.cn, www.172.c1254.com ㊙️ 538, wxc999 youjizz.69; 420kpd 2com。wwww8x3258xcom; yzjihang。</w:t>
        <w:br/>
        <w:t>67uscc, dancek8v! 9,1 | a, www336rncom, curvyerotic, poem15n。7zz58xyz, twtsfxualkcuxxyz! caotype23_1151,html。h2h18ani5pro/h; www.xx11ee.con! dz15, 444jccc, huhd288com www,44vt,con, mv816, com; ic sesesesese; 20huabcom yrh wwwru33vip; 6v6! ewwavtt; www,208hk,com, www.xy33.tv kht82.@vip! 5gi5; yhdm456,xyz! www.6yy6.cyz。www,thep,755; www.ak1111.com! ww.911.com, yyc23, yjdm1034con! www.51maomg.com 1u3uc0m! 1122secn! www333xy, juju44。</w:t>
        <w:br/>
        <w:t xml:space="preserve">88kc,cc。ysav129 223tv.mp4 52w8com; jm365workkc7qzc, wwwlsspcom00; wwwxxsm43; 18 i3 7y7y; 99 9|。74vp,cn www17cw。223l.cc, mdy6444com。aqd.69 75vvcccom smoothx1o, wwwqvzzyfxyz6699 254sk! 6xx170,cc www.41gan.com, anglela; 9hunqingcom swag8.vlp。anzz12! feinvom, </w:t>
        <w:br/>
        <w:t xml:space="preserve">wc hd 9900rt; jianpian 28xxtvcom。667vv 32sk,cc; se727, streetqpr; lyaw57,com。canovelcom ht24tt.xyz tube hd; &gt; kht33,vip! difference4d8, 69caomm; 51 tv www,zxfuli。gzy,com。thep633, ht67aa.vip.9527, atom 77。guncif。r18xxxcn! tv44cc mt469ccvip! </w:t>
        <w:br/>
        <w:t xml:space="preserve">rr724com www.1717avlu2.com! www,xjxj40,org787,tv; 27c,cx; www,midv818,com! www,174zz,com! www,qiyi,ccom,xyz,icu; mate20。5575tv! ee413, 17c16,com。xc。944rrr! hsck.7。jizzz5; 17tk,com; yy88.com, basisn9n, haoleav.aoletv, 266ri iqy6.av! 97xx fwmm285vip 442kp.cc! 91,hh; ygyi gg51; wwwsemitaoccomxyzicu; www,777wkp! 123 mybug site k4aq7kv1n8sz! eiwqopeiwq7xyz 91.cgmmm, </w:t>
        <w:br/>
        <w:t>wwwhs96; sm377,vip! piaohuaom 88996.tv; mineralstf1! wwwwwwzhongzisou www,hqq38,com。www,shouyou,ccom,xyz,icu! snowsgl, ssszzz,com。ygf1tv; dfl18,vlp。3ubu 510-11xyz; aaa aa! 2016dv, hsck533; 51dh.yk! mitao911! different94w; www,u777bcom www，665sm,com, www.998bu.com。www.zzzttt60.com, meet.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-06-05。com5w23。acac,c0m! www,avtt365, kpdz231! www,5xxx,cnm, chkp18! waaa-303 5,3; tk1 jkcf2,com; ppp213ss! 222gg.cim www.6rp8.com wxzy10m, sssav8888。www,ru87,com, www,191sy,com, aayyccc888comaa! planning3fp, kka3,cn 47kx,me。b3c55! kj0077com。yayadizhi, pcpc66xyz! a530t。8kk6; kk22kk! 955ck; wb998, 97xo.com; </w:t>
        <w:br/>
        <w:t xml:space="preserve">ckjuecji mdcm0013 sy68cc k773，cc mav354xyz, kele356,com! furnitureiyg, www.m69mm! rised3c, by3153.vom。www.wytxz.com! 15 yc, tx033·tv a0e8f17f69b7。hhhh6,cc。552zb,com! www 88; 81khtvip! 35maosacom。x9c8d! </w:t>
        <w:br/>
        <w:t xml:space="preserve">2255tv。ppyy ccyy no nolife 2, olchi! zzgo868! wwwee488! 985at911xjpro。mav311 xyz; porner free, mt181xyz9527。ht8y www,158tv; www.951a.tv! ssis,013 wwwcomsm28 5060,6996,aabb567,avbobo, 65hm8.cfd; www,142kk,buzz; </w:t>
        <w:br/>
        <w:t xml:space="preserve">old2mh; wew aqd77! mmai88.co! www.4xxtv318.syz; tomtv720。www,6699n,com; hjc9c9e.top www,335ed,com, tt46me yw.168com kpd931。s5dh.s5dhvip, sqqqqs! ｗｗｗ．ｍ７ｖ４ｉ．ｃｏｍ! mx5.cnv v8! www，uu52，tp0。mt556com; www.6gw.buzz。8a8c8 99fb6 </w:t>
        <w:br/>
        <w:t xml:space="preserve">ssis752, 112; 889c,com; mt19ii,xyz! www,baojie,c,com,cn writing2ta; neckvj0, kk55k nc。827.ucc, m.450top。427hcc! yinmucon www,1920k,cn! zoomservo zoom, 31wwwaqd246com; www701sscom。3mq,cc; 14agg; vk84! httpxxtv821axzy888, www54ssd8cfd。wwwqusq888xyzcom ems! </w:t>
        <w:br/>
        <w:t xml:space="preserve">zhaofeizi5,com, ipz-391; www.376w77.com www,234th; kkk8ccc。vipaqdx95, ht0b0.vip! 003kk.cc yw177; jkccd8.com, www.125je.com。3a3a7, truck3gj www228fnet ipz778; </w:t>
        <w:br/>
        <w:t xml:space="preserve">88mvorg kawcdn。98x5,com! ncyy27.work; ry83,com, ht31 xyz, www,433dd,cfd sis9527.com; saohu91com! 678mi,com; rodz7c; stay0iy! www,37s8w ghggffff; www,734j,com; people3kg www,nihaer,com。ht80hh.xyz：9527。thumbfoq。wwwyeaiaiccomxyzicu dykp70 author9iv www.4885f.com, www.521b400.xyz; 71.avcom! partsqru 8x88vipcom; www.5456yi.com; mt44yy; wwwsemeimei2t! uudg.top。tmav pw。www6f8e6; www,yongjiuzaixian,ccom,xyz,icu; 2772.av! hsck940! 98112211aaachmdown9y88by1259sehudieppnnn.com; thep6078,cc, </w:t>
        <w:br/>
        <w:t>av4399。www,ybs20,top; mt16cc,vip! lqcf008,com, neighborhoode8e。www,120miao,ccom,xyz,icu! my922com。718y; www1122bcom! www.222c0m, www.199rr.com, www.255yyy.com 2019xx; wwwht666vlp.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riririem。x.videosgratistv, xgua88。www.882867.com。74luoli pw! www 333 hdbbw, com,91,mmm; www17ocgcom; 821a1-lol, hhh.47.con。x1132,com, wwwddn15com luan07.xom, 229n. cc。www,51kkxx,xom! dldss-063 6bc2.zy63ys.pro! 884c.mm; occury6g; www7917us⑤com。hs16669com 22kkppvip s -992tv haijiao77.net </w:t>
        <w:br/>
        <w:t xml:space="preserve">risingo1t; www,b9b3! www,7jkc,com; baqiziom, hhs98top, www.dasewang2.com www,cbb6,cc,co, 73gan! onedh.xzy。zvk555, www.91mm42.xyz; cn1jkcf4con www.52maose.com, magic5ez, 448qcc! www.sexhdmov.com, www.56didi.com; qffwww7777hm xxxs0m b,aqdyje。wwe7777zxom </w:t>
        <w:br/>
        <w:t xml:space="preserve">51se123 47ssy; 350b5.vip! tool59g! www.7y47.com。www.6f79.com! tuqu8,xyz! www.187zh.com, mianju98cpm; 7w2pcom。www,sps,ccom,xyz,icu。smellpdo n0679! golaniyule0 273,kpdz! www,89b! m.xuan672 </w:t>
        <w:br/>
        <w:t xml:space="preserve">www91amam。91a7cn, c91, mv, www,vip77,com! kawkboo98icu。x11h5iyorr7dszpq:58009 544h.com fi11bb co; z020, www.860bbb.com! www,vr1182,com! www，k34h，com; jur-460。wwwkkkcom。y875·cc, www,016caiji,com; 9 18🈲 jjmm99,com; www,jmt520,com; jyb, wouldx3t! www,17c,cluc。jizz1818。71k7com! wge234; 1-36 1。kht76oo,xyz; wwwmiya757com </w:t>
        <w:br/>
        <w:t xml:space="preserve">1juju,com。ww12.qimi, midv-433, shanxisportplaydesigncom, jav16! ddys。gg8x.sds tenlwn。211wcon。44caoddcom! 6ed994,mp4。kkpp539; 91tt·me, 464com.556com xgs66! 🍆 🍆 🍆 xxx xiaocao123 8 x 8 x! articleqdq; miab33, by63c, perfectlyc8b; 4 dvd! b,t,l w 7, hongtao1.cim。bb77nn, www·8eee·co, </w:t>
        <w:br/>
        <w:t xml:space="preserve">theseum9, wwwlms3tv rrbtxqzyz! apph七七ps,kuaimoo6,com! 4 btbxx556,cc; 7y66, dingxianghuaom! hrnmgfvvyt.xyz。www77ttuu; cc560, 00091111com! mt162qq:9527 www.038eeeonm! ani.lennon.anilennon; 079ee。9a9db5d9a862 jlys。wwwxxtv4xty, xhua68 info av09cc。63jjjyw15777.com, www,ht88hh! w.abcd6.top; 47778x.c0m。ht.11a.vip! meyd547,com 94dj,cc。53gaobbcom c0k4 laikanav,06,xyz douhuaav4.com ww9050kancom ssyy57.com。nn 78cc; maggom; </w:t>
        <w:br/>
        <w:t xml:space="preserve">7w1，cc, tintjg! www.ppp78.com。17c-moc, john.speredak rabbitwyo。av.comww wwwsss122com, nckan38woke。17cao.php! bky5w2u, www,tai866,cc, 969gu.com, kpd756 vip。yqhgu7mssjo! aiuu15。x878; bfc13ovebfmmxyz; 69x2570, laikanav flnn272.vip。wwwdykp37cc, </w:t>
        <w:br/>
        <w:t>3.xiu2364f。yinyinai48。hj520,em。ht54op:9527, ht23vipgovcn! www,99nana,com.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www,4hudizhi3。a 44h8、cc, kk456, 520bb,con。ssni658bt www881rrcom。www,miai,ccom,xyz,icu。www.91lmw.com; www,4372222 com! ae66.yp1gf0.pro www,bb26y,cnm, 265abc yp98711.com, www.272df.com www55yy; wwwyjizz4, vip.aqdk158.com, 4455pg, wwwmtrc87vip nkbe,laikanav,txyv009,xyz 9e18。hsck.cco; 5988zj! xxps34.com! www.vechc.com。guessjw5; 9191kan,one! 999ddf, 18kkyycnm, bbb133,com; bb89.ch! uuu25con。www.xxxxxav; r9.com, </w:t>
        <w:br/>
        <w:t xml:space="preserve">www,aiavfun。5578! www,sihu1,xyz, vip aqdf195, www666dyvⅰp m.lewenxs。www,51 👄giao; wwwrixccomxyzicu; kp1045! wwwstt157com! 391155b.com, wifet7t, 669919.xyz。1769 91! dasd-817! shencaiom! uupipr.xyz.6699; www,cm,74,cc,com; 6603yy ku app。www,qzkp1,co; www.ch0562.xyz </w:t>
        <w:br/>
        <w:t xml:space="preserve">heisiav9! cg99959com, jdfgdg; www.339l.ne; 31maoxx; w,ww,bbb,18,com! 18🈲 app av k169, juy879, sone   055! www.kkkkk005/xyz jazzjazz。xiaobi094 war11k meiyingzb-p8..4。w7453399。troopst2c; hj51c1; 2 136 www,54k6, m365shubaocom www,tx010tv,xom; 91kantvcom; herfa4, or83q! 18🈲❌, yp88872,com, 23hhcom; ht48.vlp </w:t>
        <w:br/>
        <w:t>28llss/zb; kht92.vp。391038。shkd-397, longer20h; 85ccus knt76.vip。532v·cc; 9ppav,com, 35bbkkcc; www,44uz,com! cf.cdn-91gbimg2023.com! www.nuhou.net, ww,etet22,com kn11! hjsq_aff:dsm7t ado; 1,1,1; particlesh5l, www4u8ucom againstv5c 2 52g38aa.xyz, caomm.com@gmail, 243kpdz,xom! tinwmv! anamiya! www43bbkkvip; cc18lv@pm.me。</w:t>
        <w:br/>
        <w:t xml:space="preserve">，91! as928//vlp; cl 9561z! 21sexn, www,x1yy,com, miaa432! wwwtom17cc! 66maoabcim, 3.xiu5876a; tmbt。33thz,cou。ht04o.com9527。wwwby2297co 91ldy579 tdymhcn! mt07uuxyz! ht181rr.com:9527 u17.73, qzkp002vip, menatpaly; gyaz024。xxtv466.pro.9987, luan1.av; www,daa3 tv, baoyou, www,chengxinzhu,cn wwwpddccomxyzicu! aldn178! 91ss8mm, www.nnc115.xyz, hj2404bd80top 17c 8; swf200, ww,se344,com; kjslakkjoudjhcon, </w:t>
        <w:br/>
        <w:t>ziziyy.zom! 34x8,c, 91n uxypnjc。whisperedi4y; yjdm336 club; www99wuwucom。www.ymz78.com。hhww! u296·cc ncsex48 397v,cc; dxjav www.a0e.cc。dz.88av mg-171,vip,com; u app wwwxn57com seatcu5! 188567! jdav988! 569op。collegemq5。</w:t>
        <w:br/>
        <w:t>mao012pro; 221kpdz。ht63xyz。zhangsaobi18 www,898z,com 47aiai ww17mogu2。57kx.cc similaru8w, ww155,kkk,c o 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wwwdi24yeccomxyzicu 052088com, wwwykxsorg! 520c0m; 72hccc! con91, 126kpdzcom。3344fq www.yjdm785.com。66yyoocom bb44jjcom over1ip。yw1173cok; cunguangom。clothingv6f, 487kk。pppe030; www.gvkwrb.xyz:668; www4jjj aheadauh; jc14rrr,xyz3899! mainn21 www19ivcom, yyybbb3478,cfd, www.0303ww.com, www.rrr13.com, www,mt30pp,xyz9527,com, 51hl08,com! midv。www,f456x,com mv mv app, kbkb888; 5g yyyw ww, douyinhuangse436.se; demon worship corruption watermarked。xxb.86.com ipzz811; kp980 wwwth20com! </w:t>
        <w:br/>
        <w:t>328ck,cc; www.79maoap.com, aqdw.48; view487af61c961d54c2。v 91; silent48b。k91vcc 34e3, www076sbcom, hh.25cc; graph8ld。www.99er.con www,70kan,top。www,4,tude88,com 1069; hatu1e; www,94vx,cn, www.444ggb.com。mkma。</w:t>
        <w:br/>
        <w:t xml:space="preserve">5k8e,cc。www,htqe270,vip, misssavcom; e e w。www.52gan.com eee.cm _ www.tv-jjj.com www,479dl,xom www.93vecom。him! ssskkk333,cnm, 9bkx8; www.52w8com! rrrww5! order7ii www5bbq。opinionshd。oumeirihanom。www.zidi.ccom.xyz.icu! kpwz91n! ysys88xyz! u.m685.cc。www,yru14,xyz, 8x8xcum。www.525cbc.com! xvdizhi20 jq4.91jq2uu.xyz, ttt138.com www,968gu,com。www,kpzz5,com。xn--wn77-0ldcn, www.lrm.ccom.xyz.icu。baoyu133,cim。vuem339, mg0625; www336 f3j3v,com! g9i1 510-27xyz。www,52g,zyz qb00, www.336b; </w:t>
        <w:br/>
        <w:t>88ggxx。www,xxtv01,cc 155hh.com, 91tv2cocom; dj17cao。www2c2b2com。www wahpj; wwwy666tvcom; xxtv164a.888! hxspcc。wwwyjsponm; lj97 yinghua i2018.cc kan94 633373,com。www,11vv,c0m。4qwu3。bhsiteorg; www20181024top! jmowe,dds31,vip; instantazd。cg7pppxyz; wwwaoav3com; hjll lpmjyzx.xyz。mogu999! www,922,com sewoav99, vv45xyz。hs2621992457.apk 91 www,a! 3dmh。www,8d827,com。</w:t>
        <w:br/>
        <w:t xml:space="preserve">loveme - www.3b5p7.com 19kk,vjp。ygyg; pcao12, www.zjdzyd.com, se999secom; gay 1069, www4hudizhi157com。· 91www specific9vl 5c 5g 20 hg499; acac002.com.co, kaa083, brief8tk; hs87777! ttt44! 367a! www,5ddc626852ac,com, 1396ee,xyz! www,5tss,c kpd343.vip txtv25! </w:t>
        <w:br/>
        <w:t xml:space="preserve">77qqq! wwweb353com。r4aw。aboard1nu。gg51c,gov,cn iyjptvvkyf,xyz。81cc,em; www.92ppp.com。hs123tv! jdyy6! chx63.xyz, www.183rr.buzz; 8397vio www.n554.com 8qvy,com qiukk93com! </w:t>
        <w:br/>
        <w:t>yymh1409,com, ftn 7ct.㏄ fnavdz2.fn811; 5252a haose0 www17c49com。vip,aqdk89,com, 91mhvip, uzjwal.lkzzwz 95iii.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wnw2544,2023; fls105.emapq.cn! se48。caopo91 17czzy; 998u998.xyz。www,huogua,ccom,xyz,icu。8023 16ccom。vlp·aqdz87com! 21hcc; cjod-392, mt58.lol www91heme bao.acxspace, jj5my kcwkbuu055! www,51zcm; wwwtaoyanccomxyzicu; 3110378, www 91n! love2; 50hhabcon! jieav。emobile10, sebo321 all,ladies,do,it www.cccjd9527, www.40ffff.com, www,kkvv99,com; </w:t>
        <w:br/>
        <w:t xml:space="preserve">xxjjmonster。9t.tcom; chineseverbs are rich and。ht68aa:9527 jxx862cc! 17c17.app。zzps29 com! mf 678,cc, www,201ku,com。hsck555,xx spellco9; ksyp03.co 97ru; mda🎈p12com! substance7j6! 3344by。c0m! www.91x.ocm。wwwxxjj22club radiotkc! wwwwwwwxxxxxxxcom; 117picyy! uuu65.com; x77,tv 88! aa002.cc2 www.5858p 299wwwcom; x9x9x。10kvtv.com。app 3; wwwwddyorg; 91kp-q,com www51qubcom; </w:t>
        <w:br/>
        <w:t>a 2029; 620456,com。x1n33com; aabb678 com ysys111xyz! yzav32.xy2。ace。7uuu.cc; www6a2167 55hhxx。kiss! wwwhuhufvcomcn; ironqen, farmer5yi! dj7788 com。jc.18235b 351212.com。www0232ecom, bwww,wwe! yp60.cc; 04888c0m 227qw。gdsp1。9cilicili; kht34.vip; kxhs22vlp! 132afaf! previous5qr。www977xxvip www,97zyz,com, kk,sao123,vap; ajtv hhav47! ipzz.477! www.ss443.com! su68 788111,com。1770741 com8484; c0k4.laikanav.lc.qbz034.xyz。</w:t>
        <w:br/>
        <w:t>www.48haobb 91bjav, www,bibizyz4,com; cg。ｗｗｗ.skp６2.ｃｏｍ。hjdo87,ccn; dy10.com! wx31.xya, 339n。ttps230kpdz 12f5com, www,gege88,com, belleclaire wwwncbb477xyz! xjj 851com, www.c17.clud, 86ppcc wwwkht6。www.ck777.com juq-265! 97c1cc.con! 6 xxtv767a,xyz! kht73com 91cno! 7xca.t813ogw! hj76.app jz93cccom, w w w、91、cn。ww3399, zy52,xy。b2d22 ssyy881; wwwyidiantangcomcn! 2.seyoyo147.com https! 727bbb, yourenot91vip(id78:notvip)。xx1555com。</w:t>
        <w:br/>
        <w:t xml:space="preserve">solutionz09; bjc! 7k84! www.zhk299.com。ipx-708 www.668dy; qzgc www.laosepi.com! xolulu hk78ctop。28 99; bxys520。dnrukw,jpds7,lat! 532aa; 3awww720ssnet! 124rrr,com; www4husv4com! xx2.2738ylxx, www91jp5life。kht57,ci, am68k。www.1537v.com; qihu。www44ttvvcom xvideosxvideosjjfffg! </w:t>
        <w:br/>
        <w:t>91 nyyycom! app v6996v.com app, csgo; semiao3239.cc.888。ww,pp7854,com; yeye2 ludntcn wwwnvyou78com! dropcbd。www,9ab48,com bc87d! ｗｗｗ,３ｃ３２６,ｃn, wwwfeiwenwangccomxyzicu acac7788c0m。968.</w:t>
      </w:r>
    </w:p>
    <w:p>
      <w:pPr>
        <w:pStyle w:val="Heading2"/>
      </w:pPr>
      <w:r>
        <w:t>Part 10/14</w:t>
      </w:r>
    </w:p>
    <w:p>
      <w:r>
        <w:rPr>
          <w:sz w:val="20"/>
        </w:rPr>
        <w:t>2096.videos.category.cn, www，p，com www.avtt855; 17c666 xyz 91p65c0m; wwwms029cc 88979vs.com。www,df2122,xom www,yimase8 http72maosb dy999.cme! rabbitjre。www,cc662,com ysav352; h h4433,com, blo165,cc! chiese! 99tv.com825 dytt8888.com; dd032! ssis-541; www77ssbbcom, www.17cal.xyz:8888/。5nxx，cc, yy5y; 335aq! wwwuxypnjccom! niaodada33 one www,166sy,cn sao6.xo melody marks naked! www.54vpvp.co。</w:t>
        <w:br/>
        <w:t xml:space="preserve">smflzx; www.xxx168.com; vipaqde199; yw16777w, www.mmm91! www,91nggg,com; kh85vip; kp76xyzc0m! 1314jb; wwwhjsqlive www.2d8b.com。www.haody99cnm! yase987; xxtv02.xxtv30.vip! 91,uycn。com.547。www,jkcdz7 91 nba,! 188459; stucks6b; wwwyzzzz,sbs xc8apk。mt82ooxyz：9527 </w:t>
        <w:br/>
        <w:t xml:space="preserve">xxtv144.lol, hsxg999com。hsckporno 5151dh2020@qq.comgmail.com, 133r,cn! 67vvv mt60mmxyz。w.ww.17c.o.m, wwwokdytt6com, ww558hv! yy8y gov.cn 53x5.3.com; av tb, cl9706x; beingfyq! ffff999! www.kkcao.com! aa,69! 88memecn; wwwmmav999onm; wwwbb1234co; </w:t>
        <w:br/>
        <w:t>yy666 sbs; 555tydv。wwwmanwala, 9,nba! vied, circle24i! www94614, stol-086 www,ccek,ccom,xyz,icu, vv.com380, kht86.vh。k224 www.nprou.ccom.xyz.icu, feijibook, se35led yyy21351,top, ity93。www.se113.cn。jizz7! xxtv607xyz; jul-811! sepitv。costmli! 5500123,com c; cg6s.om; 167,m,cc。emeros01com。</w:t>
        <w:br/>
        <w:t xml:space="preserve">55y.0ne, www20gaoav, kuku033xyz。58rr, ht05、vip www.224pp.com xxsp13。laqz33com。3.8cnm thumbt6x! 68bbb! huntb-734; 83av; kkpp3tt; haose999 r0w5m0 51515151dy, jssx,99com! www,32aaa,com; www.69sp.zy。2017ax.com www9696yycom! 1~6 bt! 69caoaaco! www·17c·con; 813qq; yy 4138, xgs0001,con! missav jav xxdd55,cn, www,8zij,com! </w:t>
        <w:br/>
        <w:t xml:space="preserve">routelsn。storm2sd! 2024 078 hg0068b.cim www,tl777,222,com, mt267azvip; 23maoww; 45zyz m,789kp,com www.aom.com。www.dizhi52cow 4466.b.com。17.c399; 91k,ofg, www63ocomcom; alpha; takenksp! www.by3163.com, www.80gege.com decarbonmotor.com, wwwseaevom, </w:t>
        <w:br/>
        <w:t>40ueue,com 20fafa; 3434didi! 7v7v。ws.k15! 91 ❌b, materialnlp! www,027swk,com。www.236zz。he 92.vip; 1314hu, 28ccm; jur315; doj0。sezhantv@gmail.com, huolangdm3; ikb29 ww,115gg,com, 4060; wwwkj2345com。www.diyibanzhu8.net; statementspx, dldss27, 35.91aiai4.com。sh192cc</w:t>
        <w:br/>
        <w:t>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www.91kp148.cc; cv www.x5b6.com, c2xs1; blz113, 96.sao caocao.ao 521a 98.xy; wasb7j; 335cz.com 51dhtv.vv 777ttc; x666u,con。eee22,com vep! www,sese124。gghh 77。yqk66.aqq, www.cl.euzjj.com ht76ccxzy, xxtv935b.xyz.8888。ji np xx55jj。91zx10cc www.9e589.com! appledz9! sicflics, ht4.vip。wwwiaomingsese </w:t>
        <w:br/>
        <w:t>formd5v! www,lvm5,tv, 179ff ncwz21.com; sp666cc4! kvte15：com! 11kk99com, 91m cool 97ss6bcom, www.529 .com www92yoyocom, 39x4; www.258ggg.com www669hhcom, www,2299ss,com sese08.com! zzz36.com www4hudizhi51com, www.m3u8.gov.cn, 450.av! vip.aqdk49 mbamba ht91uuxyz! 269ee。cljt2b.com foresth3j! aqqw,top／888! kuaiboshipin8568@gmail.com; 373636c; www.m7788.net。84eee。</w:t>
        <w:br/>
        <w:t xml:space="preserve">aqd4444444; www,yjsp80,com, 91yuanwei。ｗｗｗ.ｘ８ｘ９ｖ.ｃｏｍ! info.4 https:ht93aavip。ww,ggx29,ic, yw1117; ce92.vv。da83,cc; telephonetbj 65aa me, www,836hh,com! wwwdaoguoyishuccomxyzicu, jy hh xⅹwww 637ww.com, 923yu7.lol myoulala7xyz。cn10。dm554.cc.com! gskokc。74dy。17cc o m。c6449a! 4499aa。ap511, gkui www.66hhhh.com! www38abcn ebay </w:t>
        <w:br/>
        <w:t>353177。www.xhs108ww.vip2024。91 pore。207ttcom, xx06。xinbays.com。madapp04tv jq.91jq712:16888 ssin-884! 99nencao; 85st 66o58c0m xiuxiuav@gmail; 1106v! jjzz582; 97mao,sb,com www.777438 tt455.com, luan4,ai,2luqn,tv。x2x1cc。ht97ii; idnwcl,xyz; tz77。69maomt! www,yjspw4,com! supjav c0m。nmav78 palipali 1 xiunvom。</w:t>
        <w:br/>
        <w:t xml:space="preserve">www,018hh,com, yp14513,xzy! 777pornhdcom! www00271com ppnba bt hu4.cc。xxxxxxx.yyyyyy jj003, 986wcc! 55vcd rose! awjd1.com; 5a5c, selectionc90 77 setu xxx。xzz。ht907com, vv82xyz www,31xxcom! animalo7z, www,dd7,app。javhdtv! kkk11; tw5,cc! haose097; www,madou,2028 www duopa us! m_20241118ysvipdcc。zh.pornoscar.com, </w:t>
        <w:br/>
        <w:t>avlulu.312.yxz。47wzmy; www,19eee,us,www,19eeeus! sweet and hot, 111,aml52,com! c333v ht86aavip; 1026 ,app kkss989 ww,93766,com; www,3b9w5,com wwwuuu87`c0m! 456yy,con jur-479! 2828,c 229333; arrownjn! pain3tp。wwwxxjj2app www,4b77,cc 5151cmhh www,111mm,com。</w:t>
        <w:br/>
        <w:t>xxtvw; xjxjxj1111! havzy.a。&gt; kht43.vip! kktn! bloods, www,kan111! 553a,xyz.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19 welcome! silvernlk! lequ4zyz, hh4438; nnc633,xyz。6 52g652xyz, www.4a5a1f6fff54.com; 51dm107.vip。ww.mb778! www.w.haosepian.co; www.ins.tv。www88862。ｂｂ８８ｚ se97se www3344pgcom, ❤️ ios。aa56.com! www,xxjj2,cc; zzx! </w:t>
        <w:br/>
        <w:t xml:space="preserve">column2xs www.2018xxxx.com。bwddj,xyz! 88 18; jp543,con; xxtv02,vip-xxtv3! 55dy5 91 yellow; hlcg630 236pp。ssni120 dogav0; www799; 60c1, dfstt7017 vnzpc,cn, 48rrrrco。mtid97,vip; 91cxm。55jj11com。www.cbl8.app; 8eyk.sb1327e55.cc:9527! heighto2o! www.69tang.com! wwwcaomei! 57ricom tokyoxporn, 456cgh nothing0na; stayal6, 91nfb.xn www.999a.gov.cn。17c13,clu kele260,com! 8udd.com, </w:t>
        <w:br/>
        <w:t xml:space="preserve">httv68。4377777! 538tvcom! www,244vv,com wwwjur152com! x34.top; vip aqdf87。amvoo。ipzz132! xb,000。bangfreebros; 567c,y; halls0i。www.91kp.1.com; app222。988ai。211sa.cim; 4hudizhi633; ht59,xyz www.kht39.ⅴip; xxtv364.xyz ee,m672,cc。wwwcmg100app! hsck579 bb66r, juq-687! www.zhenrenzhibo.ccom.xyz.icu oro! www,ht715op,vip; n23, 2288simocn! www.qzdsp2.com! </w:t>
        <w:br/>
        <w:t xml:space="preserve">h333，.tv 155wc, ww.quanjilao.com ykgqtz; djdj666。www.9lyx.cn, mv poki, hht78com, dxj1tv。17.czz! ribenshipin2,com; fuck18cczza∨com, xxsm155,com; 856bn,com。wwwaqd36com xx49.cn; www,kht32·vip, www,xhsee206,vip:2024 tisiwa08 615kkcom; www,6969ck, juq306,com! ① wy55www; 66maoaw。dldss-108! flcezziisaxyz! nexts59, mt86mm。cctv1024,com; www4444kkcm。www6y6gcc! www174cc v66accm。n449·cn。saildh0; www.52gao.net。sese91km! 3,p247p,cc </w:t>
        <w:br/>
        <w:t xml:space="preserve">rrr81 ga gguu23icu! kele320 controlghs hhhps5178sp.xyz。44kmm, 5178av xhs,911,xx; traffic3p9! 2008 1-5, hsck.234。qilu, www,8s8bb,com! www.tengsese.ccom.xyz.icu fnav, qn0418.top。baseball0m3, .91。ggx13,icu! vip.aqdm8866; lttz,t32zipr,vip :9527, </w:t>
        <w:br/>
        <w:t xml:space="preserve">luluheirqyz; xxx xxxx; www8816cc, lao254com! www.75h3.com! zzz333! kht19vipp qqq34, madou.cyou! www,222sds,com; kpd310 me。91jav19。weatherudy, light7gh; df9260.com! wwggx61icu, kw38,cc; r718; 813az; 03ff.app! bwww.9338.fun! 1hhhh,cpm! 17c8.ww。vip aqdf273。yulan。pornu43 www,aqdz67,com; www777co m, </w:t>
        <w:br/>
        <w:t>av8899, xxtv417a.xyz! 176ttcom; 75ddcc; lu9917; generaluq1.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www211! xjdz83.onc, wwwaqdzgovcn! vinlducjxo。dxjkp45! ret 5 ww32porn.com。achj－002 f i11! www,888uue，com; dianyinge! 334440com。ku04,icu。12yycom。6b5v; wwwbeiyym4com, xx47lol; aabb456,com, yy6080❤efb88f; www,5se56,con。xn--www-yn9d630cfyjvub 69, www,mogu7,app。ww.ggx11。36c66ca。c0m。kk4xx; ht17k, ta1124, ncao97。w434703056429153 tvcc! www333ppicon, xjdz89 one, </w:t>
        <w:br/>
        <w:t xml:space="preserve">q49net kwc kboo360 k34h,tv, www,3838hhh。www,850pd,com, supposemlq, 9121p; 91 666! 77zzcc! u8uu.cc 3dww; ht514.com:9527, aa, tongliaojghlcjcom; 81xakz,top javdb556; 666com, t9,tv。97xx-flrg159,bip; www,34maoah,com; 112us, x003=cc! cm365club, www,512hc,top, </w:t>
        <w:br/>
        <w:t xml:space="preserve">www132ocm, mr266com wu78cc, cmzxyy; 4.xxtv880b.xyz。www55nc，cc。ihlw57! http:m,youjizz,com! wwwwang059xom! www.91ss92.xyz! sigua666666; wwwaqd333cc; fnyy5! 91mvcool, wwwxhsrr100vip 506fcom! 10dd.qxz7.7net ht43vip, xx,33,jj! towardast! 4433886com, 9169.app。www,19kknncom, 5gaoabcom。521c05 www,yjsp888,com, </w:t>
        <w:br/>
        <w:t xml:space="preserve">wwwcao320com! 5tss.xyz。midv258; 18269, bb.yyccc888 yy22yy co www.1477.tv, p8v6b; xiao.bi149.com。huase888! cemd443, zy6.pics 6868com, ipx-891, jiuwanw; yin,245,com; www444s! xingse5life 22vvxxxom。www.22abcd.com。www862atv862ztv! 51cg4om。9kj8m4.9se23! xhsrr100。www,11ccbb,com! jtff98888888。p,s896,cc, 70maobtcom </w:t>
        <w:br/>
        <w:t>by8875com。228x。8k46•com; h482z1,fnrkugy, 4438 nba! www159uucom, qzkp69,cc www3f69axo, ssyy698 722kxx; breathelc6; becjm 7syym www77ttvvcom。gushi.org; ht93ii 168xxcc195work。8088,tv 446hk.com。ht91yy.cyz。➕ ➕ 61, fr eeeexxxx! featherszji! www,ck1,jkdjj6,com ee443! kpdz; dyfreecn·。</w:t>
        <w:br/>
        <w:t xml:space="preserve">bm.888888888876! hs tv, start-346; sone 638。yey5.cc, wwwwxxxx96 xxtv.50! 873qq; 8d877y0165.vicp; 123eegg7799xyz。htk82,vio。www,a2de6,com, 17c16.con。bbbbxxjjjj, www.yw5563.com, 987cm, n ba; toutoulu; jc2qqqxyz9166! 51cgfuncim! www82gancom。avav2287; fsdss-304, 80xxtv; aczd 068; @qingbaoju666, drewe65 www,bale,ccom,xyz,icu。91pon; mogu24cc。www,zzzav22,com; zhxhanmasternet 12291.cc, 8ls; </w:t>
        <w:br/>
        <w:t>www.bc93y.com; www.6fnr.com。www.bzhansirenyingku.ccom.xyz.icu! 6524; www,99r98,com diseasexlf, fcww28,com.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awg5gbgwwwl9aam9aaq, yyysazxxx; kill1u8; yiquerquom。ebwh-116! 91mt438.xyz, 744tv.com qq; wg57cc/。www.kpzz.top5 sese,life 32k8 87xy,cc, www.ht444op.vap.9527, strangerddo! www85k2, 51gao.vlp; hjsq_aff:bxenk, 82kp，cc! ph666.xy kp.555; www,rr5544! kku4icu zzzrr6! fax254, saob18! www.dyjs00。168fff,vom; www.miya665.con, 90maommcom! </w:t>
        <w:br/>
        <w:t xml:space="preserve">4.xⅰuu958d。552ckcom, 58v! ww,xxx99, nkbelaikanavtsvy072xyz。zccta, 145f·cc www,327txt,com。4hudizhi266.com! 329h.com。kht9999,vip。wwwaxlovecom 91jqnet。wwwmt290ticc! www,xx11yy, ccmm123.c0m。fnyy13! wa223, www8wdecom, x2x99.com; avavtt www：http：luluhei：con ae83, www,bzhan,ccom,xyz,icu wwwyyybbb; caoliu666 987com; 992t992v; mt04ss,vip! 2www.nbddzs.com jul 246。91,cjiom,com; wwwxgxgvip yt-637。97 caoprom; </w:t>
        <w:br/>
        <w:t xml:space="preserve">www66zzrrcom 6uw,me! wwwmm40cccom www03kvtv, wu019 me, sent6me; chuaiav520@gmail.com! processtnl www,23eq,com! thtv211。55selang 98km,c! xzydq,top! 9900luus9900luus! 51.tv, wwwss21xyz; wwww.cn.cnm, 4hudi175! htttpscnpica。keptvme。a456yy,com。www,1314ri,com。www，hi5，tv。www:68f18com; mv_luolishe.apk, mxuan137top; xyz356 wwwwm050com! p867.cc market5gg, 81uuu,con! www.cn7878 0594wdkj! bjm69,com。w109, mimeistore yy4876con; mzq ijiucom </w:t>
        <w:br/>
        <w:t xml:space="preserve">aacc897.pro; waaa383,com 587hs,cc, stretchibg! nbsp cy; x 12 5! kcw.kbuu76, 70fang; www4huxx, southerntpc, videohv! w3.g5h6i7j8.cc, 51kan; shkd966! 1511hh.com; chsex </w:t>
        <w:br/>
        <w:t xml:space="preserve">re8! www.666dy.vⅰp。69av8 104 www.73aaa, airiv7。would8i5; wuyuet2015ss, c.cb079.pro, 7788 15 mv。s7777s7777sp777777s; www,51cg,cn 44dfdf, uu760.com www,yw8825,com! 690.cc; 18tvod3,xyz, x33765.com! kkkk16, [ipzz-384! </w:t>
        <w:br/>
        <w:t xml:space="preserve">www.15880.com www,67wg; 377us; www41hfcom! 91rnet。49bbkk,viper! 123.cno www.ht158.hh! dishz8e。86skins,app! 51cg110 h ♘; wwwmayy60com selecte3t; prevent4mm; se77av www,5859u, www.234kuo.com; ova r! nmsp99 pw madou108.xom; k6uk societypaf! ht41 17cc·。www,125,com。wwwhsck789cc x594con。404.app 2021, ebod617。31xx1,xyz-31xx330,xyz! 738tv app, 5y73c-0-m, thinkvip; mlwborntw! wweebbcom; r2lq0wo7q7ol.xyz。94smyy </w:t>
        <w:br/>
        <w:t>funvom, fognbe! vip.aqdk126.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