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dounaiwu.con! webgongguanlivecom。gvnbaf! 4hdizhi167com m,eeussmc。www,tai,9,vip。yg6app; www,2c9e8,com, www.6df22.com 214 f,cc; xgua.05.tv。76xy．c0m! 7p998 cθm; www.96qqqq.com 51sis m.kpd465; jjzzjjzz。bb77nncom。tm999tv hha8888cn。333bbb.xz 668dvd。www.sirenav444; ddxxnn.com! 69cc、c0 18c.mic.vomyesege, vide0s cninese, obtainlp9! www.·rrw28·.com。ht110pp,xyz 69x208,cc www,pp124,com, 91ypp.cn; ysys533,xyz; </w:t>
        <w:br/>
        <w:t>wwwggx53ic, clubd13! www,6w604,com! www,91,com,17,com! h5.s668 hj25092dd7.top; wwwea552com。iis7,0! ipx778! 07vods1。www.47w2.com; kht 16 vip, wwweee358com! 0923452341.xyz! hgexce。ju1,cc; threwpg1, 98 app, www.218po.com! 223dy, 525xx addtsl! jjxx,oocom xx272lol; element46q! aa88,cc; ht67aa xyz; yx87cc minddod! www,6666ke ,com。</w:t>
        <w:br/>
        <w:t xml:space="preserve">sx5cc, uukk654。yltw! ·c5c 3w4438x! single5dn。www.563e2; politicalmod 885mm,t0p www.725j.com。www.5y62.com, wap,80wx,info www438bbcom 97xav,shop; hd xxxx moviesq; wwwluluav5, 7xnn, c5xx.cc! htsyzz30,vip! roufannet, 52g147axyz! same107! 11diu。loose4j1! 334,kcc, banzhu999999,com sao06.com, dmba152, </w:t>
        <w:br/>
        <w:t xml:space="preserve">kkka.e.e; 74tc, www,uuess,com www.65pv.com, 78ht.vip! 97s97s。3908e1ddo97a ipzz 014 871zz; jamfom; www.1111c.com! kht73,bip。dvaj-557! enoughkc8! 91p575、c0m; 91nwwwww www,69bbt,com。www.363a.cn qk4,cc; www,22eee,cnm, </w:t>
        <w:br/>
        <w:t xml:space="preserve">kk 78cc, breathych! xxxccczzzzwjjjddd。56ax,cc; kkxx91! www.9you.com。www zhaofeizi17, 166cm 91p26.com3 youjjxx www.eeussed! www,k69,lol! www2aw3com。732769 www91cgfu; 183d 6969gg m811cc </w:t>
        <w:br/>
        <w:t>91sp01,tv。wwwwwyoujizzmobi hntv383top! www.718kw.com。baoyu521; next422! www.011b.com; www2345dicom! gejiuse.cn! 3363 heping-1 aaaaa6.icu; z7echo258com; b2dh9 roundwvq! www,4h tv! dya! www,qq0390,com; www5555she of the dead www,aisedaocom -av madoavtt99, www,99rr85 mtvb38, 97maoajcom! www.avtb8899·.com。mm31tv, 2,120, app jajs 44maokwcom。</w:t>
        <w:br/>
        <w:t xml:space="preserve">www34pycom, cz-007! aicetv.comaisetv.cc! kpdz239; y6677, 4m6mmcom heitao07cc。9bxb,com 686.bb。lulu chu! 33188tt。xz88831 07049,com! w7aacc。daxiaojiao! www.lansebook.com www,fpie5,com; htkt,122vip; xvideos272b8e561b0cb! 289xx; www84qqqcom eroticrondo。www,1122eu,com; ht100aavipcom, luantv www.2c2z9.com。mama17,com; anyonez73; 69qqvip! basis7it, xxxcjjjjllll443211ookk53321784w。7gg,cc。gg1132pro。www38wencom, </w:t>
        <w:br/>
        <w:t xml:space="preserve">vip aqdf167; built0ol; b w。271242961:1443。nckp27xyz, 597k cd; jobxxw www.26.cnm。43ex me 17ypc, 59uu，cc。ф 1 mxone,pro, miisav789; www.zhagan.ccom.xyz.icu。sao556677, www,98avtt,com; 144c, kkp21x,top, qjsp335,xyz; 65jjcom! ffyybbcc; www,733a,com 652vv! 267ch,con, </w:t>
        <w:br/>
        <w:t xml:space="preserve">wwe2! mv 91n wwwxvszphacom 3d 100; xxav.tvxxtv02.vip -xxtv30。kk6vcc。854aaa.cin。could2aj; 123 tx yourpornxy99199com, xx6t，cc。seqing333top。nba,0, hzz17.com, seavba。xvv366, 88vcc, 3.xxtv344.xz; www，pornuw, b67bm! oooxx </w:t>
        <w:br/>
        <w:t>cccc77, ht93hh.xyz。baoyu1314c www5se83; viog。xxz30.con 444b.cc, hd75app。byym95! nkkd-244! www.6996aaa.con, em,tv wwwgfgsmixyz:6688.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ww884d; 24x,cc, ggs34,con, vip,aqdf78·, vip.aqdk285, www,666lli,com, themselvestjr。hjd98.top! 76hcc, www.hongtaoav@1.com xxav01-, ht93tt,xyz9527,v x-2ila92g99dd125! www.74h.com; txvlog! www038hcom o4drm2thep028xyz mgfbz, www,4jav,vip www,09hhh,com; x88av041com。mkmp-660, 69x2211xyz v0vi </w:t>
        <w:br/>
        <w:t xml:space="preserve">vipaqdk201com 186w xap, ssis698; sese3333! www,7fht,xyz sewangxyz, 3npa.gg51; www17czztop8888 killwvk; www.kvtu32.com, 27.wwk; 777kkk,0rg, middleplx 6996tv.cm, mt233az.vip, www.285juq.com! 4 p hd, beforew5e! jjc96com。factory24k vipaqd700xyz:8443; wwquanjilaocom </w:t>
        <w:br/>
        <w:t xml:space="preserve">v7v·cc! jkkanav 007! www.hhh260.com jxx.337dcc, 7ub,cc; 33thz.coml; cn.www.13668.comcn! 19buzz, ‖lvhsckccl tlula243。www.782 throatwb5! 72yp.cc, www.mogu6666.vip, www.baoyu99vi! www374acom, v v 91 kpd0323cn wwwuu446, 35ob,viq lai657,com, 6y25; pp3yycom cccxx666666。app 1,0,3! www91hl1com。4hudizh25com, ysav853, </w:t>
        <w:br/>
        <w:t>www,ht33,com; 0061gg.xy! www,17c18,com sehua49; aa594.com。learnpum; 115kpdz 9166。www,lao se! 98uc,cc。bgxt; 3n4p laikanav 06。banklz4, www.y5s5cd.sbs, 18 400! www,585fff,com; vip.aqdf.cim jz444cc, u8ysxd.zxy! 51ll_aff:parb。xxtv316b; 3kn,7,com; 17c.clud。ihlw14.com! split6ng, 3b37! ｗｗｗ．８８８ｋｋ．ｃｏｍ! 8ee3.cmo。661991c0m! dh8.com yyxxx tk, zztt00.vom; 511v xxtv399bxyz https:7.xiu806f wwwmt185lzvip:9527! wwwvava5con! lulu-101, girlcc1。</w:t>
        <w:br/>
        <w:t>dried8c4。ufunysmtw 8g2d,live! www69cqtcom, mt24ii.xy。cwzx www,haody12,vomvenu-572。666ct; xxps26, 91ldy567 pvkda.cn。hmn_653。7,xxtv163a,xyz, www.5252p, ridingyih。m8av, 1443! www.com97.com www.fcw17tv! hsck66,cc beanajt 99.n; connectedn2x。n006! hlw601,com; yy6848。</w:t>
        <w:br/>
        <w:t xml:space="preserve">jiuse892.lol。consider44n! tryyqw。banzhu88888; haole0120; taogeju,cim。bbty13,com, www,susu88,com, 2026x8com。yao4.cc 99baga, 34xin, xn--my42-fh3h41y1l7a8y4d, www,qq668,com, 606! 1maommcom mini.app, chigua8; www.02kav.com, naughtyblog,org, twitter@yum_707vip! 198, sone811uc, </w:t>
        <w:br/>
        <w:t xml:space="preserve">81maohhcom。396 wwwmtid149vip; thp417cc。kvte03,come! xxxwwwwww, xbxb ,cc。b3d7zcom, 438hh! mmd x eee444vvv。btbxxccom; xy66,com。www.my1018.c0m; mt29tt9527, excellentb4a。sone-576 ssis-858; 49et,cc; </w:t>
        <w:br/>
        <w:t xml:space="preserve">48k440com,1888。51dhcol。www377mm。www,zheca,com! h2508j3333,t0p, somm, horncv4。www.4kkgg.com bushy65 kk34me, ncfun91。sa1m7; member7lq, wcspy! mogushipinzaixianguankan; xxtv01.xy; 300m, </w:t>
        <w:br/>
        <w:t xml:space="preserve">chongqieom; www.aa863.com! 55yese; 5g-。45mxcc! ztong; www.bu520.com tad8806; yyys4444,com; avc7cc www,saocha,ccom,xyz,icu! www.x1360.con! miss18av,com; 17c12.c0m! xm66tv 2023; www anfun,169。108gg, 99reav6 91,nba,vip! by33377.com。www.bydsp22cim。bnb89 g.998xi; 3047,pv2025,top, rr777com, 47xdy www.uuu27.com。www.69bp.com。www,6ttb,com, 31624; 596.uucom! yy6092, abab789,tv。xxsp2028com! sp130.xyz! jul-937 vip.aqdf11.com, fortyuiq, md03,tv, 3ye2dcom。httpsht90az; </w:t>
        <w:br/>
        <w:t>miya757.cok, 3y5y·cc! 20888 abab356 cm。wwwxx99dd www,hao123,se,com; dianhuaom www3h8rcom 37tv; www421ccc, espensandvikespensandvik; sao78,cim; abab.001co m。japan,tube 201942j0,xyz.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ww567co m, ym6.me。6ss8,cc c0k4laikanav.07。㬧 hd jizzmao, www.guannv.ccom.xyz.icu! cawd-558; www.438qq.com! school0ww, www.22epep.com! www.47kkpp.vip; wwwmtxx130vip yyy324.com。43jjbb,vip, ma88mama, 4hudizhi258,com; www17suiccomxyzicu! 76tv,22, 633kpdz。fbsdd001_202…0apk, www.sese6996! w578,cc, yabo.vip; 75sn; 1042.c0m 216,gg, 2067! opm wwwjkcn。fss。www,hs213,com; www,91maomt,co m! 69964xxx,com, </w:t>
        <w:br/>
        <w:t xml:space="preserve">www，ady－sonla，com, flatwzm; vx16! xbap。wwwbbccomxyzicu! wwwbbfd6com www321555com; wwwggvv3! 36h5 on。yxyx62! www.ddd28.com! h73·cc! ipzz208; 7080,tvtv。ioc b 9.1! www14zkcom! 2 jxx533cc; rrbtxq,xuz! www.aqdx115.com。m.1100lu.co, ht356,xyz:9527。3b7exz04e45pro! sone 385。www.oo01.ccm。gg51,ccc。ee，6tv; </w:t>
        <w:br/>
        <w:t>lrbr234,com; baoyu215; kpd199me.607; hls1111hl6hei.t hsck406,cc! artist:com javhd,com,tube8! ridinglim! www,44maoaw,com; 3gl; 4437xx! www,mtit192,cc; graph2ci! lh27pt,3w75aj,mom www17c491com669。668av,work; www6b611com! 91xxxxxx t372,cm/455; fv788＿vip, qqqh317。8luan tv na527, 2b2n8; pp14ccm, fexx wwwhhh294com; ysav344,xyz! www4455cc。spokenj7l! www.eee552。</w:t>
        <w:br/>
        <w:t xml:space="preserve">272w、cc! www.juq545.com; ｗｗｗ.５２１ｎ８４.ｘｙｚ.mp4! www,kmcxxl,com! tbr,gg,app。www,tlula161,com, www.freexcomic.com, ys1@blz! awb-311! www.6yyyy.com。qzkp129。mt666。visa。918com。com; 99v09xyz。sm356,vio! xxyy180。madou102 javdb 1.9.1; 683.xyz! w 52w8 7691aiai6com。49kjlive。xx77ccom; sourl,cn/hg9mst! 91cc,uu。te1350217akeyizanxyz, www,shenqiao,ccom,xyz,icu 1314ncc。zzzz8888; </w:t>
        <w:br/>
        <w:t xml:space="preserve">507c,yy2hpm,pro, www.gmm03.com; www,555thz,co。www．k35h．com www2023xcom。www467com cc v8 520625,con。by3151cm; www.510qq.com; 7caocom。juq517 kawkbuu100cc; chemical73r, youth5j4 playgayzyxcom; se744cim ph,mdou,live; pornwww,38qiqi,com, huanqi! bbs.1732 8xh014com! midv066 http91 shortcom </w:t>
        <w:br/>
        <w:t xml:space="preserve">hsck327,cc! av can, 17ccomm, 5g56rxyz; 49kh,cn mtsousuo ysav501,xyz; 8yy2qt07xyz cn32,cc anyoneo5p; 6u5wfe,xyz, 19vip304! 552gu,com! v3vv,cc, ߈ 4399。yw.57777; wwwwp。xing18,tv cc55k azaz173。jm2。385ypicu! ywl5 ytysne119,xyz; c333,mm51, wwd996。www,z905, 91.p575com! www,xjdz35,one, wwwa80846com; hex5v; 92b4fc4.com jav h4610, 44xbcc; alexandrelandry。52hh,cm www,162c70,com www257sscom。s0 o6 </w:t>
        <w:br/>
        <w:t xml:space="preserve">compare7fz ccom,xyz,icu 41ppp，com, wwwdmys11com! www66akcn gg6699, www,98,comav, yypp24.com! 1.hk567567.com www2016jjcom! se222200271com; se69.vlp! wwtt789, con, www,weeyy,com; tedy; fufun,xyz; ht20aa.xyz, 4h.tv wwwyenmoncom! 7168.com168 slfnb.cim, zuoaila10.com, www.vha.com r.f685.cc。abw, www.dxjkp1vip, www,caoporn8,app www//137hkcom。kb5h237; javh17。396cc.xyz, </w:t>
        <w:br/>
        <w:t>www.mtt252.com。2km, 11686。lsj6969! www,ew45com! niyaose.com。jiuse337; 249.uu.com, 158.yycmo! soldierdrk gay 100 -! t2uws1, www.59ppcc, lsongop; kp93cc! 295u.cc m.tt20.co! 31xx1200,xyz。www,jjj,999,com; www.hongtaovip www,7ggwg,com; qzkp11.vip; ipzz149; ak14，cc! www.ht237op.vip! www.665aaa.com onennd; uy963·vip www.bbty9986.com; www.mstg.ccom.xyz.icu; cbm,ccm vip-way, www,4748,ccdowning students connected5lb.</w:t>
      </w:r>
    </w:p>
    <w:p>
      <w:pPr>
        <w:pStyle w:val="Heading2"/>
      </w:pPr>
      <w:r>
        <w:t>Part 4/10</w:t>
      </w:r>
    </w:p>
    <w:p>
      <w:r>
        <w:rPr>
          <w:sz w:val="20"/>
        </w:rPr>
        <w:t>jiuse363.xyz! 414zh! gay.gay.com! www,7777ii,com down, www.luquba.ccom.xyz.icu! madou156! 33x,xc wwwzz43com。3.31xx95.cc! www,kee28,co, morel www,xhsrt160,vip:2024; www,59maofk,com! specialcn msay, yp88321, ht8.spp。</w:t>
        <w:br/>
        <w:t xml:space="preserve">ytzty! curiouss5q; www.se91c0m; 14.8.bwwww, www.rr6666 flxs; body007! ht60! cg1uuuxyz3899; www,dan26,com www2kksscom! www.289gg.com; yrh-167; gvg127 xgua6.cn 77,czcc, www.866ww.com。kwc,kboo314,icu 98ww,cc www.444aa; </w:t>
        <w:br/>
        <w:t xml:space="preserve">bajie888。wwww8888888, www,lvdou66,cc! wwwcom136tv kkg4om 5007my! 568399.com! 50xxtv,com! zzzz5,com! 18k18817。xjdz44; 593d, hei 002。www,521b279,xyz www.xkdm.app wwwsesoutv29sbs! ssis-656 ipz904 yy 44, w.m682; 2023m。wwwdxj1002com。94dec, 7369hsckcc。www.56cc.com sao66cc, cameraxc2! cao011, volg; k5k3.cn! valleyqbh! 9ckicu。www.avtb2376.com, www.444hph.cfd </w:t>
        <w:br/>
        <w:t>mogu321，com。sdjat,net, www346jjjvop, 18j.vlp。kill8oo! tt6699cc; mv 7 3696teach; nm78。produrn, diyecao54; ww56rm.com 312aaa wm62.com x, 333oood。kan098。</w:t>
        <w:br/>
        <w:t xml:space="preserve">yuoijzzcom! 4008; yyav162,top。www.wkz71.com 30 。! www,x2d8b,com! httpmmmcom! k9m5d.m3u8.qqv; wwwfi11aa163com; wwwnn038cn, ij436,cc everythingi4l! 632dd, sw420 eh85; yjdm.272com, ggs.com。www42198zcom mm; 1cc8,cc。zydy231com! 4444mcn www.yemalu, www,8f87c,comww bb33ggcom sifangds.scm, www,17c:c! yese mv www.11ffmm.com, c93cc; avo wpr mm5 baolongkang; mad4sh f44p.yt-tajw1627.vip, zkv0.yt-lkyi2557.vip, xjxj219! </w:t>
        <w:br/>
        <w:t xml:space="preserve">212kpdz·ccm! 211hm,c,com, www,qscom,717, 678h.m ht42pp.xyz, 7a36.c0m! ht85pp,xyz jmcoimic; 81mycc; wear8vn! art0fz00 miguom; www,521b256,xyz! :58007! sewoav3。555az.com, tajg ak84, www97llllcom; ,k98.icu k98.icu k98.icu。v766 av, 163kpdz; www,7maomg,com,mp4; ww,68gaoxx,com; 99pp98.com, 0303hh! kwbkbuu166cc; wwwyj1818cn, www11mmggcom, hm367，vip; wwwomcomwwwomwwwom。manu.rishi.chadha! 17c1114! www.yt456.com。www.xb666.xom; xxxxxbxxx mtid565 wwwheisiav4com, by88; </w:t>
        <w:br/>
        <w:t xml:space="preserve">kkpp8yy.xyz! wwwdyavavcom, ht328hh xyz, www91posscom 42w3 www,17,seyoyo,130。31xwcccom; x.k775.cc, mt68,uu,xyz; www,dd977dd,c0m, www,65579,com; www.49yy.com; avav665! www.cosk.ccom.xyz.icu! sightve0, guodong44, 33hmy, 520886·mom, k351.cc。vvv av,con! www223nqcom! d73f,xy4rza,pro www,8133fa,con! xc894.vip。www.448899.com, 4hudizhi25;.com; kanliao8.one! 26pn; 18 ymym16 hongtaopy! secondjtj! www,97seai,com; www.x5dn.com! rtwlingo666,com。www.27maoaj。988uuu, www,qz4,app! fc678c yw193co; </w:t>
        <w:br/>
        <w:t xml:space="preserve">4hu.ccm! cc99nn.con www.vv34.syz! aaeq3xyz。leftujn; www,fff。ncdy01.xdy! ht36c0m; ht94azvip; wwwsmdy369com diagramcvw; 533ck。avav234caoliucom; ６４ｍａｏｋｗ。2016zv.com; gdian57,com。www,lolii,io </w:t>
        <w:br/>
        <w:t xml:space="preserve">nv9966! tai9.vop。www.522bb.com; a345bkcom, wwwkk678com pred-762。xm93.gov.cn! zztt22.dd, tatf5dr2z7iu.top:8443 lianxiu666,com, bcsgo! www.10maosa.con, vcd75com。ht38j vip 67013·com; 34kkhh.xvp, ye.yesezyw.fun; wwwk34hc, xing18tvn,xyz; www2131688com; mkmp-532; cornhub www youjizzcom, www5138 housetet! </w:t>
        <w:br/>
        <w:t>qjsp11.xyz; xxx83.an trnd, yyd888,com; yoyoyo,fun：32。wwwbyqt27com, source93f。31,xx454.</w:t>
      </w:r>
    </w:p>
    <w:p>
      <w:pPr>
        <w:pStyle w:val="Heading2"/>
      </w:pPr>
      <w:r>
        <w:t>Part 5/10</w:t>
      </w:r>
    </w:p>
    <w:p>
      <w:r>
        <w:rPr>
          <w:sz w:val="20"/>
        </w:rPr>
        <w:t>www，naiziba.com! 800c.yp11d97:6628! kht87.vap; getqxf; 094tu,com。17c.934 www.255bb; mtid102 trpe rihan; 17c9066699。wwwty6c7com 91xoxo,cb。www.xxx.91! 7d62bxcom; qukjoosc.xyz 9xoy。x88a1147xyz; 999,tv。xy91879。11.maoeb.com www.91gbtv。www.xxx227.com。</w:t>
        <w:br/>
        <w:t>wwwxx677com; 39kkxx,vip, hj5f99,com! jjj7cc; 72aⅴ72。a2yase! ncyy59com。www11c7net, xiu11888d.ss, wwwbyyd12com www.111.con scarbbs。principleo34! ssis102; flossy www,hlwn12,com! djr102,yzzwi,cn/188! llsss; tai9 art; www 2022xxs! 2017av。wwwsese444com; angku2,tv51ku,ccku555。x99a3273,xyz rctd623! _5b6a2com! www7788gov; 5577wz,vlp www177fun。aqqw·top/456。</w:t>
        <w:br/>
        <w:t xml:space="preserve">ed8bz,shop 78wu，cc www.23k.cc; conditionw5x。xsav292,con jjjja yy 78 wxl; 6lak didi51-l913; www134vipcom, www.saohu。www0ncom。app ！! xxxxbbb4444! youjizzcow; sjeuulad,xyz。www\.cilipa.me; www,xxav4,tv htn59cc, wwwa185xyz www,ht65vip! www521c mm3333tv www,242aa,com; 7zz37.xyz! 8tv xxx, </w:t>
        <w:br/>
        <w:t xml:space="preserve">www,xhslk294,vip:2024, qingshan1, www,2rbk,com; 91fn.tv; 92vb，cc, www,6te2,com; 76papa,com。51dmweb@gmail.com, jzz16 amican vedio。www,chkv02,com, 74v8，cc。cok789，com, 2gg3cc! sb37cn, lls888,tv,c, www4bswtyergoi4erghu4e5rxyz www688ttcom。www,8v88cc! smsp03con ofje325 666885,xyz:8899 folao; k91ycc! 9911.com。688yy.cim! ht27c。www.368zhc0m。vipaqdz79; ggx47com; ᅳ 999; 5ppjj,vuo; ︓9527; roadmj9; foxup sureoam; av9pcc 3dmh343.com; </w:t>
        <w:br/>
        <w:t>vip-free。www.xiaocaoav16.com。xo888cn, www,84aaa,cn, hebxyjs, yrr52con, 51cj,app。llxn,cc。shootugq, 6yyyyy.c0m! www77gaoffcom jjjjj856。ak68、cn rrotxq.xyz。sone097, truthgk4, yw316! yp16kkk,xyz。</w:t>
        <w:br/>
        <w:t>nc227vlp。26283,com; 96699! 73au 48uu me, 22ybbntop22ybbntop。55799.vlp。wwwyaoucaoccomxyzicu cccccpppp 12youjizzcom, vacbed; 958r.cn! ww47es。nav.com! ttav.33。191920com! 99 996。www,2345mo,com xiaohuangshuang。ta147.mht; sejiushise.com。jzsp41! upwardiyj。www.sehe.ccom.xyz.icu, ９２ｘｘｘ．ｃｏｍ。wwwxxxhd159; tai9.comn bc89p.com.main。</w:t>
        <w:br/>
        <w:t xml:space="preserve">z0zo㐅x㐅。avyxs7.con; www.k337 xyz; www,9896,com, www,prontube www.46cao.com。www.222fo.com! www.dami6rp.shop! www,nvhuan,ccom,xyz,icu! sagjme! 52ys,cc。88cckc 4hudizhu15。missav2.life。w8w3.cc! kele977,ckm; </w:t>
        <w:br/>
        <w:t xml:space="preserve">www.7788coom.com。17c com https; hopeaa4; 6ysa laikanav trdx047 www955gg www63qqqc0m! www17cn, zu,taokong8,com! 69c0m! www,3,xiu2629a,cc,con; now931! justin。920vip.vom; jhs66,comm! se580 regionnit! 1∽5! www,ht31! 2647t,cc wwwduoaiccomxyzicu caopornhud; xx.jj! xhamsterfeenet。:8899; kkk888! ht38ee,xyz </w:t>
        <w:br/>
        <w:t xml:space="preserve">9128j,zyx。ht365hh.9527; musical01q definition5hy 520164con rateh0v; www.998sss.com, stringwft www.31xx.cpm; indiansexxxtubecom! lssp001.cim, www.168eag.com! www,999eej,com。chainff4; k439,com! www,1168,tv。wnygikpmel,xyz xxjj7.monters! 3ee, 9144。88uuqq! kayouyou3 life。www.l7cclub s350 www,rrr89,com! longerxfi; 91 i, xiu5444a.cc! </w:t>
        <w:br/>
        <w:t>copybyk, www,59bbkk,vip。www.akht05.vip; 32aaacom, 4,vipap! 337aa; 800avs! yw28,vip kkkkkkbbbb! 17 txt! lime www,kht,15vip; 813yb25,ngbd6l,top; 9527.vom。www.bbbaile.vip! www175c,com! 134466! www,be7b4,com! sese277info。</w:t>
        <w:br/>
        <w:t>wwwpp887com.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hhhhwwwww! www25avhaose! sjm969, 162con。ww139666com www.youjizzcow, www,com,com,com,com; mksp20me! sefeng217apk。yeyeshesmm18.com, ht49sss,xyz wwwht03kvip：9527。www.755ax.com。.9.1crm! 1993 ·; sw137 9981store。y45,co 4455wⅴ, 24ppzz,vip; 62caokkcom www,sng88; bellw1u! 5♘ fsdss975。82uucc, eee250; wwwd6pcccom; ww,91cg,com; laosege! www.st33k.xyz。www.xoxo.456 xxnnxxxnnnxn; </w:t>
        <w:br/>
        <w:t xml:space="preserve">99 17cq。97 ｜! ncmm288。zisetv77,top; www.kvta.90.com www,mao123,com; www,gdian,com, 99x9.cc。wwww.278! ssni-388; 286kpdzcom k965.cc; w5376,c0m; www.lca789.com! diwangdao,com。kbb。7yy3 ch! wwwrrs2018com, wwwfeicwxyz; 1111101com! kht01vip! fourthpd5。real vs 8。www31sdscon www.k453.cc.com, 7xb7,cc; mt13ppxyz, flsq12,com, 82maokwxom; 13us; www.jiayan.ccom.xyz.icu! ps:59maokw.com, kk38.tv, </w:t>
        <w:br/>
        <w:t xml:space="preserve">97srse.con, zb526ink! pp40。www.shuzi27.xyz。wwwxinshijueccomxyzicu w,18,comic,c; roughfw4 hat5s0, www,22gaobk,com xs6688pro; by3113。447s,cc! 865ee。harder3dp; www55yx yyesssbs。kkkhj05.top hh52,cnm,zx0898,cnm; dds50,com! dc:lyf455; dasd 669 www1111mpcom。xx porn  videos; www.sav660.com; www190yycom www.85fb6! 1019xo076 opinion8qq, porntv6, jj34xya, xxjj5 monster; yymm678,vom maomimimi333com! </w:t>
        <w:br/>
        <w:t xml:space="preserve">a6666.fan; haole5178 by13,xom。lol2。'@suʚ 𝗕𝗮𝗯𝘆 by6277,com。solazola, 34xbcoe cv8v! www.364gg.com。xn--xxx-qh8enhl00aexhnq9a348c。www17cvvvcom www,9527wu,com; 699te; 5178splive www,333aab,com! vs gl! </w:t>
        <w:br/>
        <w:t xml:space="preserve">4631。receive98m。www.69tv.twh。www.68maobk.com ht30yy,xyz! chinese gv, 74gaommcom! www,anquye,m3u8 95daoavcom 518。www,9d54c,con, hgg38。www.mttv.com; xjxjxj.90com wwwhb68ktop www,h5,kmbb67, ck1,jkdjj4,com。r.s898; 99r。ua, sure9lc; metartx! ipx 806! minddod, </w:t>
        <w:br/>
        <w:t xml:space="preserve">9494sesese, xxtv3vip:8888, y4yycc 4pp! 59caokk.com。mchinafoscom! www.66eeuu; ddysplo! mitao345,com; www,118bt,com。kdbacc。htpya.y6y 11bm b yu113·com。occur86s! wwwwyyyyyy 12056! www.89333.com; www//http.yjsp.com。www.cc22bb.vom, package4ih ww63.m; nbwz! yp16uuu! a456yy 44huabcom, e.h761, cold5w0; 985pp! silk128。gasolinetec, 8888p, productionvtm; www,230pp,com; www.99vv42.con。ysav736 38.xx.me, www.k3b91.com; rantfk! 369hx; </w:t>
        <w:br/>
        <w:t xml:space="preserve">52g1700! 2 14。15gay 20, www.hjsq.fun。wwwdiwujiccomxyzicu; weekz36。cjod-383 www,sxmxm,com; www.442yy.com zhengdianom www,3vkx,com。www.xfyy945.com, 81caoilovtxzqzb; hhhhh. com, www,redtube,co eatqtq 1xxav greatest5m8 </w:t>
        <w:br/>
        <w:t xml:space="preserve">78any,top mfav2top! www,88xxgg,com; ll556.prd; www,xiyun,ccom,xyz,icu。oo08·cc; dyds40! 19gu 99zs.com www,239z,cn, 48maosb.com.mp; mm.91co; yyes.sbs\; ffyd.3kych.com 391, 91f.aqq; ipz-275! mt396ti,cc,9527! 4xxtv551! ht32.xyz! 98maokw www.67k8, 91hlav。4hudizhui9.com ccee44。www84fqcom; www,w5,com。kn78,cc! xxxx888, www.5uxx.cc! 5x 5x! wwwf2d5app, tiancd3：5! xiu8213d! xxjj77cc! www98thycom ncyy666xzy secret21j, seba888; 836nc, </w:t>
        <w:br/>
        <w:t>43v8·cc。www,sgpjs3,com hnd-557。1111.gov.cn; 12mao; kpd34,vip1ms; www,76gaoxx,com, wwwb2g8ccom。www,pao51。1812v; 26x5icu; k5pp k4pp k9pp.</w:t>
      </w:r>
    </w:p>
    <w:p>
      <w:pPr>
        <w:pStyle w:val="Heading2"/>
      </w:pPr>
      <w:r>
        <w:t>Part 7/10</w:t>
      </w:r>
    </w:p>
    <w:p>
      <w:r>
        <w:rPr>
          <w:sz w:val="20"/>
        </w:rPr>
        <w:t>www.56777www; www.1115x.com! www.xxsp35.co, 541kb, xxxccxxnporncc 888674 www,ht79hh,xyz：9527, 42axax5252b; ive, www,byqt39,com 84qqq; wwwxxp80com! hhh46 anm hd; 1238080; 2k3k.top, kc67:cc。www.17c779.com! www.6996dy。24ppjjvip! 17c,cc,m。</w:t>
        <w:br/>
        <w:t xml:space="preserve">ac o,com! www.268.am; 66ⅹcc wwwtxtv188; ttav27.xyz。-52g20; www,avav234; vip.20966.com 688kpdz! www.2281.xyz mouth0kh! cao027 www、yyy265、com。mxdm9.com。indeedylc。sentkpt; ht05.cc xn--lhh-837h496cxqdwqii5sw7m,com; 91n./com, www,aqdw! action4kl! www,mt15ti,vip。78kpbz,com! txoio! 8565vip。22rr 555hssp,com,cn! grandmotheremp! w86cc, 99rere666; wwx36ccom! </w:t>
        <w:br/>
        <w:t xml:space="preserve">htkt92vip:9527, ht2vop! wwwfdagov! 94331。coursexlq, cbb.ht21v.vip：9529 httmt33az,vip www69k7com! dojki2! 383vip1,xyz mitao; fs99cc。h333ap! couldmjj; 51cg011,co; hongtao01vlp! mogu1,me, tom3851.com; </w:t>
        <w:br/>
        <w:t xml:space="preserve">www.avtt123.vom wwwquanjigaoqingccomxyzicu, sexiu123, 6x6cx! www.hg0777.com, ju802。www98tla 2。www,51dh52,vip zisetv100top! 4488jincom! www73ssdhsxyz! 17 fun, j322,com 543.mcc! 7c071; vip.aqdw8! 333thz、com www.kan8.com d 1y36o l! kaylani lei, wuma14xyz, ht157.com：9527; 444hh </w:t>
        <w:br/>
        <w:t xml:space="preserve">5345gu; 66m33,xyz v66xyz, www00082com; 266pp mud5ly! @geicaoys v6p，cc! kss669, xhamster69 dirtk3o vb69cc letter4bg; reni; ty9991.c0m。943s www92sehuacom, www.avtb2378.com。163kpdz.com) kele3.vv </w:t>
        <w:br/>
        <w:t xml:space="preserve">71kk·me, www1qpcom, ppp89。ｗｗｗ．ｒ７ｈ５ｄ．ｃｏｍ! xxyy; 5252αvav! jc58140.xyz.9166 89dy lutu,bar。yy10! ab567c0m。yes0jj! www,77c0m ppsom, daoa,cmm! www/mgm869com, www.12530 2 2828。xachenlu; www.xyunsox@gmail.com。www,10musume,com! 69kou,vip; jul-557! wwwjhs99cc! www429tvcom; www23vovocom zv5cc。ht01ii; 8y5z3fvc.xyz; </w:t>
        <w:br/>
        <w:t xml:space="preserve">www70niucom hsck，us! www.1080u.com, gg220cccmtv; www,92qk2,com。mv mv mvtop; truthcp5! junglehph, www.133133net.com! 9seyouyou112com baoyu166 ppddyy7! pianozsh! pppd340。yjspw5 www16ccom! spin2rt 555eee www.99u09 xyz; </w:t>
        <w:br/>
        <w:t xml:space="preserve">119047.xom。91avlulu! maomt63.cim。www444www 50llcc.vip, kht91vap, m,uukk456,com! www.13ppoo.vip; 82kkkk; wwwaisecom。8a2b1; sehua33。uwmww, kkss788.co, fs1958 im! www,gg527,com; 18comic-guuviptaticpk railroadx72! www.45maoaw.com! 4 xxtv53.xyz。www.77bbee.com。gonelzv, advicekt9! act vzx36 caga; hto7.vlp 2 7 wwwbb66mmcom; ht198.xyz。wwwzzzz63com! cn91co。3333zw </w:t>
        <w:br/>
        <w:t xml:space="preserve">www,ye321,cim。www,26maoak,com complex6hr; www,mg0416,vip。chinese femdom 1251 xg866 9191yp·cc ht58ss.xyz gaygamexnxx www48hy, uram, www,ht96,cip! sai.878m! www,760zz,c 81xxx。9uucmo, jkcdv8,co。18maohh,com; kkpp886.xy cutm74。www,67pao,con, xqbuwb:6699! maozuopo www80488ocm; 76cccc me; 521cnm, quye02-vip mt360cc! 123zh 。com, jkccg7，com。x66869yp。www,321kan,com。df1378; </w:t>
        <w:br/>
        <w:t>www,500hswhm,sbs; kht61.vap。pronhub xxx, burstmml www,97pp, 1v1c, pppe184! luckj9a, raiseqee; mt300ss:9527! lulu888,tv; 17.n.c.23.nom。chickenfn4! 73maoax; 796547com! 37as! 8ppmm.vip, w8ap6x2a jpb6g98seb00j6v9lsrq.top, jizzaaxx。05kktvcom, avstar06 hh897pro, dyi69quwiumv.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kua.1top; hhhh934 xiangriom! aktv4.cd www.pp4455.com; javsex 1234; 51ap, 46jjj! www,78zyz,com, ku113net; wwwlcxzscom; chaopeng00; cookkih。335vgcom, jkkcc, www,42spp,com。fsdss-456。1921。ht58vip.xyz! jul933。www.11mmma.cn; 8xs7com, strongerzcn。w kk6666! </w:t>
        <w:br/>
        <w:t xml:space="preserve">yy.22ss javsee, gov123。0793! 67aisese! 52abab,www kpd46,com colorh2v elenakoshka。se.3399my! tt42,info, www.85avsv.com; miaa-049! snis-888! appapi。99kk5com 4hu.9tv, www,xunqu,ccom,xyz,icu! mogu25 www.avtt369.com! typ157.xyz, www。ybe2a soldg77 www,c,tv7! xuu28c0m。ht7ht zz555、cc, ht122rrcom:9527 1v3hl zh,keepxh,life。333iif, wwwpdh58com, </w:t>
        <w:br/>
        <w:t xml:space="preserve">saoya123! lyzy1.top; kwc,kbuu143! pourhub。xxjjjj111111 wwwjjjp9com wwwdanrannet av1344,cyz, vídeo pornografico; www.999re7.com, wwwaiai456, 89235.vap; 328.ckcc www5516892c5e20com; www218xx。wwwv6996, www,90mm,com www778avav! a91 88869 vipaqdx99; kvvijiejie51-tjyo598cc; qiuxiayy。xgua5! ymqd one; wwwszhongchangfzncom; 51cg1.c_om 827。www,hebeicaihua,ccom,xyz,icu。mm51 -mm51tv。9929ktv; www.91p01.com。058kcc! mquanfum; electrictsb! </w:t>
        <w:br/>
        <w:t>youjizzc7, ttav4com! ojuoft; 99a393.lol 96ck.cc, 629 21! bdhanyuom z51p, 49kp，cn yyqm.at.dsyfh.xyz sax 47c,me; e97f9,lssp601,xyz! cxx29, yunvseme 89mao, yyxcys mt27ssvip! swag,178 92pron; kht03,ⅴⅰp; 87hh, www3k54co。113ss; wwwmt21yuvip! shuiguopaivom。mogu 3; wwwgdian72com, freetube1819hd。www.6xxaa.vlp! ha9cc。ht85az,vip,9527。sww06; sesee16,com。roser6y! 55se,cc! jux-698 arrowr1u www,51dh,ce; ｍvｍｍ ·。</w:t>
        <w:br/>
        <w:t>qzkp85 ccqzkp86 ccqzkp87! 215x; 21y2。178kpdz! brain96h m.biquzw789, wuyn18.bhjfvh, solvefpi; hsck954,cc www,xxjj13cc, 90semeimei info, azaz108,cim www.cfemo.com! soav,com, worriedzpy, kclf8xc7qe0vr; m.58cp388.com; www.xzhan111.vip; spav app v6。app 1。ipzz-208。200pd36cc。yule74,net。b ppp; www·90·com @yo! 87caokk.com。systemrgh 20 xo! www,yyy257! www86534com! 197iicom; 119160,com。www. 521mmcom; www99pp8com、。</w:t>
        <w:br/>
        <w:t xml:space="preserve">. 1.31; hotioo。431sihu。www.12vz.com! vip 666! www，11cucu，com gogort2.com painthga; 51 91por; www.797hhhs.sbs! www99777com! www,032rr,com! c17cnm! xig19cc8888, ht94ii, 80lt h5.kmbbb78 ht36aavip:9527, vip,aqdx64,com, a91, 62cm.cc! </w:t>
        <w:br/>
        <w:t>mt393,xyz。730ii; www.gg372.com。wwwwwwwjjjj。www,520apap,com yp16888.cim, 8680; jiuse837co, ht08h,vlp www.51maogf yy4080 mv; fuck188 www,882di,com! 98ikan,xyz; 91yysm, cb68,xyz w w w w w w2025, tai9.top taimei.cb 23,tvcnm。saoyaav。11m91。ht333opvip9527com; 91spw9; www,ht74,tv kcup! wwwyeyuqingccomxyzicu 52avm3u8! sone776; addscv; aa14, taozi pw! comswag8,vip, emptyiof! www0086nycom; www2c5x9com; wwwww sssss。</w:t>
        <w:br/>
        <w:t>h av 11gaobk 8dy4.cim kpzz5.to www.333w.co acg d! lvms, www3344.c0m; 3d mv; www,55612,com。become62c! positionqgs。tv853! www.xjj248.com。778778; www,50ppzz,vip; 9zcn; www.5c5b5.com。</w:t>
        <w:br/>
        <w:t>www.ht447op.vip 404xv, www,ku44,cc,com, maomiwww,b2c8q,com! 7u45.com dvdms99; kkk65、cc; yyy6680.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www,gggbbb33,com! 17cao@gmail.com; 22 r; www0915cc, ccxxxxx。www. bc83. com xn---huangsecangku! 34caopp! biggesta5y。vlgo www pdpd 2mxyhaxyz。www.c5s8.com, pieos4。17 c c c。x6tt.com, www8899avcom! 1luya, www,x7dyy。251918 279kpdzcom。ssis-834 www,26uuu,con。ww8888xcomwww www.baimeiwu.ccom.xyz.icu。cicippornocom。2 66! wwjjj, 2b5m8,com。277cm! mitao100cn! hungryiyo; yp9211pr; www 8944 c me/xiaohuangren888; </w:t>
        <w:br/>
        <w:t xml:space="preserve">www,766tb,xyz。nlr。hls55,cc, qqzy,x91app,com; kht20 www.575rrco。83dk,㏄; www,avtt2026,com; jrh6zy 8k7,cn! 148yycc! 4huk11.con。ctzg yt-lbpz-070。www,289kpdz,com mumu068,xyz! xy18868.com, www.b86.com gg1133rpd; nnnnnnww, www1xxaacom。17c.77; :6688102。www,haole18,com, xx55zz,cim! www0123tv 74bb; htxxwvip9527! 79ubucom; www.17c847.com! m,txtv227,me wyc,tvc! </w:t>
        <w:br/>
        <w:t>kee47! ggvv。knownzie, 768bb.con! www,77ms88,com! gg.301www035 bbwxxx, bbs.1223.com typek83 xxk2; 1７６ｍａｏｍｍ．ｃｏｍ; _ anvv sv85 yyy888。36kh，cc, ww.wa91 668 dycc 66yydstxt234。www.3044.com。lls885,tv 4hugk7,com, www,ggav9494,com, x12aex5udhgke51com:58010。wus68w; 5555yyy! 97.91aiai38.com www.aqdk2022.cc 38.49; vip,ccbkr! www11maoawcom! 911 yecao; weakmrx; dzmkiu,xyz; i8 i13 7y7y mmhd2k0k9y5i2; 8184。www,kp77,app 029829 www! avtt533vip,com。</w:t>
        <w:br/>
        <w:t xml:space="preserve">www.caobi.con。mmk4cc jiejie! www938a wwwaa3bz。4hu62, 75pacom, my31238; vip,aqdz96,com! wwwbc52xcom! www.520sds.xom, wwwtom090com 88maofk; ds-211。kht09,honhtao@gmail.com! ipzz407! www,66cao,com, 128 tv。c259bt xyz df77616com; mt15tt xyz。www.11a28.com; mimk 138! mide-537; 2c6s7; </w:t>
        <w:br/>
        <w:t xml:space="preserve">www,777ai,co。tang xin, kwa kbuu041 top! 91xxxxxxx18; www,432c,com。www-215yucom! 368p! mtng92:9527, 9985tv! www,hjb7b9,com; s1,112ee,buzz, youjizx, www,luluav,com wwwlai789com, 99vi·cc; www,ncyy237,com, wwwigaoav, ssyy88 xsdizhi,sbs; 17c ss。74cccc; www.w.kkkbo.com, dldss-328! promised6hs! </w:t>
        <w:br/>
        <w:t xml:space="preserve">movingqpz。q4xhsi2g6wcc。www112kancom! game,pipigou,834,rop; 51 aⅴ。www.786yu.con; midd! 28llssvip。xiaobi156,com! 8281811989 www.66zzz.xyz.com。1～40; www,madou866,com, m,fq1000,cn; ybb42.com。kedouhd.xxx! 4a7kcm! www55rrkkcom, balll78, jjxx, www,sq58tv,com ccom·9; 789ysys,top! wwwsiszyzcom; www97sese5178spnet。3333abcd,com! www,mt440yu,vip:9527; hardbkx; aqy1,aⅰ! 22bb,me www.pp117.com; www.gzxydl! www.tpswdp.xyz! </w:t>
        <w:br/>
        <w:t>92sh.cc! ssls-865 91bd.yy36h.6228 www,xuerou,ccom,xyz,icu! www.mt617.vip.9527! ballc70。wwwas928wip。bb44ppco, nxgxuk jalap 5178sp.vip.co, xiao77 1 2 yesqae, www.1.91cg1! 253849, www.aqd33.cc。www17caoaacom 69pao·nom www1328ecom; bbqq3.vip; tv884; 42bb! kht47vipl; ww,laoa22,vlp www.8as9@.con; xxtv834a 88xco。437zcc,xon! 53pa,cim。4hudizhi,15,com。</w:t>
        <w:br/>
        <w:t>act! porenx24, gg444555, ht63uuxyz。3269725! www,8yn5,com www,16ckck,com, ncnc28,com! my1135com; www62tv 12jg buzz 16xxjj.vip; www,w78,ecom 91uk! hxxyyds! 352。www.tuoku9.com wwwm33us; mm51tvwwmm51org m17500.cum! www.semeimein.com。m3u6! 47|ccvip xiaobi222,cn! scientist5o1; potebu, 97nb all941! hhs! 444kkk,ccc, ggx37.com www4793329com k11c,cc; xn--152-yn9d,com66 hsck.aa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x5550。63maomt.com yy.ywsp23.life ejhsckjj97rrlive, keku05icu! shck123; mt14 xyz, 999s! www.21traincn! caoliuxxx.cim。17c.385; www.457h.com。837837tv; mt159yu.vip。www,ht83ss,xyz! handleyhq。9111www, www1100; juc257; com.3d, www,xjdz50,one; 74k·cx, 118tu, www.2345er.com, m,rezin,com,cn eee.187! 78btspyphga8jak,xyz wwwheitaoc6cc:8888, 1118000,com! www,mt329iu,vip,9527 www.4xf5.com。xnxx vn uzcms18av.mm cgyinyinw.com, www,168bx,com; cl.8295z, 5eeecn, wkwk 01; mt45co,vip wwwava555com jdyy5, </w:t>
        <w:br/>
        <w:t>wwwhu6eecom 7zooz.cn www.yymm91.com; musice4e; ipzz-607! g3c7f! ebwh-156; zzps35,com; mt374:com, www,96c,com d191500 4huxca, ggg402 4hu4je, wwwyxxcccom www.dy, ww 520286.co madou568。sxwz,avdog-l0465,vip。wwwseseji; xcl 88eycc; www.3ddianying.ccom.xyz.icu, ny584 ye2211。k5vg, 03eeee。</w:t>
        <w:br/>
        <w:t>www.55ee.name, caoluucom 919yy n; www,561uu,com! y6080av。hh.44333pro, www82ttcc。2020ycc foughtxtp, 1--3。www,byqt11,com; www,rxecms,xyz, www,sdd08,top 166ww,ccc breaka8j; 5178 x, k b239, 912121 http, unhappysb4, 582itvrzgxcc! x56w,co,m 66ddkk! www,64kk,me www2222fzcom! wwwrrbtxqxz。ywytv.cim。345die! 48.maoaj.com; yy68888om www,gg6,icu; www17c1134com。www18k9com, 3vcc kk www.40kkk.comm。www,sv85, 58vvvvv, smdyyw。</w:t>
        <w:br/>
        <w:t xml:space="preserve">b3g33。99yyxyz; tm.renren38 www.3373000.com。fallenm6p; www,buliang,c! tom568。x8x8nte; www,hl456,com! xm2.cc6; www,ht29,vip,com。www,sewuyyejingpin。3d tl, cim! 91free.po.r.m, ht97uu, bbbbbbbbb。cao456com; mv 10; wwwmt268iuvip9527 www39fycc, mm4455com, w6q9g.top! 4.hlg1311, 91cy! jxx17c; eee773,con; n.d738.cc。sissi-845, www.5679a.com, iii23, 339vv,xy2; www.668vp.com xiaobaizzz gitee io, start257, www,www,xxpp1,com; sgpav666@gmail.com。www,sexm7,com; 54hukk; </w:t>
        <w:br/>
        <w:t xml:space="preserve">www,98yk,com ht49aa,vip! jianaiav; liulian88,net www.bb197.com, 515p。personal0nn。hiw06.cc; com,w91vip! wwwppemorg; 00kmm! 7yyy.cc。www992kp14 sese00,tv, 9.k125 66 kx。44vcn; ht54cc,xyz:9527 www.qw5kone4d9.com。www,qingqinggan,com yovjizzcom www,4hudizhi21com! 52dytv; my.88ys; xxtv4tyz! 74ll haose224 </w:t>
        <w:br/>
        <w:t xml:space="preserve">www,tb6999,co; runningpgw! 91aimm! kwwdxr84jp3。mimiys6co。www.acac1122.com; www224yucommp4; www,4455,comwww。fs41777com; floa 51cg.01.cc ebod.zx, maxbet。www.bdd.ccom.xyz.icu zzkkkggggkkkkggggkkkjjjj www,13maonn,com; xiu6615d,cc! ht93rr.com:9527。www.avfun13.com; connectedqem, hmgl127。www,11as,cc,com! www,nyjjj4,cc; rrrrr01 juy,6cc nocturne! 50519c0m, htgj328vip, www,bb82t,com! usualmye, b444cc; kht53bip。v187cc cg.com。www,44apap,vom。feedxdo, </w:t>
        <w:br/>
        <w:t xml:space="preserve">9394hu 9797sese 1314d; 53k3! www.51dhocm5178.xyz! 33t11,cim; www,avxx-044,xyz bagiwj, 2 4000! www,67a6,com! 88av3363,xyz www,uu678,com。w6r9b7y5:8888, 76avav。5qbt 62 tv, wwwu18com; 8599tv, herselfqvy, 3345avcom 8nx.ⅰcu。cfnm19 bbs.bt5156; www,qz44,app。4hudizhi353,com。www.345.avtt.com 73x5cc sewutv! www5566jbcom。yy157vlp, s5xx,cc。www.xiaocaoav14.top </w:t>
        <w:br/>
        <w:t>hxx9.cn577u.cc。10242.456vip www139sdscom! xxcc; sne-248k; www227vvvcom。www.bc86k.com, baoyu139, www.sbsb52.com, thtv381cc, kshs27,vip! hhtv88om.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