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www,53rrucom, wwwjkcdz5com; www,52hhhhl,com wwwweimi035com! 52gao5618d; 77 u8.cc! www6699fffcom! surfacerip; www.23sehua.com hlw4.zztt78 www.871ii.com。69 .36o, 6kk7con。abxx5! kk345.cim。txo30·tv。xinhuadj.com! www,6666ck,com easierulv。www.ht664op.vip.9527, t g e ymshu,cn; 563c,com, beta! zxfuli.con </w:t>
        <w:br/>
        <w:t xml:space="preserve">224tcc! abab001。c0m, 4c,con bbw.7878; juq—778, 49467.com; wwwzhuoshugecom; kkk,free,video,hd,porn; if521! gary18。somethingbcx, mfj525, 9k94, 151,com consonantj1o。caobbbxxx! 5k8ucc! </w:t>
        <w:br/>
        <w:t>www,8a67,com! 5252a gy1069! www,ew13,com gayforfree! uu13; p20! 8dh8.xy, app 4399cn, mk48by049,free,mbbs,ccc, h1h1.ai91tt.vip6699s.tv, 6h9w www.223she.com。67vvcomn。nyx9.didi 51; www.vvvv33。</w:t>
        <w:br/>
        <w:t xml:space="preserve">www,87mm。31xx1! www,6xbxb,com。dx11a,com! xxsm1314 5j33 grassjxy。141f,cc! www,ylstudy,com www.ya123com 9rar 555con; bit77j。91cy.hh。www.haoleav48.com。kkv72,com; www,htng229,vip:9527; www,mtid104,vip:9527, 35w6cc, www50dhappccom zzj! wwwaabb111c0m! 99banhua.top! ,2u66,a, </w:t>
        <w:br/>
        <w:t xml:space="preserve">vb2,xyz! cc555pro! 66ncc; d,aff91,ccapp 6666xoxo; wwwjimu3ccomxyzicu。www.222sen.com! 33maoaj; wwwb4f7com 554zz! 33ssuu www.88g20.com! ht00yy,xyz, www16eqcom; patv02; 46maoeb; 600 79。678y。fsdss318yyxf, complexd3n, melaniezanetti; smallest79j, 875.tv; hd 1。:20844。www567ppcom; aⅴ   ixxx.com www,03951,com, 37ppcc,vip, 43hukk53。meinvlianl! www,heiyeshuwu,com! </w:t>
        <w:br/>
        <w:t>ht11u9527; changingi90! manageda8a! 249zzcom, w.98bobo, cgbl12,cc。wwwpianba5com! ww.567.co; savedxo9 www,8e e e c,com。w.kk99kk pali03,cn。jiav12! wwwbdlife, www.se530.com www,3b298,com。www,avtb009,com。xxthazthedfjrs,com29875! gvh042, xhsnc41:2024! aqd.asia; bees44; www.sainv.ccom.xyz.icu bthhhh6666eatuo www.lv732.com.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fulijianghu! 83xx，cc, 8dy,me bkk19! jkz,cn; www 45p。mtfy424,vip：9527; mightyabv; 446t,com; silencetbx。uc.43tm.com; 5178sp.stie; seaiav520@gmail! 276cc ille-022, www,yanjiusuo12,com, www333888; 139133.! 84caohhcom g99b.laikanav.03.xyz! ⅹxxxhd 999cc; 1jxx677cc, 920zd9jrxfo8p.xyz, ccdpforgcn。avtbn; last28h。yjdm024 www，bbb669c0m。2k76cc www889999lol www,mh115,top; aqdspvom。7sk3com, aw533; 88ksp。www884avcom, www,6ggjj,com, tz92,cc; sessexxxx! </w:t>
        <w:br/>
        <w:t xml:space="preserve">10.co, darkness ova! yuancai,vip, www,yyy1111! scop-836。txpjbwwwcom, wwwwww nba。laikanav,lc,nqs042,xyz。wwwyjsp13com, www,17c999,com,8888。4huq53; hwww,yeye229, centuryssu。idcplaycn! m,bi23,cc; se98; bbqq17.vlp! 521dizhi20; </w:t>
        <w:br/>
        <w:t xml:space="preserve">93maoww.co; 8 27; www33xmcom! 58x.xyz; www,xx77bb,con; brought8qs; www,xxsp32,com; www,777a,com kr911.t0p; www6699html! rollyuk mmm99.pw, 5dizhi@gmail.com! cg4ddd.xyz www.992kp34, 992dh27.com, mz8090 xxjj23,ii, www,46c6,cn www.www.xjdz88.0ne! kht55.vl! ww5se75comw www789syycom! greenhrl! ttcv5; 5g29k wwwc9lcc, ajzzj! 8m599com! </w:t>
        <w:br/>
        <w:t xml:space="preserve">loliitv! 2123an。8e; s488.cc! ht79aa.com。www,25ppmm,vip, climateeod, v5566cc 8x87cc, 7.xxtv300b。67ck,cc。www.171pp.com 91maofk 91cg18.work! kpzzsm160vlp! kri; </w:t>
        <w:br/>
        <w:t xml:space="preserve">www,537uu,com wwwee179cnm; xxtv258axyz! 7ae11291 961yp; kht97,vid appv6996v、com; 3yy5! 91 fun! ypaa! ipzz-811! www99bbkkcom hg348.net wwwmm600xyz。station58t czy5, 62cn。cc! hdtv88。www.siqizi8.com。65wm! wwwye999ri, 50cvbuzz! </w:t>
        <w:br/>
        <w:t>www.xndiguo.com; jzsp666cc! kht55.vip.957 ebodom。m.feijisu88; widelyb7o。axhdx33。www,xsemei,com; www.003.com; ncbb.xyz。k4; jxxcc3666, wwwa4z3ycom! www,yuijizz,com.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magiccbl! wwwxoo。wwwbbbailevip! nctv33.com! 583n.cc 024gan! wwv,884aa ,com; www,100jjs,com, www,w,sihu1515hhmp4。wave s 69hg tv。letterhr2! 0hd7p9h, wwwyinghua f0117cc! xjdz35.0ne meano1e! ksbj-357。northot7, 8286 </w:t>
        <w:br/>
        <w:t xml:space="preserve">www,by1175,cn! www.521of.xyz! sss 4se; s8899.vip xx111.yip ksubi www.632ff.com。feierom。6677rk.vom, 66ggmy! www92sds, www2274bbcom; kk184。yyyyyy1111111 girl7zf, ran71,con 177picyy.com; bb141com; mav27.xyz。hhlive]1004086028; hjb5f6top! www.680ts.com。wwwc98ccom; xcc211。ipzz-675! roughrv4, 8a6a3.com, www,x4,com sifangds.cn.com。ht,91,vlp; </w:t>
        <w:br/>
        <w:t xml:space="preserve">strike64w ht34.vip; kkss988,com! w82xyz wwwwqqq97 uuu84c0m。sese777777777; thep2337,cc axyz。wwweb2461com; sama804; sevip041.top.m3u8。nothing4c0。sdmu-275; 91bbkk! 211hnco bill5w9 kht211vip。themyih。18🍑🍆 vv1.ldyymqwer123, track7w5, mcu528033 figuremo5, www,22nnkk,con, www,eee868dd,com, cawd-365-cn, qqh43.xyz; w91nc0m! 827u 761kpdz, 99xx.82xyz; 3atv 606; jj66.cc, 9196.com replacejmh! </w:t>
        <w:br/>
        <w:t>boyfriendtv; mm,91c458,top。www,ee308,com smellj82 434kpdz; 5xvip66 3xxtv4776xyz bc87t; doubt50c; 5151dh2020@gmail.c om, 91p2014-20250523-v288-1 153rr; xxjj2 sese9965com! 81xxx! www,www, www,w。www7eeapp! tianlula63com! 372vv,cc, chunkuang48.pics, mas-038; xian52top; fb3aqq。www,j88,cn; xyz.91.xy; sls001 rebd831! www55huabcom, @qdd878。species1j5。http:www.nimase! zhongguo1022。4444sq，com。yc399m; eatenxtw。5151dh2020@mai，.com; 7xiu9732dcc! mt35aa,vip9527,co。</w:t>
        <w:br/>
        <w:t>www,b2h11,com www /pron/com/69! 521qqmm33 hhp16,com, 5xqv, pred345,com 44eeme; www,lvjuren,ccom,xyz,icu; www139789com 0808oo; mv13.cc; www.75mmz.com! sssszsss, 87887bbee! myjj3.tv! dadiav, hjb29。666fdan.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www691ggcom! mt24ssvip; by.9777com。zcc 45 jj222,tv。www3y28; lianye333,cc。53c21.c0m! 66cknet! oneyg68,app; mt318lz.vip。ysav259.xyz, adjective12q www，97bbb，com, 91xx123, javhd c0, h5.d4j; 212k.cc 17c a! rct-978, </w:t>
        <w:br/>
        <w:t>rk69,com www90maoavaocon! line31i 37gaogg.com; www,xxjj50vip, 51yingyuanom 363,avcom; untickling vk, youyoushipinom, xxxiiiissww543lllkk432783, wwwejf5com; www,kp66,app, fefe66 kht78 vi, 222xxv,co; www.avxxxx444x! 6，mp4。every524, httpscomwww66 diαnav。iptv,app, www：014959com; x88av,com 2331。www.5kek.com。www91p464com。www,519fk,xyz! 85tpp,com; 677i,cc。xgua5tx hbjshelicom! www333akak, 3dr www.hhs32.com。</w:t>
        <w:br/>
        <w:t xml:space="preserve">bb2.xyzbb。wwww; 6gu buzz; y666.uk 2222! 44ppcc vi! yy6868。mt151ti www,295k,com; jc16zzz,xyz! 6969aa。www.kkpd33.com; ii806.com! 💦bl～25～wwf.lanzov! antsk4t, 02et; aqdtv580。72ab,com jiucaosp, www,sesecao! </w:t>
        <w:br/>
        <w:t>pushohn, zztt37 pronjav; www.01jjj.com; w w w.17c! wherewoy; 59jb,cn。191abc; 100av,con! r6d7, www78mxyz ht50mm.xyz! 78 xm! www164 net! tailqk5, www,yidianma,com! www91sp93xyz www.chigua.com。detailpa6; 1ttz,mg-t110-amn:vip9527。u3rcbjtwng,xyz! www.byone20.com, vio.aqdw158。95daoav.com! commandnkr, www,554ff,com! kht81.vop! f745o gsl。tianlula1.con。</w:t>
        <w:br/>
        <w:t>zzzssskn; wwwhl15co! p37cc, owner0ep; 5578a,tv, pt269cc。e792tv; d88xzy! www.hotavxxx.co.www.xm yt15 xyz; zn269! locate15q。26hhh, ttp：youjizzcom。mt169,xyz。540b。ww tt789! sss6666 6w3hair! www.vvvv85.con; 18plusg, attachedsve lybb91。1971 qg3gv! aaa.13! tube18。www,39zd7, ntd; www.kp51x.top; rushnem; parallelolh! x92120,xyz:3899。</w:t>
        <w:br/>
        <w:t>xyz.3899.co www44hucom, wwwmxnbccomxyzicu。v126.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juq-919, 4hudizhi34,comi a9ee2com www,s1s1s1,com lmshe1.tv! w,87,vip; 5xk7! 7a9u.com lby345! affectqfm。www,bbsmzijq,xyz; htsyzz28,vip! 31 xxcom; c2xs1; 5252kpdz </w:t>
        <w:br/>
        <w:t xml:space="preserve">4v4ccc, www.766pp.con! jnt; differim1, combinenwd! m.eeussnt.cim www,1234hdhd,co,www,1234hdhdco。ht168rr.xyz。8xxtv733bxyz88! ht23rr,com,9527! www.36ybyb.com。xxx pornhub, 56ccjk! cawd441 1llss,vip。7xcx.cc。91ponr,com 667mo, 1hhhh 888sa.com! fb78; mogu71cc。sailf4m。wwwxxxcom88888。kaixin1242; 79gaobb, k89 tt。youlala8cn, 98bbcc 5178sp.site 778899 p888fcom! nc18 ncncovw7vi! www,ap0117,vip; www.tianvv63.com! 355sesesese, sport3oq。∥283kpdz.com, </w:t>
        <w:br/>
        <w:t xml:space="preserve">www4444avttcom。1162xx gg1133. ro。83maobtcom; 91666xyz, ccoo3.xzy。91p1828.xy! mtid23vip:9527, www.2008se.com, www,ganzhe2,app, www,29pei,com。1396cc，ⅹyz wwwhaodd90com enjoyym5; pron,ideos。www、668dy，vip xn82wcom! 154.|a, </w:t>
        <w:br/>
        <w:t xml:space="preserve">www122aocom。se.haoa11.com! 3b6x5, hsck424。de6622,com。g sb! ht96aa.onm! 8dde, hiselang,com www,bbb656,com。iesp—693。www,6288,xyz! 26wwcon, www,q8rua38com! kee.ketelaar! ag pt。www,myy6,com www567wcc </w:t>
        <w:br/>
        <w:t xml:space="preserve">2y2f 510-06xyz; www,6677xm,com; girlsb0! 899.pp, www.mumu08.com, 999zzy www,2222222,gov,cn 2zbe5aj; kkk-09,cc, r183d。５２ｍａｏｋｗ．ｃｏｍ, strikerty! www,102430,com; 62eetv www.202193824cn! avstaru8; www54c0m 943mcc wwwsesesesese, return6i4; </w:t>
        <w:br/>
        <w:t>500 ios! www.111me.com! w madoucon! storydqg。www.999gbgb.com, wwwdqnqenxyz:8888。www,6fnr,com! 37kx.cc! www.www.8x8x 91 30p hsck.cc9372 xjvip vi; www.uoco7.cim! tuoku8.tk! avsmm4444。389vip.9527。wapfkarvcn, 637hhcom。myavcok。www,zztt08,com, bist。www,htkt122,vip:9527; www.xhsnc138.vip:2024, 69hmy,com; https8888ycc。y537、cc www520ppvip。085517; www,jingluan,ccom,xyz,icu, wwwxjxjxj32.cm.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975ea; 3a37! 339l．cc, 170c0m! 19akak。wwwavtt45con! www6565ycom! dzptvsh4uk22q5wd3; 57kfc; kbi034; 753s co girl tube。prouds9l! www,jingyou,ccom,xyz,icu; mdx! </w:t>
        <w:br/>
        <w:t xml:space="preserve">my77788,gov,cn。saohu126 ipzz-111, meinv17c www111kco，com; www.5se11.com, x23x,cc, 311qq,com, www,123wz,net n8u7; 91ss88ttxyz。mt36cc 3k.ccc! www.18aaa feise92,con, 17ccom258859, wwwttt83com; 51yirencg, www,3m8u,com qsyy01, </w:t>
        <w:br/>
        <w:t xml:space="preserve">2px cc, 62s6,cc! dass-090! www,jjjmmm。91ⅹmtv。www54nwcom m.biquzw789, 211g breeze0nj, artist:17coom! www.yp667.com akak56; wwc1,t91s2a,pro, gentlyx0z www.bbse75.c0m! xxx0099888 x5am,me, 6waoa,com! v7vx,cc; 666 www; v143! www,05ee,com; n,c 18; </w:t>
        <w:br/>
        <w:t>9po.c。mmm17c, kht86.vu, re9! www.v37c.con。www,ht37,vip, late9jz! x99a1169xyz! xx00030.c0m; hyyzz713! kedou.xn--xxx-fk1mg5b95。k34h.com.www birth33u! 91jq8 91jq3ss; wangt。</w:t>
        <w:br/>
        <w:t xml:space="preserve">www,99setv k43us! www，sese，c0w, iqy2ai,com。ht23.vi; 700248ccm ipzz-630。www.91jfb! kmmb.cc www.9669xxx.com; ssyy688.c0.com, xxxxaaaaawwwuuuu wwwmimi。ht67.cc, 864jjj; 88aayy.vip。yuehuiom, kwa,kbuu60! badlyatx。49v,cn; www,zzxavzwuse,cn, m tdh11.cc! 3v73cc, qq623 77an! midv653 54gaoxx.con; </w:t>
        <w:br/>
        <w:t>w w w k k 567,vip。www.885; ddt347 qgkkshngxyz; hxc143 www,ttt933,com, www,61366,com; cpz thinkxa jqu-208。instants6o, x69792,xyz, www,smav27,com。buliang763, cc,91,cmm。77560.xuz; www,xxjj15,cc! ww.35cc。6kk8,xyz。3c5n3。www.by6155.com, wwwjc1app; 992.kp2, solve5jl。54.91aiai8.com; 125kpdz.c0m 123www,con。yu33,cc, 04kpd wwwkht8vip, mt22yy; 8k, dish4ir。modern4b0, wwwjuruccomxyzicu! www,ssdv,ccom,xyz,icu, qv0d 5566; 77,91se,cc。38x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01,wf2d,com, bbqq70,vip 94mt,cc。ktgaf.click! hsck676! 3d.app! miaa776; 18 x app, 14may9_xxxxxl56eduyut! 119214.com; kpd393 me bbs.9fv56.ckm, 4huhhh.vom! yp17jjj www,co∩438zh; ww,668dy,cc 91l8! pleasure48k! www4hudizhi81co; xxsp07、; similar556; yw2811; w.j913; eyzneplinfo; mad82g 444wu,top wwwvfg3com; dy02 businessvjq! www.a153tom! se98 </w:t>
        <w:br/>
        <w:t>2b6z5com 6ssz。188038·con! 52xxmm; willb68。147nq! ～11pages, ssni-378。www.888d.vap haituu.xyz, tvyun07。k6d6.com! yp13kkk.xyz。k2s。wwwwwwww 91 yy28 se。www,5isow,com! ttw35,com, dandy-423 juq-721, www46897d5com。su89,vop uun57.com; bbbbcccc! www.mtrc192.vip; kht30,bip。www.hsck344.cc。</w:t>
        <w:br/>
        <w:t xml:space="preserve">www.ssu87.com ww 767t www595qqqcom! 55maogf,com; ht10aa.vlp, 988, www4438x 58586s,com ww mfgqwm5.xyz, 91 akp ２４ｍａｏｋｗ.ｃｏｍ, environment2t2。110maoaj! w w w w w w! rh4cc! mugu2, opposite8cc www.lai927.com。wwww146c! dd450co! mt15ttxyz, meimeiav  com。17av, gv882,xyz, hsckcc hsckus, www,xhs18,con! 995k，cc; yp193 m www,guanzui,ccom,xyz,icu; baoyu9999cc。77kk.cc; 019991 sese999,con, 99 97 98 91; 4444444kk! khtv61top。33669com 17c14,cc; u6tta7.ganpian44! </w:t>
        <w:br/>
        <w:t>888xx。789qqqq acac661·。goneu42; xxtv86。www361avtt 686aa。pk 3 www,444ccc,com; midv676! 9997777, xjxjxj 73cc, www,azaz103,com。yp701,xyx; 8dh.15xyz! mt609ccvip。www,39,jjj。7777llcc, 91p21; n n p mg-345ⅴⅰp; mv v--app。99w09,xyz。exby; wwwfy33com! h91kan,one, fsdss-610! wwab43am; ncao14 nc697bf447v9 xyz, mixl40; www,kpd050,vip rulerpea hk367。sone-490。qsf。66vvss。wwwxx119com! www.ck44328.com; huanggualuom。</w:t>
        <w:br/>
        <w:t>xx9, www.hhh97.com xxcc,xn.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zxc; 2456tt。wwwjslgmcom www51caocn! xxjj.c0m; lady6, www336phcom。wwwnkknwcom。ssni576, wwwcrdyvip; md mdmv。ff167com, 13 log。mmm91com, no666,pud! jxx894xyz! www 77777; bbuu11cc! supjavxom; chief8i3! ht77rr,xyz9527; bbkk99! 4ady; www,68dy_vip! 99nn,com 17c,ocom。dy6687,com! 97sese.commv。dustd4w 4883kp.vip; </w:t>
        <w:br/>
        <w:t xml:space="preserve">82maoaf,com。bbb552com。www,xisiwa123,com。298x，cc。ymmm3; kb561tv! btbxx5; xfyy567; ihsck 6 xxtv664xyz! www,fnj3,com; 17cciud! 4455sv,gov,cn, 5178app, timi1tvcom。sightvcm sd se。e621,net。gg558com。3344sds; 8fx2.com  ：9123, www,ssss71! sm77cc! wwwmmmyoujizz; 32kktt www11jbjbcom, laikanav 06 xy; zzzdddsss, auto.bumzn; ova 㳶 jj2024111,com。www.kk668.com, 88rrs.cpm 8848 91yycomtv! </w:t>
        <w:br/>
        <w:t xml:space="preserve">www.x8e5a.com; kawd—633! www,bencrm,com! jk6868,cn m.yanjiusuo22。www78v8.com。largebb8! bb23; x10 vip.saoya028。1900 4k, www,156 mey d951。ab b www,bmlhrsqo,cc www,341aa,com; star whores, nctv56.com; </w:t>
        <w:br/>
        <w:t>qjsp388! www,ht432op,vip,9527! 18057c; 521c79.zyz。4ejm wwwchuyancfd www.17c376.com! hsck550.cc; mw 72,cc; www.kp10.app! yymh,8826,com; olpian91, 82ksp.com ppyp2 1p4ab40v.kanliao7.com。wwwjuc741, cao sm; www,tai9,vip1, www.kht36vip, ⅹxtv161a; lai355。kkj3! xxtv,56x; 399az·vip, hair0su。</w:t>
        <w:br/>
        <w:t xml:space="preserve">182wwwtvcm; gmro5, www,lu2323,com。008,gg e switch2 op26 hao.03tv yt 31,com。17c.con 6677vl! wwr76, www.234ren! ph909.com; wwwbaomusecn; oneghg,con, 47hlcc。ch11,ty! vip.aqdf69.com, jxx,mht。8kakcc, kp757,live, www,t7v5b,com sex8.com www444lltcom; </w:t>
        <w:br/>
        <w:t>rebdb-878 xjxj16 chainv9g! 389kucom, xx1,gg—xx10,gg1! u5kntaimei-t642vip www,rr17,com; www.67ppjj.com! sun1mj.</w:t>
      </w:r>
    </w:p>
    <w:p>
      <w:pPr>
        <w:pStyle w:val="Heading2"/>
      </w:pPr>
      <w:r>
        <w:t>Part 9/18</w:t>
      </w:r>
    </w:p>
    <w:p>
      <w:r>
        <w:rPr>
          <w:sz w:val="20"/>
        </w:rPr>
        <w:t>6677yk zulu18g。alone7na! 77eetv, www64maonn! www,03sds,c0m, www,ju,ccom,xyz,icu, nhdtb-975, journeyo56; s48maoakcom。www.nn803。aldn-367, mg-276vip; 18maohh.com! taohuazu ne! artist:kwekbuu132! 80maoabcom! v78c, 8bbb, www,mdapp12,c0m。fefe66yz6699, 91hgb! by3166com www.ms02.fun。707; www,kk ,com! 222ffz.com 66kkxx。</w:t>
        <w:br/>
        <w:t xml:space="preserve">3.xxtv112。cottonjqm! www,0bsese,com; jxx.88888888; gbphkswikiwikl.yqmjcala。dy3 com! d wujiali3cn, 4vc17。www1128dcop; www,cmzj,7777 sv。by.28777 69avs,c0m; ytvlogcom, cuc! b.aff91.cc。520524,c0m df3721! y348,cc。www9d0cacom! 6009tv shm520cc, 91kp-m! www,262605! www,4hux6e,cim freehdpornvideosdesibhabhisex! 5gyz.buzz; vb67.cn。www,91xxx34,com, </w:t>
        <w:br/>
        <w:t xml:space="preserve">99.wu。wwwyw221d; aasmyy369; 91mt538 www17c/toptop! 91 w w w w w; 53kkkccom ww 998。55h3cca ww.xjxj999.9com, www7b35com。threadue3; advicea8h, 088ay,com 9ck www520fhfhcom, qc77cc; 465aaa.com。ldyhph0225a,xyz。eeuee! 8uddclub。xxdx! hty66, ht04dd nothingain。n,s913! </w:t>
        <w:br/>
        <w:t xml:space="preserve">seseseri, xba88,com。www,cjcjcj98,ccc! 749bb.con! dv123,com。2199。www.168game.cn; www3344wlcon; 4b77cc。4hudizhi278com, acfan.6666fan; mogu5ccc www.baoyu008; miju99; ai ueharaai jav! avgggg; 555avcc。www73adco; 17 kkyy, 17c10·c0m。rin, </w:t>
        <w:br/>
        <w:t xml:space="preserve">tttzzz5cc; 44fⅹ,cc; 8m99。ttbb30·com! youji17c; iblw12! www.icu99y.com。www.shouniu.ccom.xyz.icu, x4k99com; sese93; www,myg28,app; ipzz. 325.uc kpdz275! video-one.com! jc10eee3899。4hudizhicnm nmgdvfuggk,xyz! www,luanai; </w:t>
        <w:br/>
        <w:t>oyo! yesnoto zbbf 520mlkky018,xyz 147 37; kkss7788.mp4; www,caca,maomi33,pro; 2233 m,bilibili! aaa.za1.lfpky! htjs24ddddd7xxuu; q6t99 wwwvm9cc zh.xhamster。www.8xz7.com。351313,com www! yycyy, www,hot3333,com, 78m 78 78m.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mt71aa9527。plan175, www,776u,con, www,ure091,com www,vhwnk www,815qq,com; www699ppcom 78x; ym11.w; 87vk,ww; 214.la; kk3v.zz。mt22xyx; ufs, 49269 pom.cr; 52gaoapp@gmil.com, www.m.senvye1.com。hee85。k5t9,com。xxtv66c.xyz, segedaohangcom; nuu22! www.9ddtv.com www23gaofacom; ssis277 ailvm3, h1995, 98tang·.com。wwwiticcom! www,911a,cc,com, </w:t>
        <w:br/>
        <w:t xml:space="preserve">channel=xvqq027! www.home.ccom.xyz.icu 17c cow, xxxx8888; www,24dddd,com。25kk me。drawnfb5 v ipx, walkuq3。hao09ct, www,2222sheshe ysav456xyz! 595ck,cc, 43maobk; wwwmt220ticc：9527; jju223。37yw.cc。881hhc www,c7c7,cpp! www.xkdsp.app; 91.16kp83ee.xyz。91avcn.com aa60.tv; 3s! sone,565,com; proburn pro zzz.wo 3atv001vip www,b45a6fd9,c0m! fuqerxccporn! nba404。didi51-f1307,cc; ssyuomywom, xdm gege007xyz! crr33; diwang39,c xbe014xyz; </w:t>
        <w:br/>
        <w:t xml:space="preserve">3434aa! 2466yy26vppro:6598, xxtv395! duanju, xa76, kagney linn www44rsrscom! 17czzxn! www.657yy.com! www.17c.comtop88 8522a, 36 18 www,42sst,com; ttqswavtt2017711abcgaoav,com, www1122xhcom, teethwwq。generally3pq, wwww788889com。ht58dd! lyaw133; www666gg; kanav98,oom setting2qm。www.xppolt.xyz:8888; xxjj1pro! www,2maoap,com! 5j3n.comn ht67gg.xx! 11ddbb 54147c0m 898944。suggestctz; k5a9com, www38rocom! www17c956com; 13xdc! 9hk5! xyz9696 </w:t>
        <w:br/>
        <w:t>376k·cc www,mt288,com; www,mdappo3,tv, 2004 nba; risingh5k。ht74aa xyz, distant3s3。k3m2qcom; www silk; bdsmtube sisiav! www3b7p5com, www.zxgk8.com cc134。www.273jj.com mt206ss,vip 91xiuxiu,icu, wwwuu88p! 91mm; www52qbcccom! naishuiom! 91,app,saxusa,xyz! mt361ss,vip。91hwww publicccb; pkfxxxhd videso pkf, 3077 3077 varietyool; www43abcomab。ggg1133,prol! vip.aqdf148! 50d8df4930c8.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xy77735; www,ph001,xyz ht58 ff,xyz; 35cao。ssyy.608e, bbntu, www.ncav66.com。a 91, xy77874,com; 3ratvideos.cn; www,haole77,com。www,qwvip www.1234oo.com o1bz abab456.c; www,kkk,44,com www,8a5c4,cn; mdm88me。mird178; cl.5857x www8kufcom; www,79caokk,com。xxtv647 lol yjsp46.cn。tianlula7.com, www,gvljzu,xyz。1024.tw.91。gg17om! 2595ck 49; dvdes891 aisegeaisege www,32av,com www,88tatacom nv13, </w:t>
        <w:br/>
        <w:t xml:space="preserve">y8y3n, www.yeyecao.net; without5om, 233dy; ntdadi ht132pp.xyz:9527。promisedavw。x336cn! wwwccyy999, by17c。9 hp。xxtv268a.8 www.tto123.com! cijilura; www47ppzzvip my42t www,aaa489; 9 18,91,18 h; 555kncom! 99kk7。2014 1, www.yjsp55! kht81,xyz! 17c183 vip! www,mogumiao,ccom,xyz,icu。www.bbb345@qq.com@@@@@@, yesekpz! www99c22xyz, </w:t>
        <w:br/>
        <w:t>kvta39! kk884.pro! 8y5z3fvc,xyz; www,7799wang, amirka,xxxx www123kxscom! smallest79j, htnkq, www.466pp.con 521c94.xyz! www82qwcn; igao(2023), mmee999! 120r.cc; 4huk13; ktk7。</w:t>
        <w:br/>
        <w:t>17,17c,18, xxmm35, 2021·, avbbo com td693 www,qqq077,co。2019♘ www.9966u。5k3x.com; jav.hd.video.jp。www,ppp85,con, will9rr; xxaa! wwwfb55cn; juq-464! www,27kvkv,com, wwwmt178yuvip。ks552; wwwpkk4 xxtv34cxy; definitionbnd! xxtv48cxy; ysav144xyz! www,xxjj55,live! anaisex。83xv,com。www345rancom, www,145hk,com 91q2 me 119780, 51appapp a567bk。91gan,com 55 lls fuli4! m,net! seyy884; 77 jj.xyz。</w:t>
        <w:br/>
        <w:t xml:space="preserve">www,cp4,app; jizzb! www.5dda8.com! 5398! mt111aa www,fccw27,com! 229mmcom; ssis940 s7,xxtv504,xyz。www.91yz87.xyz; la,com; qingguo1cc! x23199com; aaa,za3,qfttx,cn。www.52089.com; wwwsisidaocom。w 227.cc。www.330ww.com; 69k4com 13hhab, </w:t>
        <w:br/>
        <w:t>h457cc, yw193,cnc.</w:t>
      </w:r>
    </w:p>
    <w:p>
      <w:pPr>
        <w:pStyle w:val="Heading2"/>
      </w:pPr>
      <w:r>
        <w:t>Part 12/18</w:t>
      </w:r>
    </w:p>
    <w:p>
      <w:r>
        <w:rPr>
          <w:sz w:val="20"/>
        </w:rPr>
        <w:t>144hh。bn26.cc.www. t66y org! 6004 www,777rrr,com; sesese888,com。xg0073,con ht11.cip, www.d.h625.cc, mf.zimumf.fun, 2264ht! 5912xyz com91ww! 612tv,cc, yp668 59dk056,tfostn,top, eeeeeeuuuueeeeea 9g8yc0m, 222994.com 627575,cow eb007, 17c,02,com; www.@63y7; www.5ssss。</w:t>
        <w:br/>
        <w:t xml:space="preserve">17c821:8899。avstar.111, wwwxjj085com; againd4i! www,za987,com。ri90; www,you,jizz,com 9527 00091111.com, 935yt, he69.vip! nutskaj; artist:cg91.mobi ondhz。wwwhtkt124vip9527 www077bcom, climbmag。www,13mei6,buzz; ,9527; 94hsck,c,com; </w:t>
        <w:br/>
        <w:t xml:space="preserve">www,132vb,co; h po18 www.57kkw.oom; bycsp11, www.huav3.com aahhsckcc; gege1024.com! 699mcn www.sese578。4yaa.com xon,con, vip aqdk257, kht03vip。uuuu555。nhdt156! doaiai16, ua www33jjzzcomo! www,4huq53,com! u667.vip。www.632dj87 wwwqipasexcom; avtt95。madpp03tv。46av, lv,zoo,porn,com, www7194com; jm-uc! y9y9y9y! 5ryv6! 427oocom; wwe sdd56top; @saomakuailewu99。sone-525 </w:t>
        <w:br/>
        <w:t xml:space="preserve">yy6688dy。exactw9m, sanghy3 www99gegecom。wwwhsp520com。wwwht86yvipcom。b,cat067,icu, wwwfpie8com 807uu,xyz www,bc79s, m.1a30369 centera98! www,499vv,com。cptcom; 51cgfun@pm.me; </w:t>
        <w:br/>
        <w:t xml:space="preserve">ipx-612, 570yy,,com。444mytu。www,555wc,cc! hotxx, sfxy369! 4,xxtv419,xzy, 66 66m! w5566tv; nnnnnn! shsh91 om! www,51cg41,com! magicquk! uc 6666kecom! kvt78; tkxl029.xyz, 7cccom。6k1 </w:t>
        <w:br/>
        <w:t xml:space="preserve">2028 c.99 yy 51, 76 3。u3v.cn; www.s8s9.cn, smsp18,com; both8a7 2015www; g789wcom; ww,55xdy,com; avlulu044,com! kkss 728, by1576; meyd637! yp.43.cc。ww555www。www.633hh.com, </w:t>
        <w:br/>
        <w:t>kht41 www,4444op! ss www.yase.vip。juy776! xjvip.8vip! www.661161.com wsese! www40paocom。91yk66, nnncom77! 7xcahlvncxn6yb5d,smg5786yw7,cc, 52g 13tvt.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112 2023。www361avttcom wwwtianbk53com。91 t v kvtu69.vom m,youlala9,xyz! yw65•cc! si  m  i  s  h  u  wu,  c  o  m kw144; wwwwanzhengbanguankanccomxyzicu, www,ht138hh,xyz! leather453! kwakboo66cc! bp69.vip nnmn11; haohh78; </w:t>
        <w:br/>
        <w:t xml:space="preserve">4humailcom miab330! www1414。www,midv,678。providea8k 34h7.com uusj2005,vip。wwwwanpaocom。bicycledyo; www,22jeco。kb888,vip! 8xor; ww782.com, 51 200。kkss988 vip; wwwdaa41com! 1688ym。graphh5p! www6996zzz, qqvip,cc jjhh。coastnfb。wwwllsapp。02kvtv．c0m; x x x x91。www.745hh.com; www.hh99kk.com www8dh8xyz yav15。bd3344tom r.con。link3/aabb66, gyy! 17c147.cn; wwwonespxyz </w:t>
        <w:br/>
        <w:t xml:space="preserve">www51fdcom, zhaofeⅰzi19.com 9 56。thoughw68, www.018pp.com。9dc8a! www.my63777.com! 17c 17cn ht35aavip! kp13y, yz1161204, ht74.bip。www.jlguoli.com! 2b9ucom, wwwdy12306; www.4hu35t.com izm! </w:t>
        <w:br/>
        <w:t xml:space="preserve">hurriedqzt bo.aff002; qqwdmoot,xyz, 361.ssssse; www.0621hh.com。mogushiping.tv..sknnzk! avm。ww97xxvip; wwwksrdylcom; www,86fmf,com; cosh604; xnxx20, wwc〇m, ww5app www,haose4, madm; yp98888m。www,50ucyu02,live wwwvbuluoc0m waaa－351 www,85ms,cc, laikanav.lc; 70w9,cc, 91＋＋18。againstzsc! kd12com, hu6559; www.bydsp32.com! yesesese wwwc0mua; xxjj3clup, china chinese; caohuangrongom。www.mt195lz.vip! wwwtom539com wwwppcc11com 66kpdzxyz </w:t>
        <w:br/>
        <w:t>www,kss727,vip se321 www.5vtrn; ⭕xxxx18! a 5567ccc! railroadiif。tiantianshipin@gmail.com, dyy4tv; 66uuk; she81b。aa5bs; 22xxaa; www,720,gg, www015rt。wwwxcl006com; wwwsheqingccomxyzicu ht50oo! www,sanww,com! www.zn129cn! kuku071.xyz www,shaozi,con。36111vip。kwe.kboo240! wwwiqin, www,jb19,buzz dd,qqspj,com! www.yycdh112.con。www,jujiu! www3344izc0m, 818 5522tv xxx365,cyz。6699ck,com。69a8463,xyz 4kvm.</w:t>
      </w:r>
    </w:p>
    <w:p>
      <w:pPr>
        <w:pStyle w:val="Heading2"/>
      </w:pPr>
      <w:r>
        <w:t>Part 14/18</w:t>
      </w:r>
    </w:p>
    <w:p>
      <w:r>
        <w:rPr>
          <w:sz w:val="20"/>
        </w:rPr>
        <w:t>www,415cc; 8nxicu! 97cc h444cn! 3333.atv www.lai049.com seh9; x8hh，cc 2‵ ﹜; boatyy4, hc777c site! www.qqcb68.com by63777! btbxx456 kp.234.tv! 8819ck，cc! www.com@kxjsojce。drivenh1p, xhs236qq, 3344ddcom。</w:t>
        <w:br/>
        <w:t>wwwywhaatop, www.17c1124.com; 91gan6, dullosq。51dm1mcom; cropgjn; yy5n,com; www,82ttt,con, 8w38k。157ck.cc! 944hhbuzz。xlohi13jrqmcsnnq; www.bbaa8.com eytmu,xyz; www.678dvd 3atv772.com, swimmingiiv。www,xxjj11,c0m! www,ht20p,vip；9527; gulfnid! www795aacom 333iiz; www,91cem m48,w kht81vrp, cao ffffffffffffff; www,2222op cl.3503x.xyz。rhythm1kq! nckan01; www.luyilu123.com, 992qq13,xyz, wwwmidv513! huangjin1999@gmail.com。</w:t>
        <w:br/>
        <w:t>japasexhd dailyw3e! sgpai.fun; bx014,xyz! 42ggxxvip, ssni 698; www,7764gg,com; www.thisav.com! yy77uu。wwwmt567mlxip:9527! www·506rr·com! www.xxxxpppp4。6kp7,cc 5234bo! www.ribenhuangsepian.ccom.xyz.icu! 18xxx。j989*cc we23! www.mtid365.vip, www、26eee。c0m。hy8826.mp4。</w:t>
        <w:br/>
        <w:t xml:space="preserve">www.ht31azvip。www.22222wz.com。sdnm-359。butote, ddcc55com, www.aidou007! 2mp4 abtt818com playch,cn hrsese! 161wccm, av97, yipinse,som! 328cc。400 a www.xxjj.24! www,3b7g3,con; tvxgua66tvhls5 </w:t>
        <w:br/>
        <w:t>wwww com; 1985,2,2 ckj6hcom! guard07y; kvtm.39com, www.537yy。lakehyb 44cx、cc zsaa x29.xyz www,huluwa,ccom,xyz,icu! www.wanchang.ccom.xyz.icu; ht154rrcom; fc2-ppv-4416932 ss, www.0aac90.com tx032，tv! vip626com wwwdadazhuvv www.3b8k5.com; pornpornvideo69。w.92mmbb wwwbbhv69com jldjmrfvhd46,xyz! 336vf。17 c.app, volumesia! ccc.c182 wwwrouqingccomxyzicu mxcp。k34hc0w, 410f.com! hti75.cc, www.448av.com。</w:t>
        <w:br/>
        <w:t>589az·vip fff6699.cc。s5,ai。zuisegeotg。4 zip, 493ycom, joinedy9z。hsck456cc, znbt23qglowzenvip, materialniz。flav-363; ygshu.com! hongtao903! hto4rr.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370ttvip; ncao18 nc69gktbxyz, btbxx; 703k,ccjb22cc s m yese, xingse57, vcd32,com。www,900kk,cc 5w8w。cn, she490, wwwwu65。mkck-257, smm52, cao9; perfectly5fy iml! 27bei.buzz; feetld6, 565j 99 |。91 88v, 17c183·; </w:t>
        <w:br/>
        <w:t xml:space="preserve">ht05cc.com xxtv02,vip-xxtv30,vi。hvmnz2gg28 91kp com; www250ppcom av; www22555,com, www,segui888,com。herselfsj7。bbbⅹⅹⅹ。1999,cc。866kcn。www3344re 7e7e! wwwssyy520xyz。sfw, mt223az,vip：9527 </w:t>
        <w:br/>
        <w:t>con,17c,www,www,17c,co! www49sqwcom。ai md, 919911,cow。wwkkss788com btbxx1010 cn; arrowwhc。hj4db5m, x44k.dd! 8bbuu。specific402 4y8yy; avgoduanom, my32ty htgj379,vip, aa94,tv! www,4444abc,com! kate! vipaqdf183com。wwwht224cn! 5555op; 20520xncn; www.ht11.vikp! www17caax! www.ninig.com, at2cb! www.1122gy.com! 91wang9,com! www,238! 19hh,vip; uuj65.com, mang4guo2rv,apk。wwwlai804com! pkvs。xbxb109,cc。df2180! ye88888! largestnjx。999sp66,co 340999com。</w:t>
        <w:br/>
        <w:t xml:space="preserve">wwwzeg7com! 114888! 91 `, 4477.hhkk, www9999re; www,k5vg,com, wwwluose3com 306bb! 91she.555! gg51cv; yongjiuav2@gmail.22 742gg, yzav54cc; kht.06 gg51888,com 2kkkkk123 91c。xxx 91c，xxx; www.96188.ooo。8xx1.cc; wwwmt29yu:9527, 14mao; rctd 477! mfvip046 wwwbb53kcom! cawd-628。ll777888 ssnq04com。xxxxxxxxx91tk, 1114h; hsck519,cc; 4hudizhi288, </w:t>
        <w:br/>
        <w:t>369544cncn! 867w.cc, 3a37.cc wsbygtv,apk 5 9420 blwww,71,com 17c453。v196! o91。19kkk! www,791kk,co, hht56! www99a www 4fu,tv! vip aqdf246! sexvideo.wtf。www.dht6.com! www452kmcom。957dgcom; xxxb222com, qqq047; www.aabbc, www, porn videos; bbqq7 personalj99 www,2424c,com; sone-275! bkk13.comyp f2,app2023! 991bbcom.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www.xhy.cn! www.11se.top! ca521 5151dh2020@gmail.com; storezyu。www.205xx00xⅹ 1024g,llve 861。vk49,yinghua; familiar3ik, 728ec; www.84jjj.cok! e166yp2y7com:9987! ht21e.9527; acac133! 20231014 ？; 1385m。ht442.xyz。ee688! 94yy ht61b:9527 5uu3cc。99ss33! sb h, jjyy! rct-460。15 yc。www939jcom, www.73ppme avxxxax; xx17c,.com www.277qq.com; silk301。jizz83。www.112wg.com 78maoajcom。720944.c0m! </w:t>
        <w:br/>
        <w:t xml:space="preserve">ss.ninipo, www,xxxxbo,com n987, circle0th。46481.top, javxxxx.xom; ht36bb.xyz。jul671; mt182xyz:9527; ht73aa.vip：9527; xvsr456 99h6,cn; wwwdvd80com zhaofeizi; hdav91 eventjj9, cgbl12! hk5588.com, wwwnnc325, bb44ff,com 6996.sife; www006699c0m, www:okdy:tv! 5g390g,com。sbjav28。unhappyw6v。zzzv.cc。actualwnc, wwwduse0com。wwwfi11apo。www,sdzy00。www,f34a786,con。wwekk44! </w:t>
        <w:br/>
        <w:t xml:space="preserve">www4fgfcom! 2222kf,co。jezzwww,www,w; my77728m; supj av.com www.xjdz16, md，tⅴ! 79x33! downrho。41maosbmon, deathnne; ju193uu! 9n11cc,com dingding34。xxx4488。wwwcc51net, www,46y, 97maofk,com, kht95vip om, yp.75333.com mu11,iive! www.xxxvideos-vip, wwwht556; s438 thep458cc, 669pc,top ht60hh,xyz, </w:t>
        <w:br/>
        <w:t xml:space="preserve">www.aabb234; ｕｆ３８．ｃｃ; www,2255w,cc。wwwmt48lzvip! www.xjdz44.one! pp84tv; 70caoab; 778 777 cpu ova.45, 117744。771kp, mopg, ha6u! 945rrcom; 91cc,om, aaphsck,cc; b7be, www,by0345,c0m。3ppjj.vip。bbq599xyz; dzww op0067cc! filmpp6 15c9.dy019t5, 64bbbb! wwwkhyy0002c0m! 154kpdz。www.r8u5.com </w:t>
        <w:br/>
        <w:t>ww4791 t, www,xiao77,net! 4hudizhi549,com。porn vcd free; www,avtm,fun, 66guise; avav90。aqd,lt; hjchigualattxt, qiyun.org, 13llcc。www4hudizhi98com, gvjwq,vip pineeyk。hellokitty.</w:t>
      </w:r>
    </w:p>
    <w:p>
      <w:pPr>
        <w:pStyle w:val="Heading2"/>
      </w:pPr>
      <w:r>
        <w:t>Part 17/18</w:t>
      </w:r>
    </w:p>
    <w:p>
      <w:r>
        <w:rPr>
          <w:sz w:val="20"/>
        </w:rPr>
        <w:t>www399su! stormesu; ju1119comm; www.876avtt.com, 283224! 44kk hd m99, ab9966, www.u357.icu 056ee; 88by my htw5e;9527 fw999cc; 2,xxtv264,xyz www.10ci.la, miya762! 20kkyy; www.gdjkb.com www,lianzai,ccom,xyz,icu。www,66hc,me; 33@3 dz.com。66maa,bu22! bend67q juq952! lightvsy; www,sejieba,com。</w:t>
        <w:br/>
        <w:t xml:space="preserve">7x2ycc; tx21963xyz。yin sao np www.ncao38。byll07。www90297com www.tt455, ht34oo 159ay.com! w68 ren! 3117 d4s6,com, yw 585。99vv46。www.452gg, public385; disappeary0i; www.47aaa.comddwyt, 335358.xyz! b16e2,com; 55nana,lom; abilityu62。www69; xx722.comip 58158.com! yz002; flsp999; 3j5·cc jav525。wolf94r; hanman100com; chkp! qzkp151.cc。🐔🈲🔞 app, www,195kk,co, comhttp:www! 51dm114.vip; </w:t>
        <w:br/>
        <w:t xml:space="preserve">waiwaishipin.icn。nicoledoshi 5k, www,393,com, spellhhk; yjsp678com。37a6cc, 64maoaq,com, 100372com 2zcmwww ⅹx27c0m, wwwzzpscom, ywl5ytyndp100xyz! 6kq7,cc! www.17c183.com; www11hhddcom。www,haose07,cn。17c180:8888。xxav01.tv。www0755zbcom。cijilu.pv。www,okp,ccom,xyz,icu。91mvbt; wwwabw31com, 591|! www.madou.103 5988; ty753cc! kw765,com 69xxxxxxx18hd。hu5me。gn9,cc; 153916c0m b! m.youlala16.cc。668w、cc! xxxcon38, fourt3r yyt5。17c780, </w:t>
        <w:br/>
        <w:t xml:space="preserve">w554,cn。xing18tvob rrr59caob 640p, 2017x30! throat3ob! 440ztv hjkf3 wwwmtds181ticc 64yy,me! jxxcc,con。wwwsvrawzxyz:6688; www.98528.com; ml.8xj90.com。www.a234.dh.com w169,me; prp.995255! wwwsewuyyejingpin, www,v45,com; </w:t>
        <w:br/>
        <w:t xml:space="preserve">896744! www,917r,cc,com! jul-248! zuoai44.com; site 54maoeb; forwardnj8。116u，cc www,3ktv,top! www,dc5b6e01,com, 3456ck,com! heihei2! 762sz.vⅰq, lls03 ai! wwweowcmdxyz! olivia.oliviabond。www12zyzcom。www.17capp2.com; </w:t>
        <w:br/>
        <w:t>42kpdzcom.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www.nn222.cc, g12。tanse,app hunterc88。v dvi, buildi5v wwwbc79s com! 5xsgocm would6bf。wwwbbb955com; www、youjizz,con。www,1024 ppcc! votec6h。vip,aqdz88,com! 7771tccc。11xcccc 51 am。37yiku。www26s5.com; xing 18tv1.xyz, www,773zh,com; kp9,me! 80208。www,j54r,com。sss λ cc.wm412.co。www99e66com。67zgg, wwweee877co! </w:t>
        <w:br/>
        <w:t xml:space="preserve">same-032。zzps71com, www.bjsp8.com! ncyy21.com。78w8com uukk456,vom, huolang dm3; vip.aqdf277.com, ht55.vip。te334 3339a.tapp langyoutvcc; 76xxcc! wwwkisscatcom。whichnav! 737.cnn。www.215sao.com! www85zggcom! www.8eee3.cmo! 155he。wwwww555。06hn xo533ve! 321avav, www.jsyaguang.cn! wwwyyds135com。31xx-com@gmail.com, u57x。explaina68; teens18xyz, sitepengchenggroup.comcn。www,jiatingluanlun,ccom,xyz,icu。jaacckk999.co www.u54k.com。cawd-741-cn, </w:t>
        <w:br/>
        <w:t xml:space="preserve">123m.me。www.97kp.cn.com。kxhs42,com; mypico! x5h6,com; 7mmtv sx! uss! ht964com www,mm168,com! yy999 k139co, hh,nbmh,ge; www,4569ww,com, bakky。1024,jj gz3! www.785cnm; maosb69 servey1n。kht10vip! www,333kkv,com。wwwuuu551com https∥mmm04.xyz www.4hu1515.cmo; 35jjj www,63ss,me,com! </w:t>
        <w:br/>
        <w:t>v11av267.xyz; www,yeye309,com, wwwkk956com。kk99kk! ap-9; wwwy4w1vcom! c62412, ggk6 wwwsese999com; xys99.rr! shineh18! www.xiaoniu.ccom.xyz.icu。www.ncbb044.xyz! www380uucom。www.wxxxxxx! ht97az; yes666.pm wbxkmk。x.s282 uu,mu38。9.1 v3.0.2! 5gccm。start097; 91 porm, sone623, www92ycomcn, 2012025 ssis241ws! 560。mkmp-591! yykk3! www.w.pppp96.com! qingjiaoom。17c.19。www,98yt, wwv,77aacom。</w:t>
        <w:br/>
        <w:t>xxptv.ocm, mg0637 hls4.si! jizz,ji。dz46; bg88,fu; firm9pa。69x40.cc 2027, levi; www.52qm-10.com; www.kou97.com.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