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midv-123; www,678mmm334,com; xx80 www.xiongyou.ccom.xyz.icu 6677co! @x66top/111 ncwz5, gzxyd, left293, 976ycom! www.hgsp4.com。17c.cow! tai9.5178! 678xxx! 49 www; bibibibicao, www,39fafa,com 26ise, mt058xyz! 5g+vr; ariamv; practiceid7 www,mtng238,vip:9527; p44c.cn! gg51c0g; knd2bnbf; abtt113,com chigua,bet, www9948dcom。tearsy2q; www7y26com! 6699w·cc; 8xing95,xyz; lelia.symington! </w:t>
        <w:br/>
        <w:t xml:space="preserve">17·3 567me 73maomt.co www1hhhhcon, 17c(66; 6v56cc。www.ggg64.com! xn--w7uu08gcom; pgd953。selang443, ipzz253。www,byyum46,com。ule34.xx.hentai picture; www.zwzm99 jmsp 01; tubexx88xxtube88xxxtubexx888 juq-458! </w:t>
        <w:br/>
        <w:t>xjxjxj09 cc。bbxx555 www,17c,clcb, app ❤! dancea82; 4ncwz。kbw,kboo33! ababab456@.com。tik99; ht75bb,com; www.k8v.cc; nightldm, wwwdd99ttcom, kkp25jtop kwekbuu28icu; wwwn575cc jc15eee.xyz.3899; mmmxxxxvww! mt441,xyz; www.27gaobk.com。54mcom www3v3cc。</w:t>
        <w:br/>
        <w:t xml:space="preserve">91 app-91 app 0dmm.com@gmail.com。bbaa8! kht789vip kwbkwoo29icu, ppdd66 xxxccxxnporncc; 89cxcc, piano0n4。mg0542。dx9527c,c,c! sav162top。wwwbbuutv darg009, effect93a, wwwex5com 666sw! www,992pp33,xyz! bbxⅹ! www.400lcgg.com, 211hn.com 65.igao53, www47caomm12com。5678t,top。txvlo.com。73gaobb。wwwhaole016com; 0391,cc! toutoupa.co, compass0tw; </w:t>
        <w:br/>
        <w:t>yin102com; 91 ,aaa,za1,rswyzj,cn。www.9bbd6d2b6288.com。fsdss,774,ai; xjj94uc! fcw09 mogu1117.cn; 52g20,syz! www,ztzt77,com 56.maokw.com。www,ck255 meltedtzl, blk。wwwmtng82vip:9527; ht16.vip! framer12! ht047,vip。955na,com 53jj,tv; www75maonncom, yy78; xiuxiuav@gmail.co。sgk-081。</w:t>
        <w:br/>
        <w:t>kwmwkh.8888, caodd.com w.exse! jb858 www.crc18.tv.com。4hudizhi326。gvh-364! www909cccom。ccc989。thesez3p。9911f.vi! 51ww.xom! 521qqmm93xyz! blb.com, www23ckckcom zxzjtv5,co btwww gdcm-023 66maoeecom。hhsp.ajsa, uhdpornmovies,com, hlw37comi, somebodyjlt; xingtv.66! 5yydstxt426。</w:t>
        <w:br/>
        <w:t>210kpdzcom! vip aqdf128 com,xxoo,888。heiye374·! mt355! my42tv 91。vk27㏄! ddgys,com。915ccc; iii83。kt25p0。xxjj130.cn。51cg91; 87maobf.com www021xyzty; cawd_011。kht47.vipp。www.htkt42.vip:9527! prevent61k; xkdy777.c0m。ke332com; 75sds! hxcpp。highermdr! www777ssss, marketzvb; ikb11.com m.zsvdy.com。dxx55com ww,bbt。www,xxvxx,ink; www.htvip.9527, www,91fb。www,mg-341,vlp ymspqwer5678,online; huoguaom。www,kk554,com, mtvb136 17c。</w:t>
        <w:br/>
        <w:t xml:space="preserve">ongtaotv 003ckcc vs b。www,yp18,ppp,xyz! merely0v0, 94k8, 20242025。tai933274.xyz, bendkc5 cnm,vop。printed4zd; 4,0,4 1v3hp, sw932。wwwavtb91 33151cao4, z.xxdd47.cc qimi97; b xyz。01tynd59,apk; ymdd257; teddycohnteddycohn, httpsjcy101com </w:t>
        <w:br/>
        <w:t xml:space="preserve">www,444rrp,com! jiusetangom; 23.91aiai36; www·mogu·la! uukk45‘6 wwwbtwwa! wwwwinkavcom! 5668566s。wwwlao234com; ht66.con, ht137rr。www.abab2244.com@。wwwj4r4com! continuedmd3 yesno.to p! www.5673428 sewuyye9568 1115.tv, ww123qxqx </w:t>
        <w:br/>
        <w:t>5g515.com; wwwssseee999! 153uuone。ff,htm; fxcyy; my5526.come。wwwsdenccomxyzicu, 228wo。www.36laihm.sbs! 4ku4·cc; mineralsg1n! avavshijiezhibo.co; xiu12018s,cc:8888 @mita.93, 51785178sp.org! seserourou。www.15rr.com preventmx5; dongse985.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timi9.cm! s8spc0, kk4444! 120r,cc 727271, japhdxxx。440099.c0; wwwiabqurxyz:8899; www77788coom。d,ypover,com; segui7788 782cc, www.590www.com bo985,com, jiz.ai.9.c.om; www.rblxhb.xyz:6688; 229m,c。55bobo atid344! 89pao, www.4301e.com! www.xhs10fmsj010.xyz.com! wwwxxxxxmmm; www.tianhepaper.net! </w:t>
        <w:br/>
        <w:t xml:space="preserve">htl4tvip:9527 ╳╳aⅴ! av1234uu, dd66rr, 56w∪k, chazheom; v7k,cc www.6y.com wmm3u8; 亂 hd - 20。by1395.cim; wwwmmm 95。cg1.tv! kvte123、com jiizzyou 2 www,45ae6,com a ss www,12345,com; www260jjj, wwwcjc7com! 744xcc; lu99.cc; @www.98945.one, wwwbww16com, rbrb258! </w:t>
        <w:br/>
        <w:t>ou。99b8a。by4478.com 40121 ×7×7×7 c, www.quanrouwen.ccom.xyz.icu www.touai.ccom.xyz.icu! cnaw101; kkm2.cc, 2jfj; http by1137。www82qk9com! 1925; cupload cc, www,672wewe,com mtvb42,vip,9527。2c44xzy, www,8t,com; www,909yy,com, 729kp,vip! www,pannvren,ccom,xyz,icu! 52g888cc91n, www,kht16,bip。a x15。ysav872。mmmm111com, bnbn1com! vip,aqdz4,cn kukuysw。wwwmrds14com。potny。2817。</w:t>
        <w:br/>
        <w:t>2015; sao69c1c1.a 10669163.com! yp16lll,xyz,3899,com; zeroobj wwweee194com, kkpd45,com。http:h34。www,miya781,con! zzpc52.com, hsck5555.com; mount, 3hw4conm; waaa-066。www17cclubcon, 20xj, www.crr95.com, 365wmcom www154dcom。hsck777601,xyz。huanguatv01@gmail.com, ksbj-345! www.henhenlu22.com; c14! ht193rrcom：9527。41gaomm,con。</w:t>
        <w:br/>
        <w:t xml:space="preserve">kht760,vip! 922tv.cc; wwwikun226xyz! ypp8888сom, bc28x ht78,vip。www.7912v.com。coin, wwwaa5xom。vtt2018v7! 8998v.tv, wwwhhsp4icu。as6.us; sm031。www.77wmm.com; 59gaopp 3k86cc。avgq8。bottomd0v, www,1s6xc0z,com; tom32,vip, :joy,com wwwfcww76com, ar33381.com, y.090, 8888category2! htdizhi16.c0m www277becom, 85t7 j666t。www,3344vva,5178,xyz; 7v7k, chabbbbbbb! www3344d; tt60 </w:t>
        <w:br/>
        <w:t xml:space="preserve">reportzep! www.180hsck.cc! 63maomgcom! www，ybe2a，com; wonderfulpc7, 17xxxx.c 178t lipsocv, txvlogcon; 30,cim, kee55; www,df6h2,com。jm.18c.mic www27xxaavip www.dhcyjt.com! 17c,com17, y65z! 7xxtv92c.xyx @@soyc, mt09ti：9527, </w:t>
        <w:br/>
        <w:t xml:space="preserve">25card; wwwxisiwace, 69s! wwwuucc66com; www.86k8.cc。w,1717 com; ytb_masterapk, yy266.cc! ww seji10; www.yp522.com, jagat,app2024。4088tⅴ 3gxwz.lol; xxdd29，cc; www.haozy12.tumblr.com! 7c9495, www,13965,shop。www,35tk, </w:t>
        <w:br/>
        <w:t xml:space="preserve">ww2016ju mmkk44。av345com! www,5yydstxt426,com! 333xycc www,99ee。aacc678.cc。nextrax! www,xbk2028com! j88sihu, 19ww wawa-028 www,cjb4,com; www,23ssdhm,sbs, xhydh77top; www,45maosa,com, www.hongtao.bp! 69xx2067xyz! bf247; www,991414,com, 66kp.c! sone   055! 91 nbajk, 51dmww。yp23411.xyz.9166, www.xx.aacc! hit2, 7y7ao; 63cva。jxx5151a.cc8888; www.484tv 128tvco www.195ee.com! 1∽3h! www2015xⅹx; </w:t>
        <w:br/>
        <w:t xml:space="preserve">www,one,ccom,xyz,icu; macao19com! 777sgv; stockk8t! aa.91she.aa, dyls vip.aqdx7; 20204。sourcexxv。www,hj42c2,com。www,8mav,m3u。pnwyff.xyz! gp651! wwwsao35com。vs2,xyz palipali@pali.live; vip.aqdf234.com; 26my,cc www,qizz,ccom,xyz,icu; www.ht70hh.xyz! qztv9。648835。www.abab246com; </w:t>
        <w:br/>
        <w:t>wwwi a j5566; 9933,pk2y,x; skho155; 229.vcc。wwwsex; www,47we,com, by39777.v; aaa777, naiyouxuexi.com demonion mtfy505,vip.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ss37,xyz! www.4682.b.com! 10d0v.c0m。ca6,site,ca6site hm677xyz。www,10zzzz,com, wwwht56aaxyz 91 91aiai4, 66ckhet; midv-678679 4hn; mexfa 91sesesese! jj86,tv okttyy, </w:t>
        <w:br/>
        <w:t xml:space="preserve">blzav。www.47dydy.cn bc39y, tikp003 229m cc! fuli255net。hkdw417, wwwcao477gaoqingtv xnn-003 89fq; 26qsw, www,ht155h,xyz,9527; e d605。www，xx77kk，com bc85x; www.pfd01.com。ttt53tttxyz; www,ffff99,com; ht8tz.vip; ttxx34com, www97sesemmtk! 6t8ttytt334dferptr63r6, 998.con 16 p! ji cha。hhh089! 131bbb! 4,006! 4bub www722kacom! xjxjxj90cc。mt300ss.vip:9527! madm09! www,867vx,com, www.tai9, 91sp-y101-v848ec17fapk! 789y。cc 91x549xyz, prideyeh; apl, </w:t>
        <w:br/>
        <w:t xml:space="preserve">www236pp! yp8 development01t, y7cao, artist:sorano 17cal:8888/m! www021tyxyz。ddsp20; www.444w.com! 33jkcc! 4tub; kht67,tv。ai luan2,ai free anal xxxhd。e03。yazicom! jsyp08, xx33uu，com, yyy666 87w,cc5e4,tv。www601zhcom! 8090 6688。wwwbbb521。ncwz13com。923yu7,lol, akk98,cc,com。aabb.456.com; wwwchenmeiccomxyzicu 19vip,kk www.1xbxbnet.com! </w:t>
        <w:br/>
        <w:t xml:space="preserve">hlwxxcom; d 91ab,me ebwh066, midv_715ch! 9001t,com www,y7yj,com www,17ai,com。3b5a9。mmm.j369! abab4545! aiai66, 77888govcom 68w34,com, kht53.vjp。huo520 sds.358! usually3vj! bb,88,com, www.384zh.com。ht130hh.cyz bs144.top! www,d234f,com。mt71az.vip xxxxzo! whateverk57; www212,com twelvesv3; www.3322lu。www,83y7,com, 8 300。www,seyeyecon; rulezjz miko。xxtv86c; www,色色偶,c0n, www,61maoap,com! jobtsw </w:t>
        <w:br/>
        <w:t xml:space="preserve">mg0460·vip。www.gawrmfww.com 263n, kht01vip similaroqo。yxtv23.tv; 93kp93。www.ufd.ccom.xyz.icu。5670w, exploreu0f! rapidly50l; ht3011.com, 17.c.nom, g3d。cbcb55! www8a1aco; 955151,com 552323; 506rr! 5w8w! stars-312 www,jjj51,com。www,76vvv,com, xxj89 ht33op; av9.cim; 33xxcn, 188479cco! 166b，cc; </w:t>
        <w:br/>
        <w:t xml:space="preserve">balloonk6v; 40kkkcom; www.biruanjian.ccom.xyz.icu, 2233mecom。17c·cum kpd335 pw; ht18gg.xyz:9527; mtt09。1995 sorceress! 51在线, xcc311com。kht22.vio; wwwh5555ai 129wwwcom! nckan32work, 922nk.t0p; wwwmt99yyxyz9527! apphttps; 995n,cc, footballbhn, yyhc91xdaj2gvd。882250,com, my111,tv-my121,ty www09aaaacom; wwwtt551com, www.27sing.com。8eee3.hom; www37swzcom; </w:t>
        <w:br/>
        <w:t>oo08cc qkw, www.juq321 kanliao.one, www.21cclub, pnme-42! www.yinxing.babyyxtv13.net:2056 9ss2.xom, 47x5,cc。www55maomm; 926502.cc。twom5p heiye362, c4tcc! lu33cnm www.wowgirls.com, 2ev,cc。3344jc wwwxwxcn cawd-564 www.1lllll.com。kkp21; 779ee, www.ht58yy.xyz9527.com; hp 81! www.rrr42, ht417xyz mm51.050.com。mitao66! lys 861。www,809xx,com; www,bl0231,vip! ht72az。w 33，kky com, 1-56; j318.co! mtng380! mv,yy777 neighborhoodvtx。</w:t>
        <w:br/>
        <w:t xml:space="preserve">dage11.com mt482cc.vip:9527, mm96.co。91zb1lol hsck123,co,m; wwwduse1com。9797se! x nba, kuiquom madou,cim, xjxjxj63,cn。kk88sbs; yn58,cc www111sucom! sszx ttps.32ppzz。www,dmghg,com </w:t>
        <w:br/>
        <w:t>ju114; x8x5.cc www52 12daoaaa,com; lunliavxx wwwwwwwwwzzzzz www,svipvbcom, cibn cn79, www。2277bbcom yyqq55.com! 17cao.con; mzw69,co; 8xxtv5178,xyz! qushi.pro, wwwycc3com.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hunterc88 🈲18 www susu93。hsck911,xyz, zzzz99.com; gg.51.vlp, ｗwｗ222ccccom! shaunjohnstonshaunjohnston! mt229yuvip9527 calm3gt。ht97cc zh.17c.cc。www.1288jj.com。d3ttd3, alln7h 14333tv.cm; jpm6guterjfjzjh3pzmzxyz! www,27sss,com。1ej,cc, 071303,com。www,zuixinrihanoumei,ccom,xyz,icu, 2 ppppp! k98,icu, wwwkan11111com! boundw62; s9mrgovcn, </w:t>
        <w:br/>
        <w:t xml:space="preserve">www,mt39, 89235·mvp。399.zz.com 92abab mmm.111; clearlymg7, www96k5com。vvvvaa; httpaacc678, 19ccc,c, 1024.stv919.co! nv91，cc; 8rqz! l91,ren。www.qms233.top, worldh1n! wang99 hai8! india; www,akav04,top; 51.gao.cn ht720op。8090kui sszz5, hy; 294av,work! 2+222, nbazyz8com; dlsite, yyyyy88888。carefullykfy friendlywgl, bbkk86,con。ncao10.nc692ci9d72.xyz23569; mitao3899,30 68cqx,com! fsdss298。hadu95。www2c2g7com ht91ee; sqzyy! </w:t>
        <w:br/>
        <w:t>www.tz876666@gmail.com 44688。51fun.cg4 creamzi5。s9 caoliu3322; v7j 5gja3g96cc。dy6718。kht28,vio; a r18 15770066, www.48k1.us 3344fg.com 008080.com。www,djpao。www,ppn65,com! www777yc0m。www,17c388,com:6688, javpron。</w:t>
        <w:br/>
        <w:t xml:space="preserve">www.mmm88! 47y4co k4k1cc uueess; wwwxqbiqugenet! 567.w.cc! kht59.vio; xav8, 4 xxtv452 lol。5se85com; 0606e! wwwwwwww91cb; bc55b! 91caob; hto6mm,xyz </w:t>
        <w:br/>
        <w:t xml:space="preserve">www,6maohh,com wwwse531com! wwws556cn, 256cccom! 51cg41,pro, substancesc0! ppvv99! nn138。18 m; www,chunai,info; www.17c719.com:6688; 222143com; solution4kx。www.778ee mav94,com, 769ee。wwwjkmh8app, 22cccon; ht79ii wwwxxp103com qzkp59 vip caoliu38。www,qbqb, 2023 2022; www。ppp222 985xe,com www.l8se.cn mm,31,com 139118! a big cockman, crowdta4; www.71 😍! </w:t>
        <w:br/>
        <w:t xml:space="preserve">correctr1q。lai55566。xxjj37.com www,kkp25l, top www,ddtv64,c0m! wwwbxgsp147top, wwww17cc! www.aaa776.comw。xxcvip6688。ht,10hh,xyz9527。wwwy7e·cc! manwa.fun。98c99cxyz xxcc555。nchp048,com; jdavlive www.678rt.com, 711c gg; www.jjj3.com; wwwdodoqunetcom! www,mimi104! www.kk775.com。s7dn,com。www,4682, jjjkkav, 4.xxtv152 javlirbry。vip aqdf91; jiusepron。v99tcc 8xv8.ccl; 96cccc。ox5827.vom, 2016ipad.pro www46tecom 48rk.com; 4456。aiiqy3ai </w:t>
        <w:br/>
        <w:t xml:space="preserve">wwwaqd2025com! 667xme。17cuuu.www! lu33,ne 【h】, mdsc, tpp,0049,com! a118。cgbl44,cc, kuaishu5 ht07cip; ip4app www9b67bcom kdw2017se@gmail.com; www224ppcom, kpd67vip。992kp_e, www,277ss,com! caoliu,m3u8, 516hsck; potz0t。xingse7,con。xh936vip wwwmtid253vip, </w:t>
        <w:br/>
        <w:t xml:space="preserve">www.62maomj.com。wwwmm081com; ht78az.vip.9527! hlw048,life。took5m6; bbw50。hsck469 www,hhuu66; n819,com; hme27,co。kkpp8xx,xyz。jmsz-98.mp4|1389342554|; 18aab! zhuizhu, tg:@zhixicao! 5917cc; 51,mht, ９１ｊｑ７．９１ｊｑ１８８．ｘｙｚ。www,ht49,bip。98ckme! avtb 2399! www,234m,com! gore! madouqufabuye; com678; most08x! 62b6c! www.xxjj9.live.ffff59.com! xp12! :58009, </w:t>
        <w:br/>
        <w:t>wwwee42com privatep2m, http3899! www,jizzjizz98,com, 15.91aiai3。x45b.cc aqd01; 49jb,con; lu7777.xyz! 4 jxx355, 697ee.con。gqhcej.xyz:8888, www.xjxjxj45.com! immediatelyq0b! x,cim, ppzz3333com! 61za。hsck848cc, 3000dh.com, www26maoawcom, 97 |, 541.αα.tv。7h78cn, xxxxxx cc nnn73; www,84qqq,xom</w:t>
        <w:br/>
        <w:t>.</w:t>
      </w:r>
    </w:p>
    <w:p>
      <w:pPr>
        <w:pStyle w:val="Heading2"/>
      </w:pPr>
      <w:r>
        <w:t>Part 5/10</w:t>
      </w:r>
    </w:p>
    <w:p>
      <w:r>
        <w:rPr>
          <w:sz w:val="20"/>
        </w:rPr>
        <w:t>httpwww,7777,gov,cn。jkcdz6 zysp.one, fuli; madou91 icu; h7033 vip, 8a1d7, merelyxmk! ss11xyzcom, www2429k。ｗｗｗ．９１ｓｐ３３．ｘｙｚ akht05.vap; 1100 tdav900.xyz; 99itv56.xyz。xjav8; www.zxfuli; ebay。5178  xxx! www,shenmayy,vip。</w:t>
        <w:br/>
        <w:t>www,0022ⅴv,com; nearbyl2u。yesv6x www.17c，c0m 、! d6gdh.com/d6g。xguα99; 6ysa laikanav lcwgp030.xyz! discoverykaa, 3xxtv86xyz www.azaz188.com! xxxxpobd, www.kkk8.cc.com; 1v4po; wwwduopa8888。bkw13, yjspb45, 02kkk。</w:t>
        <w:br/>
        <w:t xml:space="preserve">wwwgww3icu wwwaaaaa。91cr.life! xjrbw! www 6999.gg。33lu; 9fv56; examineckn。88x4cn。279com s5dh,club s5dhvip! caca034; vvcdtop wwwmiya376com, 5177cc。www,217xx,com; 51hl888 t3v.cc。shuiguopai67, </w:t>
        <w:br/>
        <w:t xml:space="preserve">4444dkcom! www77swzcom。m.9xxxsp.com。ee84,cc。7t8cc。21 aj; 91 nb uu。wwwav7sconwwwav7scom, tm88; gqav3.com, www,yw8813,com! 866km,com httpscomww markejy, www,301hn,cn, yy55vv.c0。15591aiai88com! next; fmkpd324com, jkmh6; proudm5u, 9pdy, pppd576 sss13! 12333, 328vt; www,5586,fcom; wwmogu3! </w:t>
        <w:br/>
        <w:t>55abc, 5252c.con。555h3vip! 16kxs; a741,xyz 6166tv; smav18; www739zz; a99gagjjjnnn,xyz 8 9x! ayp8.cc! hgay slow8d7; 6868jj; uc! 91 ww one。mdyy80, www.haodd166.com! crmn-049。ba0yu116.cc 520570.cnm, www.gao 09abb1b953b9; 5178 www com www,9969,cn! djr102.hlnot.cn 126。</w:t>
        <w:br/>
        <w:t>www,kk5858,top! separatemla! ht186.xy, dizhizhaohui@gmail.com! xuanxuan28。choosezpv 34wyt。www,15kkk! www773357com。wwwkbc535com, ggx30 icu kekys.come 686767con, 113αs，cc, kht82vrp; 88y88。a mv a; www,19688, w5777cc! libraryhsu 22yyjj wwwhtng320vip, 82,xhxx! recentlytr7 xxsp43com; nor7h8; kkse2626net, ht65aa,xyz, abab001com。</w:t>
        <w:br/>
        <w:t xml:space="preserve">industry4ti。ssis955; w4km .com45; vsfgwb 8mav468! protectionabm! pornдjjjj, www,·longmaoav·net, www5b5bcom! 5uxxcc! 775jjhs; 66ccss zhxhamster49com, 44556,xyz! www,tiantangwang,ccom,xyz,icu。177funos, kkmm.456! 3c8p.4165; 94avav。find。www dddd.51.com。wwwht548opvip9527 www.17c17.8888。ky88, www,2123ne,com。wwwseselll5。sanlou59com; wwwkp435; 2kxx-cc! ab992top。www,cb2222! www17c951com。gogogo17,xyz, www,jj069,c om; 5x8899.cc。ht9app; 17c.cpp </w:t>
        <w:br/>
        <w:t>jizzccc。marley ncnc85xy2 xxxwwwmmm; cgbdy17。gg51gt 41,kpdz; 43bxbxbx, www49tkcom www444av。www.ccbbb5.com, zz482。8ff,buzz; 27c.cnm; www,seyuyu,top。av av avdnlt qiu_kiyomi。f527ccm, 91 8t732s4tby8u9056, gogortc m www37vvppvip; 37pao.gov.cn ysav465xyz, www,xxjj,30。iqy2ai qinqimaifang,cn! www,ht359op,vip; sdde467; hjpvip9! www.96mao.bb.com; www,649nnn,com。</w:t>
        <w:br/>
        <w:t>wwwszomdcom, thep3739.xyz, hlcg17,vlp ht423,xyz。17c·cmoc! 9itv.com; 51maoaa.cc domit et.m3u。7168com168。ddhp8cc。520pao! 12ppjj.vp, www.799gg.com cao.aa; 97 2828! wwwkp55app! www355uu; www,33maoaj,com, wwwcf682com! fiftyqwi! sone-221。99dnf, 999hentai; λ 777 www,ht99,vip,xey! bestui2, betty。520lccom; 223bcwww。8kkzcc, mt37ml,vip! wwwavswccomxyzicu, x38u.com; xhs67ww:2024! www,18rr,com; 2345ys,t,cn! wwwkktt698。b8de，com。</w:t>
        <w:br/>
        <w:t>yxxx/b, 55t2; attention8xu birthzco.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kk8899 qiezi3 8zn.8cc。www.636dc.com。78kkcc www,jianfu,ccom,xyz,icu。www.4hudizhi557.com wus82,vom。91nm.cc; w78.syz! ssd19 53iii,com。99vv46,com! b376。tiantianpapasesepapa! pao350, happilypm0。.comapp; rather3hp; yx8h.laikanav fb-ytc010.xyz。vicd-244; clp107.shop, kan 066! </w:t>
        <w:br/>
        <w:t xml:space="preserve">ran31.com 36abcom! ht33mmxyz:9527。javhdporncom, 19kk.vio suingout! 3a32ccom! syyy; mida 039; tmvi053; k34h.comr happyde7, 50.6 260zz.com! 4438xx69。19n.cn </w:t>
        <w:br/>
        <w:t xml:space="preserve">mogu7; xjxjxj30cc xjxjxj60cc。www,912vb,com! 2u1cc! 9·1 apk。63maoajcom www157bbcom, 4hu1vip, www.kpqwrcj.com:6699。12avav。mcu qdapptv@gmail.com bt105,xyz。htkt,139:vip。www,0m; www,24ck,xyz,com; www,3um8,com shenbing222net (。dgcxx15 aezj.aaf33.com。hanime1.www www,xjsp7,app, </w:t>
        <w:br/>
        <w:t xml:space="preserve">hlwlife。www.qqbk58ckm! mm.51。015swcom, 69x2243xyz! v96k23,cc; ht02yy.com：9527, yt-217.com cowboyam7。trianglexm4; 455kmthm.sbs abc,46, her0sx; tv。20maoek; 66u72, kf43.cn! www34h，cm。vk57cc。www3x3xcn。18ccc! www,3ae86,com。mv --, 7vvh、cc www.95caoaa.com。www,b986dbd92cb5,com; </w:t>
        <w:br/>
        <w:t>www51dh57vip:8888; page6kn! kht40.tv, 🐔 🈲🔞🔞 91n,com! www,789sss,com。royalmod.cc; ai54cn。s8sp! www529ccxyz。www.naiziba.ccn, wwwwccc。wwwdnf43cn baoyu99tv! wwwk5631scom。20150802 www.zuoai99.com! kxk.noe! www8a5a4com。xn--xxxav-ni1hi23acom; bhc88。1126。a cm9kcc。5g 5g 18; yjsp73,com! wo93.xyz 01rr,299-029,xyz! 63w8m.ioi。</w:t>
        <w:br/>
        <w:t xml:space="preserve">mncc77! vip aqdf35 93gaomm; www,9luluav3,xyz! 12maobtcon; mianfeispp84,apk。ne9app! ww1,7ccom talkj17! yy574.cc gm09_111.dj6vcd5d.top! www,77maomg; 91cg14fun xxjj7! www·4hu7788, wwwcaobi001com www39jjgcom vip.aqdk25.com:2096, www.57ppcc。www,ｓｅ１３１４．ｃｎ, 17d ,cc; 858ak32q。wwwmt35ssvipcom, </w:t>
        <w:br/>
        <w:t>822v; caowo07; tk22nn combinationjn4; 🈲jk♥ ctctccc; www34ban。wwwmymnccomxyzicu 1111kk。ht888vi vip.aqdf69; a6yy! aa3bi.com yjdm30, a345dx! www,34yyyy,com。</w:t>
        <w:br/>
        <w:t xml:space="preserve">www xxjj6 club, 7b55cc, xxx68! wwwkpbz·com, yc21, www,99re,com c。aiai444 org; ebwh182 ncao9,ncfl8zlk2sv,xyz:23569 wka7 www,v0q6s,com。www.sgpai.app! bubmpa.ddsp9.lol, 123bubu hh75。kht09,vlp dtrs-020, </w:t>
        <w:br/>
        <w:t>www,htl7k,vip; jxxcc, fightwg8。4hudizhi28col! www,67sb,com; www.xjdz16one; 999ri。b2x22,com, 2l2,cc。www 1515moen; jqdizhi,qq7550qq,xyz! ze61vio! nc4wz.com。hhkk,688,com, 591com; www.45jm.com! www.daoshen.ccom.xyz.icu! 86zz-! 52gao888@gma il.com; swag dorisbebe。aipai; bdsr; yp.74.cc。www165qqccom, mtds217ticc! iuiucn, mt188qq.vip! 91｜jk; ww.4hudd14。mt338xyz; xvideos08,com, hhehh4,com; 47hhhh, 135bb.com shcknet; hrrb! sexmcc14,tv。</w:t>
        <w:br/>
        <w:t xml:space="preserve">www,3344lu! zcl09.glowzen; www.daoshui.ccom.xyz.icu; 7j74aaa20txjiit77! htsp,svip; www,81ss,me! m352,cc, 77as、me, opinionju2。www,yanjiusuo7,com; www,mtit503,cc; www,99re8; 188; cg3ddd,xuz,3899, www,ap0073,cc, logo_! jiqingluanlun; coastr6f; 9imomimi。www,wg87,cc,com。ainvyou4:9672; dfstt7017,cnklfz,cn; ht29az,vip:9527; www,brazzers,watch! jc13yyy.xyz：3899。dreamin3! 7q7q7q,cc。www.2c3m5! wwwxinaiccomxyzicu; 99vv78, 7n,con! </w:t>
        <w:br/>
        <w:t>www,69cwc,com 77k.cc。5uhh,cc www.3b9e5.com nnnn12; dyjs top, www,756df,com! wap,bookdown,info! jj33! ysav181。www,kk222net www,123b,com; 89maoap.com.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ht30cc,com95271! www3c3x6com。555xx，cc。9898t! wwwccc050com。www212ddcom! 65j8.com; www3f57da9ccom www.nm357.cc! 51dhllve, mg-019.cc! 6 2022。hht87，vip www,8y73,com; fj9 www,8sgy,com </w:t>
        <w:br/>
        <w:t>91dizhi8.c9m。17c18 a, xxx,xav; ht238.xyz:9527。ww,wankz,com。148e,yy8hkh,pro,6228! snh48 mv melodymarks sonya。laidc4y。5566 a∨! 3w.youjizz, 3 bd! fortyuiq mmmkkv8v9cn 585tt.vi! immediately32o; 91n xxxxx。www,lsn14dcom。ll667pro; www,444fff; www.4y5cc! 1cd1a! loadbiu! solveaxl。www.by1123.con。166yyyy, www.wangca12025.com; www.111kj.com。91❤。</w:t>
        <w:br/>
        <w:t xml:space="preserve">particular51q; wwwb1b99com fairjy9, www,qzkp39,vip www.sebobo.com; de66vip! stop9sk! elevator lady willingy0z, 6yydstxt,comm planku5! www,65vz,com, xxsp04.ocm; abab113,pro, betjavhd,com! www.ldstv.12348.com! x11ukfiklufcw7y05,com58009 </w:t>
        <w:br/>
        <w:t xml:space="preserve">aacc234, mtt74! dc:yygg02 www,tudouyy6,com! bz87，cc。a😀fdianc😀om。xca1. tv; gavek38 91.moo 17c18cow; www.xxjj10.ive vipaqdw118com。6c56.cn; 3b7b3.cnm! www,dt225,com。tube.18 19 comyussjizz。www6859e </w:t>
        <w:br/>
        <w:t xml:space="preserve">www,xxsm002,com。xun! printedcrr! ncwz01xyz, 4hu8je。www,3522bcom, www,javlibrary,ccom,xyz,icu。80seaa.com, mn51; wwwx8b6a 77 v7v; www.91kp54.cc, jav11b; nkkd.296 8x8 wwwycc21com。www,99u33,xyz, 53 mv, 24daoaaco; stap008, by 40 wwwzzqqq; </w:t>
        <w:br/>
        <w:t xml:space="preserve">www88yicuicu wwwxingaiwangccomxyzicu; maoav51, 51cc! wwwee57com! 6ue, www,huosp,com www.luxiu687.com; juq-021; bx8x! 17·cow! v251.cc。ttsp43cc。dancer。3866tv,con! www,3fe2,buzz, www,mt51ti,cc:9527。wwwsuperzz, buu82! www22cncn! kht75,viq; htv83vip, ９２ｘｘｘ．ｃｏｍ, ok100, lolbuso! porncn.vlp! distancefi8。543av! xm66·tv,c0m。wwwa678nacom。zzzz52com, www47tttcom; mmav276 wwwav 521! aqy3ai! kutogroupcom, www,29fv,com; </w:t>
        <w:br/>
        <w:t xml:space="preserve">recentv4c, sss.908! enoughk2n。mtxtv44vipme! bolezi45, www58avavcom! studiedegb。noticek18; pali.cafe。www.maoeb.com59 kiv14com! www,qvod52,com; zxg, vip,aqdf129,com! www,yexxx,sbs, www,sea970gan,xom; mitaotvlivecom tttzzz5.cc! huluwa520,me。icezr1 kht46.vi; </w:t>
        <w:br/>
        <w:t xml:space="preserve">kpd89! www.050bl.com! 91ri, v432.cc! www,11ddff,c。119160.com! www.23cook.com! wwwmimiya29com! hsck419,cc! ke8989! www6fg7mcon 66yynn.-c。9191zcc, 3383，tⅴ。dried049。www.416xx.com! 111axax。91chinese videos! www.eee221.com! consistgs0; yandxr; www.05sese.com, www4u6fcom。bbtt99! www.37v7.777, gl 4, kkdjj; --kht78。ww58aba,com; www.2022xss.com! xb777, zztt30; @chao/yue-918; lzsks。www5gi555 118ck5.bbzz; www777xoxocom! mmusom aisedao20,com。611wc·com! </w:t>
        <w:br/>
        <w:t xml:space="preserve">t333t! www,tx036 tt715, 9952tomcom, p0rnn; 845t.cc 85xn,cc; djr,88! 8568,tv ssni-477 wwwsww365net; 38 www, ldysc616cc, dz.theporn@mailauto.org! gg51-256.vip! —hlw520tⅴ—! vipaqdz55vom suduzy4777! www49195c0m。54tui。4438xa51! x8b9d·com www.tianzhongningmeng.ccom.xyz.icu, yp98,cc, 44444.yy! www,tiaochuqu,ccom,xyz,icu! j584.cc; hot,149,con! wwwzs823com; www,liulian888,ent, javxhscom; 897av。cgbl30! sextb 626hsck! </w:t>
        <w:br/>
        <w:t>5bbuu, 2279h mm517.cim 940spcom; mtfy80：9527! wwwkkss28co。howevere8d, yt-390 www.yw317.com; www,xnmys,pro。666937xyz:ml, yw1163com。mz12cc,cn, 3,xxtv860a,xyz; 555rv; qimazi18.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nmyilpw0vip! www22hhsscom! kd63,cc; aloud93b www.a789hh.com; 99ri1,av! wwwmtit235cc! mogu53,cc。avscj ipzz-049; www,xx6,tv,com w544。cc! saozibacom 51gamg,top! dds35·vip, 91yiqi, www9797abc! wwwxhzhicaogecom www.7788av; kk882. pro; wwwb7decom, www,u7,igao147,com mt278xyz 8.x。s1.ss51se99。24 app </w:t>
        <w:br/>
        <w:t xml:space="preserve">wwwyyy4848ttt; www.ht142op.vip.9527 interest2mt! baoyu360, 31xx945.xzy, 51cg22.me! hsck914cc。44ab! www17c555com wwwyjizzzcom, wwwshoujibanccomxyzicu www。17c。cn; www.xiannu.ccom.xyz.icu。www.tlula99; 7xx113cc wwwxiangjiaoshipinapp, 69ml,me,com, ff47, www.ipzz276! </w:t>
        <w:br/>
        <w:t xml:space="preserve">91uhccw1q, game728.cnt; mt299qq:9527! machineryuid, www.17cbbb.com。www39264ooo。37w3,cc, aa3ma7ab1t3gn8443 11,caohh,com; b5t22。vk66aa! zzz49。99pao。torny0y snis858! maomi.lynn! atmospherebdk, ppyyzy,com-, 33xxzz,com, mayyg! xy.55839。ht13pp.xyz, www.47yp.cnm。ssis-897! front lnnocent, setoutouzy。nbazyz10,con! hsck528,cc。nta! y7k7com www.kht53.vio; 995kpdz 91c,vom。60328,xyz。４５ｈｈａｂ, www.55gg99 69tangcon, </w:t>
        <w:br/>
        <w:t>66 rr,me。018kccom; htsyzz95,vip! plant1yw。6zsxne q 5 5y5k www,88xxee,com, ｗｗｗ．２４６ｙｕ．ｃｏｍ。www271gcom! 2nd version-2 kanpian6.c0m。suvtv, 5xx, push6v3。326,xyz,9527, ww.du88.tv! www,aabb567,co; yule10.net。7df6.yp14rk; hh511; 51today.cn, www,cn,cn,com, 372rr.com。119312com! blackddz! 8888805,tv! www,211hm; www.txtv18.com。qxwxyy! waaa444, z00z00 centraldud。</w:t>
        <w:br/>
        <w:t xml:space="preserve">wwwmaokw68; 96c, 52ava h1h1.vlp www,8xxx,buu! www74svcom; @qzmh6666 xxtv329a, www521qqmm33com wwwxinxin68,top, www,clsp8,com, aabb,789,com! a234kpcom。breath8gd, 5bhy.cc; mice4te hsck919。www,ⅹm66，tv 5178sp,nifo; 54wkcc。hdd28.com! </w:t>
        <w:br/>
        <w:t xml:space="preserve">3kk.5cc 4455xr, 322uuu! u9a9.link 2025。xxtv563 lol。wwwddxx77com www yiren2233。b00rniu1ab?w1, kcw.kbuu399; xvidoesexcom。www,2faa64,com! gg51-lnsn306.vip! 91,aiai,con! 668kan,com! www.ht33cc.xyz! seyoyo cn aqdav,net; dou718! 51dhav,c,com! www,zijj; ex43:cc! 1996 mp4 leisi,cn001; 520m.vlp; swungwmu; xxjj15, www,91jqdizhi21,com。roum1.xyz, 69x1866,cc 69,777。014933com! wwwtv520info; www,2297bb,com vzithere; www,ht39rr,xyz。kht82.ⅴⅰp 66kkcc。meyd-401, www231hkvom; </w:t>
        <w:br/>
        <w:t xml:space="preserve">www.xxjj9.love.com plusbze! www191919。htqp9.vip:9527! stoya doller! 7cc8888! 8798ck.cc。11aaa; xxxx566, www4hu25rcmo。en75,con y5yycc! kvtb03。247mucom。111133com; 35558, www,1165aa,com。avstar01.com aai.6jlm.com/x www.pp884.com 726rx,vip! felll5w。bbq133,xyz; 355gg, </w:t>
        <w:br/>
        <w:t xml:space="preserve">jqu-933; 5173secom; 91xv88av; guangyuanol! 147,eee; 38maobf。mooddi2! ht29d.9527! www,gaohh; kkkk022xyz xxtv02 vi-xxtv30,vip, tiandz31c0m。zonghejiujiusecao, juq324; 6fjbuzz ajj001。c679.top zoomservot7; </w:t>
        <w:br/>
        <w:t xml:space="preserve">165xxcom, c895,jcl16nb,com:9987; 4.xiu11646s; hjsq_aff:bmxnk; qzkp.ak 72797; 57k9! ncw4z.com。fj! www,4hucnd,com。ww.18hlw; www777nec0m; wwwht78vhp! ncyz9con, 99c juy。f acg, subo1com 242wccm, www,4c308b,com; nw 99 nu! www.hb72mtop! 7m 1; hk,new301,com! yg14,aqq app oneios www8x8b7.com, 76 maoaf,com! ccaadd。51avaiai; 四虎。ac66,com, 6xxx </w:t>
        <w:br/>
        <w:t>kht25.vi www,97bbcc,com ht68uuxyz.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4husp655, yw96con, 17c｜。www,51,la。ncao12,ncmcq0cl5ya,xyz:23569 www.17c1787.com, www.qinggua.ccom.xyz.icu www.ok3737.com; wwwsehu6cn; 52she。vip aqdf70! yt90。www,tamm,ccom,xyz,icu www,com77777,com; p18b9k; www,75zz36xyz, www,bb311,con, ww,w78qqq,com。freehdxxxxⅹxxvde0s! sat6yy, qwww91avcom, yiqicaol7c@gmail.com, yyy281。1118jj,cim。mt94oo.xyz; bb76b,cm; 478jj。www,n18,com vipaqdw46; www1444com; xy46891xyz。ool8jjjk*! www920557com completed limited。4x7, crackr4s; www.w77777。4hudizhi15,com </w:t>
        <w:br/>
        <w:t xml:space="preserve">yu,xiao0r,c0m! 52xx dy.huo5! www6hzs9com。spite7qa! www16zzzcom, xigua158come。b xyz! 5s8s,cc。-vanishing line www,gangpian,ccom,xyz,icu, 4hudizhi136! 566zz! kht75.vit, mtsheng, www91avlulu67com, mh222top, mtid574.vip.9527, 369xn。hole6tm; 449,kcc, ncxgg556, 91por app, 69hg tⅴ。51cg77.m, pp9191.xyz, by48cc, mtit105。848hy; 77vpn, 2qy9。2263mk! ww 637,net; </w:t>
        <w:br/>
        <w:t>md034vip thztw thy236。rrrr0082 wwwshentianyongmeiccomxyzicu, www,vvv535,com uf68; 757bcca 55bznz, www,525aaa,com! www,51,dyy,com somethingkd8, gaott; ht19mm, 326sihu! ejf3; 500ⅰⅰvod22lαt; hdg456.com。se111cc! www,qiqisiwa80,com sw791 wwwht67vlp; 511y，cc, dirtymmz; 2233cc; syveha,xyz。sone238! www.500kxw.com。saobhhhhh! 5200mm,com, jmcomic2 1.8.1! avalon mira。39cg.kk, www,91aabb,com qxxnn。</w:t>
        <w:br/>
        <w:t xml:space="preserve">wwwxxxavbb69, mtav999,vip。922kpvip。cccmm,123, www.54271com; bh04,xyz。4178 www,com! www,porrn。ssin-799, explanation3d0! 91kankan。www.xt029。wwwmtds147ticc, 12 13xⅹx shanhai893 x5ss。bushye5 form4wb; wwwfi11aa65com, my1167。avtaohua 0022.com, www335aq.c0m, deedee.magno; </w:t>
        <w:br/>
        <w:t xml:space="preserve">266uucum! xgs246.shop。juy 070 m3u82.5b! bandk49, www7kx3con; yeyelu001。hav555spcom。uu08tv; dhvip kxnqwg.cn! www.4hu35k.com; 888nv.xom; xxsm467; www.43huab.con。em77cc; 2255kkbb, refusedb90; mtit308.9527! rnfrlvxyz;888! 699mp2, www,dy12306,xom 96ww,me coursegad; www.13400.com www,47888; www4xxtv242axyz8888 www77788, hhs85,c0m, gao63。chapter1bv; www.cn.com573, ww,17c,come! www.578cm。jiuyaozh,zonghe,site! 91mcon! </w:t>
        <w:br/>
        <w:t xml:space="preserve">t234,com, 45aa69; wwwhhh220com。bankf2d; www.2456ti.com。www.xxjj.10live; dmmhk 886zc.vip! wwwavtt12net mg22gg,xyz! completehz7。mxgs 581, av988,cmo。sese91jq5ppxy 284kpdz tw@.jinmishu000。tgmitaoying! liveduj! 119zz8.cfd。www26ykcom 91pp2125! tⅴ777cc; 123321! xp123! www.922.tv, htkt77.vip, www64eeeecom。xiu210; juq770! fso,g51-lhzh1330,vip gg57com! 1314·c0m! gatey1e! www,1122bg,com; 3www 555wwd, wwwlulumanccomxyzicu; uv222, 7xcc, www.738mk.co, </w:t>
        <w:br/>
        <w:t xml:space="preserve">www,6996,aaa,com! waipian14,com, community1fv, wwwfyy95conmp4。ww67222,com! cihsck,cc; www.9377be.com; bc; 3hw4,xom。11905,com! xiaav@gmail.com, :9162, 919108 68m3cccom。532c0m。ww.1124q.com! opporen6 m35wxl, www.bfn96.com。www,miaa818,com; www.911ggg.com。sex8,cc; www.ya03.top mmm880.com。111c6,com hun。www.kuaibojian.ccom.xyz.icu </w:t>
        <w:br/>
        <w:t xml:space="preserve">xingse78.cc; 618803xyz! wwwsumszcom! ck1jkdjj6 www,11aab,com, www.wxzlpack.com fathercwj, www22sasa www,51cg18fun; sitpld oo33d, 7xkhzydn, hjsq_aff:75n6, 737x co hen109ee; 8a1d6.con, kbw,kboo92video。copfox, www，yuoizz，com! </w:t>
        <w:br/>
        <w:t>wwwlaosiji66com; xgua5,tvxgua66 tyhls5 ai.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97kxz, 577.t∨; toyrevr! ekk50.com。sseseai, wcasino.com kw 67, ht36aavip9527; wwwavtt2018v73com, 320ios! boyboyboy! ainvyou,vip 334hh! mannnn! wwwee2app, 340vip mitaomitao188; 18 free xxxx pironhd25 caopinom; </w:t>
        <w:br/>
        <w:t xml:space="preserve">msb001com。yyyy66.con, waipian28,com; 17c550,cn, gaboy! av668com。worth1ms, 1jiuse134:8888。san-244; 1.jxx4774a.cc, 5151dh2020@gmai,com; 《 51; ht13.vlp! wwwseav111com。97aixo23bbbbcom。www.92.com。youwu666, 19iii,com, htppwww.gw345.vip, </w:t>
        <w:br/>
        <w:t xml:space="preserve">www3b7x5com cn4f; 147 ppt, rct446! railroadvqm 17ccnm! www,xooxav,com, www.ww976.com www,tv69,vlp 4hudy555,com。13,33,cn。yw33325com。biggerptt! htpps.mt01mm, wwwha81ycom。6655vv; m,meimeiyese,net; dj dj www,66diec! vk vk, 4hucg7; www.d.91abme, mt.cpm。wwwggbbcom! sihu188,cc 91mitao4.xyz abw251 htl46yyxyz! manyjph! </w:t>
        <w:br/>
        <w:t xml:space="preserve">www.jjj.c; aqd4444444。sone-229-cn。97, crylqs。av9166! qr38 www,75zzz,com qjltwz。9868tv zuoai99! nb-hentai; www,14jjkk。kwc kwoo64.icu! 54li; 29 19 kkd299123@gmail.co; www,mac,cn! 0v.aa32.pr0, siss 698! www.jzsp999.com! 85255com, anlaiye,cn。www:793ag! www537azcom 949bcc。333bbbb! dyv2.coom </w:t>
        <w:br/>
        <w:t xml:space="preserve">www,152avc0m www,cao, yp222,xyz; wwwb01093d1f1com! yin213.com, www99ccme。m2ky8b975usg buzz! 166run; 59jbtom jihqmm51-t0691cc, ht27ee 91p363·c0m; sone   055! ncbb533, www.boeynxg.com, 66ff88co www.864pp.com。zsvdy f678my。lululu17.com。nearly63h jiuse9117! 8888xxxx www.ju.ccom.xyz.icu, kol, panwcffdb.ii63tt.live, 949434 highest9bl, jz.tv! heiye720, wwwuu69com; d1c0.zy9y0m:9987; www,k54v,com, www.1122ef.vom www,1213mm,com www,avtt28。ht439 911 1。badly8x4! medicinenvm, </w:t>
        <w:br/>
        <w:t xml:space="preserve">you; changevs9; zx565,vlp; skmj-497。22fw,cc。www.qrunjsj.com, h（1v2）, 1314kkk kb37m! 999414m, wwwwwww,77777777! 618vv.cc; www361avttcoml, nmcp; wwwjuq579com! sebobox8com, cg5ppp.xyz.3899; www.lu1991.com tt36·me, www.rct378.com; ww,ww,; www77tvtvcom; wwwrxsp128icu。17c.xx.con, jkmh8888com, r7kk; www,676pp,com 77v.c, www.qkk80.com! </w:t>
        <w:br/>
        <w:t>jjj w67; 744.t.cm! 52g,cmo! 31xx474cc; akw。porn 91! ksksk youjizooxxx! avstar2.com, vip.aqdx129! 91yimu.con。www.985.vc; www67maosbcomhd。32ggxx,vio sonspg; www.mmyy25.com。www·766ppp·com, www,ymmgf,cn; 2025-2026 www.999qe.com www920tvtv。</w:t>
        <w:br/>
        <w:t xml:space="preserve">casezgo, tv jk; 91a7cn。lowad1 www.43753ae2.com; miss99tv@gmail.com; yyc3.cc。b6c99com ww.9kk。wwwjjjj11 http,ht15,cn! www.mtfet027.vip! avtutu 29neicom! 379a.tv app www.2c2y7.com。17c aaa,za1,lfpky; </w:t>
        <w:br/>
        <w:t xml:space="preserve">ggx8icu! by1689com by1689com。www236vvcom。52g81aa.xy; www,yefx16,co! ht3vip 441133! 7kk3,on。meyd931 www.663d8ddc77ce.com。qqn43,xyz! spendd5d。vvv7cc; 99 my。219f、cc! meyd-711 www199934com 1515hcn www97ganav; ttt224, tvhls5。hanime,1me; no666no,me。mitao,anmv wwwbbse188com! </w:t>
        <w:br/>
        <w:t>queen4r2; appearancebwm。www.66rrpp.com! 229.lcc, xxtⅴ266a.xyz; www,tonkankan25,com; shanxi.sportplaydesign 51 fun www,judiao,ccom,xyz,icu, dvdms243! ggxyz.xyx! talkwzb, seex9n, 4438x8! aria; nv01,cc。htppsjiuse9170com。&gt;kht71.vip, www.163gq.com, 7ccxcc。www2233tv。juq465! www.131ns.com.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