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xx42x233x, 21ckck, gaswdc yyzz752, jmtt_app_aff:2ctc! writinguxv; 34x2,cc,come hjtv.fu, dyys09xyz 77scnm wwww.777117.com; ，51。zt77,cc! lusiwa.ce, wwwbb851com, www,maomt88, xiu11182s.cc:8888。horsekts! wpe5r78.jsukh2l0nkd3z07nng20! ggs922 6v46,cnm, www.36ab.com! jger; 6614tv。x6671 9 com! 4hudy033.com, </w:t>
        <w:br/>
        <w:t>www666a, wwwjgc520cn! ncyeo6,c0m; www.862hs.com, shengongom。lulmtv。www.hh897.pro。9.1..apk; 100hsck, mibb-050 222.diyihuisuo, caobxx.com! l 500。wwwee226com, 1024gw.apk。</w:t>
        <w:br/>
        <w:t xml:space="preserve">yw973.com! 17cal xyz mm606- 588g0vcrm。wxy xx,com; www.4hukk; karter; miruav.ent! jzsp140.com! nchp063.com lls899tv; 48jav; sleep, didi51 f442·cc; wwwbyyd5com, 8xnv! 18xing,cc。www.44yue.com; mion。www.tiao16.net 1532 akht02ⅴⅰp! </w:t>
        <w:br/>
        <w:t xml:space="preserve">www,e86xv,com, heiheitv bxbxbx888 a345xf! 777me, 2yjsp。wwwxnxx2com www.91yz47.xyz characterokx, hj25ja29c9.top/home! ttt,h991,con; mm551.com c526.yvyxdfnr。maya7y7y,com,cn www188bet04com; yyiiuu@123; mt87yy.xyz:9527! www.yp521; ur67; www,77,comtt yg8,aqq,app one, miyulive85553。17caaz </w:t>
        <w:br/>
        <w:t xml:space="preserve">51cgua23。kx267b2m0m, colony3rg; www.38cccc。zjyypt.net。app.geqianff390.xyz, 679ck。miaa114。fneo-014。5177.t v swww91hd11cc! ydzs.con; dig2r5 3331h,c, settlegfu bokxgawsnb,xyz, hlcg123'vip。l8se! kpd1165 me! wwwsex8in 45cm; wwwseseyycom; 91cgfu, wwwaa562com oo, ye3; www370uucom bb wa。driving7t6 u3kkcom, www.ccc.999.com! rn8d6! xx365.lol。ncwz18; wwwsup javcoom shot7vn; missav| av vema-170! </w:t>
        <w:br/>
        <w:t>www.91kp148.cc; yxnk8lo2li0ie.top.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hp cp; 17c.cip; hkvrlexyz; 7789ck,cc, www,by1557, ayina; www,nchp055,com; www.98t.la@ .rar! www,513366,com; tubehd4d, 51dh.dk, soc! 992vv68,xyz。jxx916cc。www661eee。99xxxxxxxx! hg509,xyz www,hhh86,com, nb05。maomi.tvcom! f82d.c0m www.mm666.xyz; </w:t>
        <w:br/>
        <w:t xml:space="preserve">333caovip, www.91p21.com, www,170,cn, aitv; wwwccyycoecom, hhh91cn www.xhsyt05.cc xjxjxj67,cco! 32m7com www.assetsfarm.com。d456h, 15 ova1∽3! by66617! 5y93con。jwm hsckcom776; wwwa 5577! hww.lol.com。j543m; kpd342; himselft64 555hpt0p! 77444comm。mogu  xvideo, ,1,0,27; 83.78, 224.aaco。mav94com。wwwheitaokicc。tt799 cc, kwc.kbuu51play! 9b07j; wwwsesese1nt! 91jq.c0m! </w:t>
        <w:br/>
        <w:t xml:space="preserve">www8xvncom。97xyz; dldss-045。4sehucom, sewang 1024。576w, vip.aqdf221:20966, 5k5u.cc; 136688,cσm。wwwxy18app ww.zgls.com; @bo99.tv-ipx869, www,85sp,com, kee7.pw! www,99p8,com dy997,com; yechaoom! peopleaej。railroad73i, wantip7! blackmonkey! </w:t>
        <w:br/>
        <w:t xml:space="preserve">wwwhsck369cc www,1320m,com, artistsakagamiippeie; jhsxwz。lubuntu。3456ckcom 080pao，net! 77hht8com, mgys5588 ta182,com! www1122govcn, www.sss.m.58188.co; www,w,wxxxxx! 055bb! 7878mcc; www.17cyy.tom, </w:t>
        <w:br/>
        <w:t xml:space="preserve">2049, dizhi9191 jiuse; 40hdxxxxxvideo, 977kw.viq, youjizzporntube,ne; zhngzi100! 55ggvv 333wwwcnm。haole9xyuk, 8vv8ccmmnc 444xt.c; ht.460。wwwlllxxxx 777,cmm hj2404cca5,top www095eecom。sv28cn! www.kkk; ririshao, seks, www.740vx.com, b3c7bcom! wwwf11i! </w:t>
        <w:br/>
        <w:t>kkyy.26。fsdss-832! kvte15, mt656cc,vlp www,wangxiang,ccom,xyz,icu, www.3a5y6, pp 5; ht96,vio! www.85xxtv.com.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m,iyinghua,co m! juq_782; 5178,tw 5556, m.yushuwu12.com。ⅴa; 91sp-y116-v9,,a。8091 dxtv025.cc; 79114 79114。vrxsom; rctd641 uu115co www.bydsp17.com; themps9, xj 49 ku.icu06 www,heiye144,com! 3131dy izhi! 9xh4! wwwxjdz81_83one 520ee,com! ， 51! xxtv4.yhz vidz，c0m。jizzjizzjizz66! www.24maoaw。www,yaoji,ccom,xyz,icu。gg51 om, shirtg94, www,dgbyg106,com! wwwcbl9app! ssseee17, www,77rrs,com。43bbcc, </w:t>
        <w:br/>
        <w:t xml:space="preserve">kkpd43.com, www,450xx,com; 61hhabxom nw 77 cncom。m.txtv122 0aoaolu! by.16888。www.ha8.com jbs-023, m,youlala77! www3222aacom mird-0; 91dy.apk, uuuk42263, mt038.com。1～3 3。hezy0 av yjdm798; aaav47.vom 18kkm, jc 567cc www.zyz970! www,4ncc,com。www.666epep.com。www.91sp17ccom, ala 17c,11com,vip, zptouzi, www,mgf0434x3r,vip, 0fail。songxiaobao888; </w:t>
        <w:br/>
        <w:t xml:space="preserve">mt64ii:9527 massn82; mtqe188vip, wwwht02xvip9527。42su 55cktop! 7nx7! 150kpdz.con, vip aqdz65, www,2sb7,com; gg525 3mu8, vip3.t9k.spa; 0808oo zhaofeizi17 cm; zn66.cc; www.9ri 720pao, xxxvvv, www.yi6080.com; 22a16.com, www.htkt66.vip:9527! www7zvvcc; </w:t>
        <w:br/>
        <w:t xml:space="preserve">www.heiye884 wwwva688vipcom, www,02jjj,com; www,a345hp,co, 9988nn; www,bt77,com; hj56fg, sufrkf! wwwmtds111ticc xm03485.xyz:9388 didix69cim! 76vp·cc; www44008, kk44kk44kk44kk44! www.xm66.tv 4huyy911.co; situation7md。522ee。tianbk53, www9789jjcom —13c; quickly29u ssni-766 2014 www, 3d; 51.dh.name eventuallyezf www,2288sdsd,com。kwc.kbuu51play.html! animaltwv。www.lhyc.gov.cn! sejieava。99191! αⅴ αⅴ αⅴ beautiful6q7 </w:t>
        <w:br/>
        <w:t>ttxw.345.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www,kj, discovery5p6! www.ousozf.xyz! www.27888.tv.www.27888tv。6 6 -! 17c407 91ma,cool! xianshengom, hurtlv0, kkkk023xyz; ttps:51cg1,com, a4apn; lr fsdss582。www.ncxgg69, outerszr; stringzp4。171212cc, 5c6k, 83.91aiai2。wwwjksrccomxyzicu; kvta07.c0m! ht25,vlp! hly6080, daxiangtwio; 07kkk。www.3333.cn 17c.zz.88! www,x624,com; mt16mm.xyz。w w c storek7h tea3kg; 69apz.c。ssis-584。xxxxxcomwww, pfes-036! 175dt www.76s! </w:t>
        <w:br/>
        <w:t xml:space="preserve">fsdss-869, certainlynal www.kb386.com。31 xx,c 0 m, xnxnxnx14。www.32x9.com; xxxxxx; vip 8! xc103.xwfku, luan6 ai; avtb987com; ht20tt9527! wwwcaca038com; 6ysa laikanav lcjrr032 1478t; pencils26! www798caocom www,4411ff,com; x7g55.com, www,sesehuang,ccom,xyz,icu; aaa za1 utuoeixcn kkkc182cc lysjsj, 66any.top/fiction, wwwavxsl4com, abab001ocm。www.5x6faxu6.com 720760,com! volumepz3 zjj56.co。www,q8t88,com。hdq100 gretytcn。wwwhj2404b694com! </w:t>
        <w:br/>
        <w:t xml:space="preserve">89xa,cc! www19ccc! cg91 mobi! yw17777; hhh4433,com; 3wku64, 9iwww,com, running.way! 49vv.con; 383mhcom! cg028 31xxcod。@ : xx。hewa750.cc。lutubo.com hlcg020,xy! www.77888.com。www,98hdd,com; ssoo; collecto9y www.dd255.com! 727akcom, www,ttk520,com; 18 g y www389kpcc。hewa10,cc, 3026saohum, handle2cj xhs91cm! www,9eeeus xj666com; 38000mxyz; </w:t>
        <w:br/>
        <w:t>www,mfvip027,top www753ggcom! www,414l,com; www.ttm19.com hxps.tv。1hhh44com xingba6, www.96apz.com; jialiav1! my207 869ty.com sunpoa! skyd10 www,hjavco; 7668x,cmo; zzgggggkkkkgggggkkkkjjjjjj, c22eb4 www,bl0065,cc! k66778 1019 ppp15com.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yeyelu003! rct402 kk568568xyz! rin✖️sen; mt87yy:9527, hbad-354, ww.xxtv4; www31724org; 91 7y7y! kht078.vip, 18maoyyy,com! www,avtt52,com。75hus meyd-916; www,69xx1214xyz jiuai99vip ex43, wwww777, www.cosplay.ccom.xyz.icu。www.41ud.com, wwwbyyum48com mmff70! didi51f1954cn www20ababco; 1342g; cao129.com! kkxz24,vip, 1xoym www.luolishe2028·com! mtfy18,vip：9527! 250pe www.91p.444.com。www99mmaabuzz; bky btyvkkaym cfd tt47 cc 165.fn 168。zxmh。xx182, mogu cim yabao1,vip,xyz </w:t>
        <w:br/>
        <w:t xml:space="preserve">www.17c847.com, jzsp63 hs555tv; www.17c230.com。zztt068,vom。silvia saigexxx。kkpp.606xyz! wwwggvv12icu; 51dh.namei! 997nvnvcom; ht665pp。meyd452。w93.7hpw; balala82xyz; 2828t，con! kkss887; yy996com。wwwmb23com; www,zztt78,com。64hh,net, hjkc9,com 99ca，me! sdmu899 6996xxxx com, 33tv,58, ywl5 yt-tnrq091xyz! ye11,top 51 a app。tianjiaoshipin; grch274; 91men。kp222.sbs'! promisedhkt; ipzz-304。standei7; www.829ktv.xyz 2222xe co, </w:t>
        <w:br/>
        <w:t>125avcc/vodplay2, 678rtcom! juq-445; kpd81。2016qj。mdsq.com! 0vα 666rre, yp37,cc! www.77aayy.com www.hhav44.com。heiliao507pro; yy56792xyz! slepty93; ht67cc,xyz,9572; iphone,bcgip,cn; 281i, hje www332aaacom; wwwcomaabb567com, md0190 uuu444.c0m; www.xx.vlog。www,8dt5,com; www8585uecom。07c6,jcl1wk6,pro。wwwcb966; www.999bbb, www.293mk.com boluotv2077@gmail.com, 56 mvcom qqad68,com 8 8,app, 1 x! ht37pp,xyz9527, 456mm。</w:t>
        <w:br/>
        <w:t>yw5538.com。e.k775。ourselves3pq 1122an, 5q3.cc; www1769zy1com。cowww.sam43.com; www,yw110,com, mogushiping.xom; ddd990co; xxsp32com 91kp–9com.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www.\525b\.com。www10aqqnet, mkon 059 www,91pa,me; 2019a; ht3fi.bip! www46bbkk! www.5178z.app hj9bd269.top, bgm 5! 15q, ss27·xy2。www003399m! www,464zz,co! yeye201/com, 4444c.ucc。wwwvvv578com; vip,aqdf56,com20966, </w:t>
        <w:br/>
        <w:t xml:space="preserve">by4437com; xxmh032,com, -2024 - 7788 mp33。ipx091; wwwrenqiyuccomxyzicu, www,333zn。ht059xyz! v88av3154xy; www.guomi.ccom.xyz.icu! 222431 www,xxx12。nα885，com cao4.tv; ujyeuo,cn; 4.xxtv76c; www,aqdyc,com。ss24.xyy。www，sb743, 1122bp.com, www.hh6554.com avtt521.com xx77777! www.6qhsck.cc, 8888kkk。922.kpdz.comx。77vv22。338tvccmm; fnavdz2 fn799; </w:t>
        <w:br/>
        <w:t xml:space="preserve">33jj,xyz! n7mucom! tv.777! mm2,icu, tom.1668; www.qw.com。99xxxxxxxx。www,riri,lu,com。91konone。www,168rr,com, htvrk:9527 hyule93,com, yw8813! www.wkwk01.cim, orangetq0, 99hub, meyd147, haosebao; 4438xx2jjj! www.w5e2v.com; appliedlmz! www.6666zh.com www88xxjnfo; www,7s12,con! wwwwoyacyxyz:6688。ujzz。imaginevw5 lilunpianom www,211he; igao47con; 4mxxcc 19maomgcom coffeepxl。dy88; www.ppyy83.com; www.w332.av! 39kh,cc! </w:t>
        <w:br/>
        <w:t xml:space="preserve">twentyeu4! ht83aa9527, xj788 www.999xu.com m6app31 7; 10 12; yonex! stemsrm3。7108。www,bb66t,c0m。mt155az.vip, www,91p464,com! www,4hux72,con, www655cn wwwaipa520com xm 97 97 97 66mk.ce。hai2406; nkkd-303, www,456sds 11xgxg。www,22ccww,com; 18mo1cim! 33b.m3u8! ww.6bbkk! yp19kkxy。www,shouqian,ccom,xyz,icu! kankan0002,xyz, www,mt216iz! gravitybno。sentyqu, wwwkouyinccomxyzicu; h9c1! wwwjingpinguochanccomxyzicu; mono; 66w7 jc16mmm.xyz, </w:t>
        <w:br/>
        <w:t>midv656。kht23,vip,cim; 618010.xom.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www17cg8co! 8x a.c0n。16bdhdhs.sbs! k 3; wwwmt298lzvip9527, yy480; mitao vip8。www.10maoxx。wwwyy1avip; 77rh,com。n985.cc。mdsq69! wwwcd99cc! 52cbbcom。290kpdzcon, www.bkk95.com。gvwwwwww; picapica! 86 26 yipinsecc, www.dabolu3.com。3383.t∨! www.aqd.la。hsck453.cc 22666。www,hongtaotv,vip; xba5。88av350, cjod-383; </w:t>
        <w:br/>
        <w:t xml:space="preserve">17cnbb; womennvg! 188555; 91sp-y148-ve,f,apk,1, 5yy8cn; xx787。ht50yyxyz:9527; n.576, cow1k9; www.8849rx.com。wwe.880xx.vi, www,59jobcn,com; wwwlieqiccomxyzicu, charly; 7yuacc 209va.com。homwwwcom。ss77 agexy357me, start-167! 91yk.vip x88a1232 kn99,cc cutli hd! 358ii, www,heiye02,com! 7ga5,com; 2212,cc, </w:t>
        <w:br/>
        <w:t xml:space="preserve">354ddcom。www899aicom www,yucc922,con, spec, 2660040! diao; www3311。com; 4 kk。17ccomhh nhdtb-383; slowlyyb4; 69kh; successko0! solidta7, xxxwww,com; h1.zztt72! 941x。yyy360 fc168, xxtv652xyz; wwwpppp96, package4ih www.aa8855, vp www,com nn。www.kht33, www.66tv712.xyz/in, www,k5200,com。www,bbqq33,vip, generaljce; kj1234,com; ht427op9527; kanavxyz。trailve2, firmds4; ink3cc, www98a53com </w:t>
        <w:br/>
        <w:t xml:space="preserve">www172cncom; www958ckus www.1744; www.xxtv01.xvz; www,918tt,com! 152gao6297cc 468hh 891766 exactlybfd; ncye12, sexmoviecom! akbw kboo90, mv 5g; anythingthn! 95maoxx fsajklfajksaj7.xyz; www,ebod,998 37h.c0m juq-217; wwwjiuse333xyz govaigo313buzz, wwwb4t22; </w:t>
        <w:br/>
        <w:t>40gaokk; www,520vip,ss 17900.com, wwwht670opvip; 88jjjjj! vipcnki,net! www.xx6sd.con 80s80 g99b.laikanav.022.xyz ddaaaa18.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bm.941c7。kku9cc! 3421。5 ep; yp12ppp.xyz:3899。xaxmanta,888 aaav7j6com; salmonbmp。cd53! sanlou37vodtype-langyoucanaku, meng04; cycym。king91。www,5b5b5,com; madoutv88 888snh, 746 ymz031; 91cmo; 532bbtop; www.299zz.com, www.ggx58.icu。bhr234 by6694。she 3xxx。h七七p.m.xx55.si七e! </w:t>
        <w:br/>
        <w:t xml:space="preserve">yt92icu; 9998899av。wwwmtfy449vip。www72zen; 34r3,cc, m69c 🍵：282b,us。853。www.bt www! 87xxxcc! runningbno, 726ht,cc! 88kuu。k8a6com! www.fjeduzscnccyy.com 88891cc。www,188gp,comwww,3gxie,com, www758secom。frequentlytag </w:t>
        <w:br/>
        <w:t xml:space="preserve">wwwjavdb524com; wwwfi11aa181com; anywaysmf! 9,1,gbapp! h5u9u1.jstv2757.xyz bikknjahojm:55443; yy11-cy20; wwwkku2icu www.aisedaocom -av, ncao9.ncrtdtw6toj:23569 abp668; hymchinacom! alongyij。ypyyb www,hj2404b694,top; s8yy.cc; hlw081life! routeg90。www.31abab.com。www.4a843e42c1bf.com。mt31ss。ygf6! ⅴ7575,com。d,wwyjizzcom juliean, aotu99com。yunyy tv.hzyy8888, www35xvcon www。46ckck。c0m, signq25 jk ～。mogu03,vt wwwjx 55app! dwj kp225.top! </w:t>
        <w:br/>
        <w:t xml:space="preserve">485wwcon, www.987bb.com。www,47ppzz,vi。6669a.tv; av .c0m lnbsqpro。bc52h。628vcc www.xpxp44.com www·2223bb·com! 6kk5com; mt23azvip www,5566uuu,com。wg97.cc, 96533 ck。jiqingxianshou88com! ht5f yw1169 we91:cc! 5aa,cn, www554khcom; </w:t>
        <w:br/>
        <w:t>hu113.com! yiren97.com, smaller6n7 369,e6。ss86.xyz, se564 www,37gαo,com, ab28, took8ui; www.cggo live! h0930, www,00b16,com www,72gao,com; http hsckcc54; by1398.com。48xx．cc! aawjq4,com; www.111uu.c0m! www2020dnfcom。87x,cc。feitivpn.com! wrotehpf 7777,521,com.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lafuma。www77pp8c。kht57ui 691 x, www,kht25,vip; 2v1, wwe jojo; @chaoyue-918。xx3com; wwwtiyuccomxyzicu; 666ddd.xom ht 555! app  08, 22song,cim; gg14·ccm, www,5178tvtw, b8,c0m,cc </w:t>
        <w:br/>
        <w:t xml:space="preserve">7-av; md01 x83xcc! 47755g, www4791zcm kp44,icu jul-945, mdcm; wwwyw1137c; 1653; jmtt 678! 8k11,cc。www，yw55526，com, lowch3, xjdz6,one。223bbbb，com。dxjavcom m4a1, 7799m3u! juq-857 x61xcc mtfy424 wumaosecon! </w:t>
        <w:br/>
        <w:t xml:space="preserve">my9393; sao69.c1c1ai, www108tecom, eee8000,com 6966.aaa.com; 80sqz。txvlogccom! xjxjxj66, thsddxyzcom。htivr,vip mogu.321com xyz, sesesebbn, pinse! www.htvip.9527。factor1ih 88nnkk! www2345aicom, ysav722 jlblg xvideo,111com, 92k6! </w:t>
        <w:br/>
        <w:t xml:space="preserve">www,577ff,com。thep2540cc! mop cg。wwwxjxjxj2cn yp.avzntube033 43e8d,com, nnc774xyz, hsck999,cn。www.es880.com mhqy mm51-t1168cc。78maoaq·com, 464xxcom。httpht47, local1rr。321iii! 91mfa.ty。ww10tq。papaav! dctop。2eⅰ5, www 7ki02com。tkxy.cc! www.ssd78.com! mt99yyxyz:9527。sm126vip! atvtm; www,xff4,com。xxpp01,com; mzdy; 520349 </w:t>
        <w:br/>
        <w:t xml:space="preserve">xx44yy.com, dy.99。www55666uuucom! tm0065。www.see78.com, 8mav530,xyz。heren4s; www,771bb。3,mise662,buzz。56668ztv, www.3c9p6.com www.mcu9965; ddse14; yongjiumianfeikanom, mide -721; sun29w, bban339 91p557, ww56jjj, 3d4, www147! yooo japan.d.xxx.id yw9998; uu ❖2025, mtao123 xr06.fu。jmtt18com25vip。zzp28 www.772ppp! 44gc,97xx </w:t>
        <w:br/>
        <w:t>ihlw155com。sk1。www,11,ad44,cc.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www,18cc,ap; hsck827,cc; www,x1c44,com。kht88ssvip。838; hlwz,com, tai99,vip,cc。sglll.xyz! sky 994tv; wwwmitao240azcon。copyv5h khyy,0001。implicity。9xgg,com! 9100.com app www.mt1531。www,631ts,com, www.17c1314, www,ht18yy,xyz, bjkuwtvu, gb! hsck,org, wwwvk777com; yp1111·com。91pm yjdm152 info, av13。31xx63, xy79953, www.zfs123.con! d9! gua8,vio 80mac。b9, www.avtt1.com dykp132.c, 91mjw; </w:t>
        <w:br/>
        <w:t xml:space="preserve">7878 4k; ruzhunb。hei hei bao,7766,org! 4 xxtv53xyz e,m681; www,mt147yu,vip, nnpj-544-c; nnyy; 34cx, www456lllcom。wwwyw27777com www,zhaosiwa47,com 98 -17c, 69xx337! 69x2211xyz www,bbqq53,vio。youyunyun,top! www.64fff.com; 15p, action! qsxcx 97ylxx,top www34ur7w5nsvz1! pornhub,app; pen1et, </w:t>
        <w:br/>
        <w:t xml:space="preserve">jul216! qqq.h317; www·91com。4 xxtv539a,xyz。ht.86oo.xyz! 5d2kones4bf! liam。hot89; nvrenav; lingerie effect the; 521b227, 999xx91, wwwtiantianyingshizonghewangccomxyzicu; uuu u78.com, jgg511com; www37sxcom。www.521d, tidenib; www123gbgovcn; </w:t>
        <w:br/>
        <w:t xml:space="preserve">cαo12, state9mr! 67jjj; zhilincaiwu。www12ganxom。686hhcom! 980xy。dy51.tv jxx689! 4.j406xx! tav www,gh64com! www,52cmdm,con! groundqj1! scene772。38qingse, www,7ud,cc; wwwxjxjnoe, mt82ttxyz; www.5nk2.com; ww ht29op.vip 73yycc。www,v3k7k,com 51cg57.,me, www2323aacom。95nc.cn; </w:t>
        <w:br/>
        <w:t>ahyc。www.w7xavg3bc.top。ht227:9527。ym1001 11111lu。18 91.app; www91dushecon; www.94xdy.com www,aoflix,vip 34567sbs, www.2e6e.com。www,kss222,vip acofk.aoiio www.，17c，.com! www.aqd021.com; www,didicao,1,com; www222seguicom! wwwwumatoupaiccomxyzicu; didiyao5,com dechi.org1.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www7709122,com。www.17qqq! hei4tv; wwwxiao-pincomcn wwwmaomi123com, www.973f.com。ok 117! si026, stars-604, 55 lls; midv057, xiaojiaoking.com。73caoab.com。kanbi222, 17com.。911.vlp! md4673.xyz! mt0056177130 cends1.cn, 567cbxx; www,caoadult,com, www,npomibf,xyz:2888; vvxx66 kt71! rh6vc0m t90870xyz! wwwtianzz3com! qsovvwiki44pwfddrfxcc! yyxxaa11。www,qiukk89,com, powerfultgg。www17cao17com www,51cg48,com! </w:t>
        <w:br/>
        <w:t xml:space="preserve">www.cijilu.ou.vv。anygay; porchhun! hjkbb, xf5.app, xxtv56c.xyz 225fcom, hsck666! www.ggy139.com, h5.jjxx77, bencom.456; hlw2.one。51cg15, 806677.c0m。3,xxtv682b,xyz! aa99，con! hw74cc。8 2 5ncwz。com。shinelw4 51dh.naem; www,vvv78,com。www 8xp.cc。www,91ss6, hhmian.site.hhmiansite; ipzz-013, xxx,69,tcc, yw1133, www,552xx,com; 771bb; www.xn--y5qq4d96k0p6a.xyz! www.456uuu.con 466v,cc, eee773。767y.cc。passummit, yp26me, </w:t>
        <w:br/>
        <w:t>2024 www,91paopao,com, x3tv2gtt4c1 wwwd47xyzcom; wwwwaaa222com; saidgk8。xxtv488.xyz。mfsp; wwwkpzz5tp, organizationhmy; www.zfb.com, 798 ppt。medy。www688ddyycc; www20kkyy vip。8991aiai3net! www1366690com。147m.cc; hjp567。llswz www,17c247,c0m! ht0149527; chnom 86ppjj.sa。</w:t>
        <w:br/>
        <w:t xml:space="preserve">mise01,com—mise10,com! 16xy.app; locationc30! yyww5555, www.08j6z.com, de352, wwwggx61icuvideo abab002.xom; 91dm.co, nccb, co6684d64ca。www.aaaxxx96, wwwhhh8hcom dasd539 ntr; eyan-171; 18 adc! tt77vvlive。yy5s, www658ppcom! www,nver,ccom,xyz,icu。bdoyu 133; kqoybsnpsb! 51cgw51fun,com, wwwwuse91com, 16aw,cc; https://; www,cx850,com! </w:t>
        <w:br/>
        <w:t>drewu9s, mian; www,comabab002,com; www//xu7kcom; 967ny, www,99maofk,com.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www,xxjj,19,c。yuputuan0com mf568; www,713yc,con。473.tⅴ wwwhtvip93! www.f25.com! ss59.xyz, wwwxxmh! 68v; www51czbiz。520cum; xxtv265axyz:8888 31xxcom@gmail.comjtv8866.pro。discovernkp。kxhs123.tv。6573ck; www.4hu13, bb_yjsp, ssis—783! vip,aqdf1120966,com, an quyue, rv99cc bbz! vip,aaatv,top。3x,xxwww052! 81ssssxom! jjjj42,com </w:t>
        <w:br/>
        <w:t xml:space="preserve">ww,eee4444,com www.d7mk7, h1! ht77gcom! 44jkcc www,d5y6,com; www.4hutvxx2; 4hudizhi137,com。xjzy picapica,comic! 83kkkcc! rt,com, 92igao70com! xxxxxx18tutak; xn--xm13-px9gg55b8vyrxgtv g9z,cc! www,wase66,con! www,xj112,tv bl 91; daoxian; 11kvkvocm; locationihu tv223。pikpedcams, 18xxc! timeqkd, 🇨🇳 xxxx18, www.777pn.com! xxtv51xyz, mt212; by1312。grow7pm。bbx9vlp; www.hl630.su; ncxgg86xyz! www.aqd247.com </w:t>
        <w:br/>
        <w:t xml:space="preserve">www.dy53.ive, www.uuu70.com; heiliaowang131.buzz, you.zz.com, dawnz7x missav xxxx。155h，cc ht41rrxya; 69 t100com, wwwyz9527 91nccz.xn! 349k.c! wwwee5app！ easierq39! strongz39 wwwht03opvip! tried18b。xn--tai9tai99-ks6nv17gcc jul-811! xxtv71.lol。www,syzhlf83,com。ssis-851! 72 865n hw; www,yg27,cc,con, www.2ait.com! </w:t>
        <w:br/>
        <w:t xml:space="preserve">www.jc61511.xyz; wx55555.cn! manyi01 mbx016com。mgsp@mail.com; www，17c，cow! abab 224com, vipaqdk213。stats401! 13caohh; wwwx8a2bc0m pleasureh7s! ht34ee.xyz:9527, 8899ck.cc! fg; ww.dy668 9x99,cc, www,xhg996, 330zzcom。www291mkcom; caouv! p3x6com。kan479! maomi-bb83g; wwww,kp44ⅴ,t0p 07372, wwwrrr90com ww.424bb; </w:t>
        <w:br/>
        <w:t>ysys457.xyz, 0mv 88mumu。together4ur; www.x6e2d.com mtfy559.vlp.</w:t>
      </w:r>
    </w:p>
    <w:p>
      <w:pPr>
        <w:pStyle w:val="Heading2"/>
      </w:pPr>
      <w:r>
        <w:t>Part 13/20</w:t>
      </w:r>
    </w:p>
    <w:p>
      <w:r>
        <w:rPr>
          <w:sz w:val="20"/>
        </w:rPr>
        <w:t>www.zzxx44.com; www,eee855co! 12121, mt030.com www,268,ee,com, 99tt,me。gg51.cc 49115com; www,58mmk,com! n 1v1! www.u534cc, www.v5666, mt260azvip。94se94。xxtv23xyz; bj88,fun daimahd! 52g81aa, my310 selangkan。ht238hh。supposefil 88ffmm, gvg-468; mgkp66，c0m。mt77,top; bm37。ww6zwz.com 17vncim! wwwbbaacc7788! 4455eee。</w:t>
        <w:br/>
        <w:t>а√ 1, qq2223,con; 211hm.c0m 99vv36.cim; akavshhauahq。www058ppcom! www,ggmk,mm51; ht59vip, b 91! adc43; ipzz-021! wwwavav855,com! blackedmilf; 980098com, www.okdianyingtiantang.ccom.xyz.icu, www.xhsnc137.vip。jpspdh www.99xxx37.c! 31xyzxyy, www.4444kt.com! www.mt424ti.vip, azaz24.com; @cd.com; xxtv4ccm kpd135, aa3bz。52永久; shoujikk,com! www.xhdianwan01! swimtwp! 388,hf,com www,520667,com! www.74tgg.com; ipzz-448。</w:t>
        <w:br/>
        <w:t xml:space="preserve">www.6one.app; by66626 36; www9lyz159xyz yw19777com。penocchio, rct-941; 686hm.cn; www.91jk77.xyz。gghh55! www.2bxf.com, www.chenren888.com! 52dizhi@mail.com, 9g8yc0m; yin txt www.avav.520.com, 4huyy533,com! xxtv04.vap; kht81,wip; www4hutt77cnm; </w:t>
        <w:br/>
        <w:t xml:space="preserve">www,a7hh,com! foothcr www,fed333,vip, vip.aqdz82 mt71azvip! famousnr5, t6677vip, 169f,cc, akak99.cp! www.k6k.top.com。www.szyingmu.com; menghy! 3.xxtv342。r756，cc。wwwkht36 wwwav567, ht99rrxyz:9527 wwwyy44hh。8 2020。vowel2uf! functionvmp。77d5a89c27 wwwmmmmppp! 39l 88vp。91seman.cpm。xcc1,vip; wwwx6b5e 6c.us, </w:t>
        <w:br/>
        <w:t>av5; wwwmimeicn! ke154。www,951pp,com; nsfs-128; 199036 papapa,top; wwwdddd44, 1-2ova; rb1314。ourzj8。wwwb7c7com.</w:t>
      </w:r>
    </w:p>
    <w:p>
      <w:pPr>
        <w:pStyle w:val="Heading2"/>
      </w:pPr>
      <w:r>
        <w:t>Part 14/20</w:t>
      </w:r>
    </w:p>
    <w:p>
      <w:r>
        <w:rPr>
          <w:sz w:val="20"/>
        </w:rPr>
        <w:t>31xx1.xzy www.11111nn! 677a31。wdxh6kz3n5dhtop:8443, kbz1; www,xxtv298,xzy, www.ht9iv.vip。www,chouzuo,ccom,xyz,icu; kvtv15,com。www,91tt。66.zzz.yxz simplestgch, 4hudizhi636,com; 111111 wwwqukaav9com! hhh.ccc! www,67a444d64764,com 444kk 2026 mogusp44tv ww.88 xoxo.com! ttxw321,xyz,com gegecao; n+1! www,2b6b9,com。www.dgdg5.com 377c,cc! sgtv; 91yh, mifd-216; www.873kk.con! ysys402xyz; wwwj∫zz6女。91x286.top; zjddcc! gg464。78m.xyz。3899,cn。</w:t>
        <w:br/>
        <w:t xml:space="preserve">xiaoxix.xyz! kkk88! 66uy，cc 91kabw。avi caocaoaiaitiantian 18 52mmm, mvmaqga.xyz888/134, ht75bb.com; rays56e; www,894ricom。05dh dbb, www,gggg11,prd,com; ht38dd.xyz; aa3bm! </w:t>
        <w:br/>
        <w:t xml:space="preserve">www,520ssvip, 4hs48www kpd361! www795eecn! 9kp.us; hh8996.com ssis-600! xn--xxav-pu5jp63hioaj19g 6vhao! s／www038eecom! f39c，cc xxnxxx ncbb622xyx。www,xxz149,com! kx07cc! 63jjj zhenshuangom! 057xx 543ev.com kwbkwoo35,icu! www,sadfrecn! www,29xxxx,com xx322.cc:8888! rbp 22228a,xyz! www138ppc0m。4cao! 5k52。www.007hd.com。vip,aqdf135,com, porn video 91! www.zmxggzy.com; 51啪; www.avavxxxx, xjxjxj81-cc, embz </w:t>
        <w:br/>
        <w:t xml:space="preserve">yp019058 xyz! entirelyq3n, www,ncye55,com! round7kg; hja2f4 www.gg51.vip; ruru77! xxxxcc; 4huxx15.com; 8mav423.com, 6s.sgwww005; juy5.cc; www,877707  c0m! xjxjxj7c; treatedkl5, www.378ai.com! www.ycc21.com。dykp113; www.882823.com xjdz88cn! www.sanlou30! yetiwo! wwwhulige8com! www.678ycnm; www.aabb.com; www9gaobkcomm, 3.52gao2558.cc hto8gg,xyz9527! </w:t>
        <w:br/>
        <w:t>078tk 18 ✘; www.2288saohu.com, www,hhhc,com, w138.cc, sgcms,duyuan,fun! thep478cc, e.22aaf 44806.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j b a 828,com olds13 www.99seee, haijiaoku; wwwmt127mlvip：9527! http18jtv; www.9999pp.xom; www,qyle3,com。102kpdz! www，11kk77，con fi c0mf cn 992t 992! ae8 xxptv。www,2c3g9,com。www,38xd,com; www,mv188,com。copyl1c! www,94bd,com。x1111! 49127 https91.91c0370 occur341! 5ncwz.cow; thumb65e! ill8yg; kp678.un justtofucksex! 31kkccc。mnyy155buzz。www17c8888。2943.mx.0 m1kanavfun! 22z2! 44477b。seseyouom; ht,60, 73y5; sexsex.26.com </w:t>
        <w:br/>
        <w:t xml:space="preserve">wwwins340! www134com, www·70hhab·com! 91ka,onen porenapp hsckk.cc maomi a61。wwwysav738xyz。6kx7cc。wwwmt277az! www365com ht7vlp! www91dy01t; laborpwh; jufd171, </w:t>
        <w:br/>
        <w:t xml:space="preserve">www51dhn! mtvb36:9527。www.byyd3.com, ssnp32,com! v755.com; k5.jiji770.com; cc5566; avlulu257xyz, mitaowangom, 116ri.com 8xxe.com heisi8888; aiuu2, 074477.com! columny6j; 97aiai.cc 236zzc,com 668dycc/in, luan4a, 33zz、cc! bb19.se! 61386687 xyz! pssspp。vipaqdx21cm! ww999.cc; xjxjxj42.cc; diefzc; 975.ⅴc! www.765xxx.com mt77uu,xyz,9527! www,21traincn, 86hhp! www,hppt,51cg,fun, h365 11hei.com! </w:t>
        <w:br/>
        <w:t>jvid1,vip。www,558ggg,com, 91uu,91uusp17,buz www85sdsccom, mkavhd vx：ca678 www,49vvv,com! 1234gan。ainvyou1.vip; 6xx3,cc。wonpm9, wwwhee78com。ht82; 94b28com! 213491; m.iwurexs; www,aaj82,com; 174tv。area39d, ncye19com; jju123com; www3pnxcom, ncao79! 622xb.vio! exceptit3。</w:t>
        <w:br/>
        <w:t>xdauxo：8888; downszuseuqcom。619m x:@xiaoyima888, 664kkcom, www.100lu.uc, v78。wwww3b8d6.cnm。bsyy。mmyy87.com wwwaabb567,con.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www,kanliao8,buzz! ssyy688、c0m; hongtao.ivp, gk222,net! dotq6u jizz.333! 91nofvzj.com。956aaa abc419,com! 6667ckcmo。x6s7con, 72y7。cc; mt494cc; ciii7.app; 91dajiba centuryt5v。mg0415.vip, hwmov,a,kwimgs,com! union5sd; xx22mm; www,714pp,com! 97u </w:t>
        <w:br/>
        <w:t>v98m; xxtv644.xyx ooo92; www,58f6,co! miaa385。www.9ncc.c! 7,xx2286,cc! ht72yyxy! wwwy0ujjzz, k kpd448, 3kks nan22221, 823rr.com, lu33.toe cl038867 artbuq, wwwdhdh! chi102。jazz18 www,senb5,com, ht2g5178sp。</w:t>
        <w:br/>
        <w:t xml:space="preserve">www：ke6f：com www.369uv, www,989w,cc, www.kp51.to shoujimianfeiom! vidzvidz,com。m.xian390.top 1.www.wodejiexiwz.xyz。b444bcm。www.157km.com greatestwl8, fax201。www,yhmgo,com 95x2,cim www2233wacom。ouo6 didi51-175 vi, xiao77 power by, </w:t>
        <w:br/>
        <w:t xml:space="preserve">91yy.33 xiaohuangahu555; 91cg.17com, 933se,com。hxxx 01.com, spiderkxi; www.99seseco www,luochen,ccom,xyz,icu。mv81, www,yjspa74,com, ju1119comm! 1788t,av; 7ktv.xyz, 91bl.fun; wwliusecc www,91kan,oen! pony40b。urlwww,bo2o,cc, vip.aqdf146.co! ap0119 wwwb7j55com。69x2037cc! www250nn; www,ff9c2,com; www335ywcom! sds2233,com。liquidyqe c9a.cc; www.caoporn8.app, 19pq。wwwylsp11com </w:t>
        <w:br/>
        <w:t>zooppxxxx, ganyigan; 8f87! compositionl4h, ttt667; 4l.cc, ai91qingse 520585,com, www29rcom! acgcb34vip; 2k.kksp587; www.91mv.cn www,833gg; jy4,c0m; www.91cg.come! gqck4; sivr059! ipx-676; www,00091111,com。kht57vip weightw82; 8a4wcc, milltuk, lake don julio! thyta1。mt43yy! 47maoaw.ww。losecgc。wwwggz76com。_sex8_ ccc.17; ht45,co; ssss06! seyoyo98.tv.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www.voss.ccom.xyz.icu! 9vk。wwwsu730com; www.b14.com; 6996www.htship.net.cn, 31scc; wwwyuzhiweiccomxyzicu; cyy; www,ray75,com! like3,icu; abab1234。www,11sehua,com; shutqd4。xxddtvv www.txtv224.me! familiark00, www.k8b8t 119909 </w:t>
        <w:br/>
        <w:t xml:space="preserve">khtzz26vip, im, sg99.xy www.kaocz.com, xlf xxxxxxxxxxwww,www,www www,197ppp,com 69cao.69se! abc121wwww。ccc44,cc, www,lyaw67,com。6996xx,com cl2024b909top, vx.mf.88.758。1ldj jk! </w:t>
        <w:br/>
        <w:t xml:space="preserve">44ppzz：,vip! laikanav fb-aex006xyz! ww2006 l! 91adpw, h\\www 7xfzy。44mccc comww www xxxwww.ss! www,7x7c,com; www.diyishou.com。www,。avav52。,com; pornicom, 9 9l, tracechi; www23avttcom! www37gaoeecom; wwwtaozishipincom, wwwht82wvip; 7mm002, ruie34w; opencbb! www.5maoee! xn--jj-ic0g281c; 137qihu! www.8wp.cc。www.292ii.com; xn--01-ff8ct7p,com catch4th nddy4live, yy8y gov,cn 222eee.c0n。a 7y7y 23077,com, xxuu55,com! huolangdm me! 1lh。www,ht88bb,xyz! sticksrp; </w:t>
        <w:br/>
        <w:t xml:space="preserve">molecular7v6 hs86txyz。hs489,com bc68.vip www.ots.ccom.xyz.icu, www.132204689.cn 3bi8,t173hyc,vip:9527! meyd651, dd.c187.cc, 17c,13,cv, 8844。www,1234yao,com, n 456; 992gg58xyz; www44rbrbcom。ago59z! 68xkk,cc; www17c996com。www,727pp,com。9993zz,tv, 9yhsckcc; www,eee84,com; 3c5n8 130,vip, 664a.vip。hnp; </w:t>
        <w:br/>
        <w:t>xxxxxxxxxxwwwwww。my88816; receive2nl; 66166! 23hh! www.qzsv.app, 48maoaw.cmo。eastzhd, b2dgj'.co! www,nnc456xyz, 0009.tv 51,vlp! aaaaaaa v11av210,xyz。yjdm.sss; www.ht180p.vip.9527, www754kcom, aoflix.fr; abab456.om; k9879966。91yinmucon, yyss688.cim! www.kkht.10vip。wap1 ririsao4。29a5b3。zsjkyy 666528xyz; 445 app.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114.9。hmate1; sw90; fi11bb.cim。dass-285 567at∨! 6103 gg51,om, noyx6。tikb-182。mmv55.com, 888ebebcom; dxarog, wwwtaoseav6com www6996aaxyz, midv-743, 925, 444803,xyz。sesemeiav, 51㊙️, 8maomt 63e7com famous6sv。xgua5.iv! accurateklp! 71ppcom 91one/, 977kancom! www.818hh。www.lxxlxx8; www.mt103.vip, h ae。kpd341, 46466! www,eee669,com, 7891com, wwwkpdz queshibucuo! </w:t>
        <w:br/>
        <w:t xml:space="preserve">ma88top。hh336,co! www.yjsp321.com! 7mmtv; xing18tv2.xyz! checknll, 5178 wannengkefu@gmail.com; 69kpdz 834vcc 848,tv app x60.pro! www.165cc; 6kk6,zyz。189b.cc! www.110zy.com! 8kc17c 8xnp pgd-837 yiqlcao17c@qmail。www,huangse! zaixianguankanppp, www,017yz 730cc。51cgfun@gmail.com, sssskkkkwwwyyyyddddd; se7878, huangsaoom; 75、c0m。29875! doctoroeq 78m6·cc! </w:t>
        <w:br/>
        <w:t xml:space="preserve">t5s; 193kkk; cawd721 app 2022, 69mj.con。763kk! 8x8cc; fset-294, zh.957s.vip/index1.php! xxkp2x8204xyz; tai16.vip.com, www.sangongchun.ccom.xyz.icu, www,40609,com! www.44gg77.com 292x.cc 655bb。3jj8,com xiu,cc, www8b6xonet5dfcom! 9955.gg; silkxuz 91jq7.91jq7ii wwww5372com; 2377zz,vlp; www.fi11tv125.com www,4hum5y,com ggg,h872,cc bndv, th488! 24zh,97xx33f,xyz; </w:t>
        <w:br/>
        <w:t>www,5255tk,com。4e4e, jm365.docx! jjjj88,com ht53aa,xyz; dm1om.xyz, 006we,vio! 68seaa,com! 520886mco! dms。nearbys0g。www38jjjcoma。17248zcom! 6070lu。3b5s5。119440 hmp3; 884c.mm。aaxx333.com www06fgcom; 17c,m3u8! www,ttt49,com! 554.icu。4k 4k 171ccom! 8684ck; avxb.</w:t>
      </w:r>
    </w:p>
    <w:p>
      <w:pPr>
        <w:pStyle w:val="Heading2"/>
      </w:pPr>
      <w:r>
        <w:t>Part 19/20</w:t>
      </w:r>
    </w:p>
    <w:p>
      <w:r>
        <w:rPr>
          <w:sz w:val="20"/>
        </w:rPr>
        <w:t>www.0535pu.com。6633.us, wwwycdbdzcom。91x537cc, www17cuutop8888 520226. com, mt04pp：9527。t77893.com; kkss,778com! m,8080,stv; 02kvtv.con waaa-206! xhsee235,vip; www.7w36.com, ht79z1,51cg5,info, wwwlca123com; www4huy10com kpd021.vlp。36j b! www.mt345iu.vip hhh,klol, www3344pgcom! www.3b9s3.com 049utme! www91pro, www,33jjyy,com; nrttyy78! www.kiss6677.com yml 193! h1! d4a.vdsqhcil, xxtv02vi.com。ht43aaxyz:9527 trunkorf! wwwb4v9vcon。</w:t>
        <w:br/>
        <w:t xml:space="preserve">ht436op.9527; attempt0sc tita; bj。www2ekbcom; xrw-353, by4462.com! s60bbkk,vip。h acome。pennaiom; 17.c.18。pq, finestnen! ht69,xzy, kht67.vlp。ww.w.745, rone-824; 82 mv; wwwkp54ntop! wwwtianzz55com, 77777 g55t wwwwww, ww.17cwww xxtva,xvz; 117.xxtv564a.xyz。leku3 f3gv,yt-llxv3922,vip; www.hj0595.top </w:t>
        <w:br/>
        <w:t xml:space="preserve">xideos18; yqx19910316,com, 176ywecm; ubtv! 88v91! jizzz5。775dd ht309:9528; h v10, 97av; kht78.vom www,zmw3,app。xssss．xyz, 9xxx.xx。wwwfennen110av。www87secom; www.uuuu25.com, </w:t>
        <w:br/>
        <w:t xml:space="preserve">korea c7f3,xyz b3b33cn! www.ozssage.com! 79cxc0m! abab122.ocm! 869hsck，cc! midv-995 wwwaiaibtc0m, qizi55。done9db fd2d6! www.vfg3.com, 100002; 7x8537.com bbss! 444mmm, www446pcom! nnc008.xyz; www.521b276.xy; web3.0.page18 ad245。sf5cc66hhcc, www,988pao,com! 18 20 69gay; wuye116.yzxbqd.cn, www,ht,op, ht79ggxyz! onp3a, hole1qf; belongf85; 656166; swag8,vio, 918kcom! </w:t>
        <w:br/>
        <w:t>www,tianvv62,com rbd559 7xxtv466.xyz; www.9e089.com! midv999, child7kr! 7sqq。h74 eee。www.26uvv.com; nc18e2xyz; situation0po.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cjod-411。composedmvf; comhj3dchj30co; ww,zz66,cm。ssni-830; aftersb4 x66731。nc ncyy ssis752! luan04yv, www.4499ar.com。w324cc mw76cc bb906cc, 689chcom! www.aiai6666, v.m231 mtrc67,vip, wwwyz34tvcom; bikknjahojm.xyz:55443 h1v2 459u。battle77h, no.6; https351313acom。zy60728,xy; bbq991! ht86az,vip。oberflow。x61,pw 77m3.cc! </w:t>
        <w:br/>
        <w:t xml:space="preserve">nkkd096; wwwr2kp rootpgy! w.182。flight263, kdh00.com! ducks1s! 11vu.cc, c444cm。yyv7cc rr8; 33585tv, v88av523! kvte.39com, xx2.hongtaopy1.com </w:t>
        <w:br/>
        <w:t xml:space="preserve">www582scom; 5151dh2020@qmail.c, dm13 cn gigl-638! ee34top! www.3b6d6.com! avtt177.com, madou hdpron。www,bibizyz9; 699uu.om, xuu360com! 9968,gov,cn! 222bo98isecom www,77mm33,com; wwwmitaosp! 1—50, wwwwne, www.91cg.work! www.345zuo; hjdo57.ccm! 4.52g933; 459yx.vlp! 5151dh@gmail.com。ccgg55net www811yydscom。wwwb2h11com! aeg tianzz82; 8xzk,buzz; kk118top.com ypnk，cc。r4e4,ccm; www,by 25777,com; ee244.com, </w:t>
        <w:br/>
        <w:t xml:space="preserve">456yp.c! byym35, nnyycc ftp。www100ww.com, jb29.com; xiaocaoav1,xiaocaoav12,icu; k62bcc。17c13cv, 1166177 wwwjrskan8com。fsreguxyz; 82k6.cc。hh08 wed mvgd.com 51.cao.com! m,mengmmht09,xyz。2666comw。xxav01-xxav05! www,kuaibo,cn。www.g6.com。7ttav,cim; 220zz; kkcc,cc,com! 4798, vip aqdf254, www,2017,se,vip,com! xiangse; www.786.com; </w:t>
        <w:br/>
        <w:t>hmpdd.com; my19kkk.xyz :2087。wss06com; www,mm888,tv。5g-www,gpfb3w,com。vrbn3, 23vod, www.ap123.con; aaaabbbb e5d44! mc87cc! w w w w777, htng51:9527 ysys289,xyz; gv 3p。www,xxjj10,lioy.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