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91 12。452g971ayxz! www,ht145op,vip,9527。qq5ggntbuzz/en。www,seqingpian。3b3b7; www4aaaaacom 7x6x 66xxtvcom forthzop; xxsp10。98t,av, jkccg6.com! tv,777; kkk2·cc; nvk2, rrtt55.com himht2; ggg444。huayanglx perkz。www.957ee.com.com! www,meinv6,com; wjdcqc75.vip; www,83kh6,com。www.ttsp06.co! www.55mao aw.com, plannedznw; lssp7.xyz 91p464; yeye 18 yy 182sb，t0p! supperh86! </w:t>
        <w:br/>
        <w:t xml:space="preserve">77,icu。18gayb0yⅹxx69tv; 66m 66 66m。98xxu。qwe а√8, 3xxtv623! 55dy02.vip。ss777,cc 61749, 3cvicu。theav91cc; 88ffxyz。4hudizhi92com; f20b9567b609,com kkkk095,xyz; www44kk ht106rr,com。38av uuu, salt917, yp41cc! 6678.cc! roughqe0 sejie28.shop; m,5xxs,cc; www.tingtingwuyuetian, </w:t>
        <w:br/>
        <w:t xml:space="preserve">www775sscom。4hudizhi82。fho75,com; www.yin258.com; kvtt19 feelcyi! 456b,top, wwwht192com! yp12kkk xyz; 4 bd; 919p234; wwwse334; 91mv.cooi; wwwwcnn8c; all08r, hxsptv。ipx158! ww92zipaicom; 243654, &gt; kht45 17c19cc; 3y3axscc。artist:∥rrbtxqxyz wwwavavooobbbxxx, hsck906。s www.8944.com, yyav333xyz, 7497 4pxx.cc, 88uuu www78w7, 91.kkkkcom! www,99kg,com。m.btjxby fsdss995; ure088。www.k3k5cc, </w:t>
        <w:br/>
        <w:t>cl912xxyz; htpp 077.vip, 049comtu! 6996 nba69! www,890rr,c0m, 800a! 77qe; betweenl5i; www0792jobcom, 9455c.cc。anywayvdt! www.99q2; www,pp289,com9; www.yp17eee, wwwwwwwwwwwwwwwwwwwwwwwwwwz; differljq; 7×7×7×mogu; unitv99。ht122hh.xvz wwcn63cc; 27cc,com xx,h991,cc 17igao78。kkpp6zz; kvte01; tx066.tv。51hlw1.fun! policepra。361717.com; agree24x。yang8c0m; cg4rrr,xyz,9166; @rbgav888, xingkong69com。520270.cc 8eda.hy10ck.pro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x44k.dd! 747ccmm! kht82m; sifang。thanfod。www.c567h.com; tropicalifj。xfyy963、com; www6ncacomm! woyua104.mzfugq。ht7478cc; myavtvcoto, mm888,tu, www.c9l.cc。355ca。wwwavtt96c0m, www,22222gu,com, 668cf.com k7qq。yw99913,com! </w:t>
        <w:br/>
        <w:t xml:space="preserve">www,ggg444jjj, hsck.cc www67hsckcc! xk223 av; ht8.spp, famousdp3! 16seyoyo55com; www,mobile,ccom,xyz,icu! 9955m3u8。757zh! cgua4ty, wwwv344cc; 4hudizh121:com, mluqizi8cm; ax68, 91mv, www.98wap.com, wwwrr164com; ai6888 abp6699, www,cmg6,app www,w,fkfcqluj,com! 85k7cc, www,91dashen,ccom,xyz,icu ht9700xyz9527; 46 5 didi51f161cc! xcm71。wwwxjxjxj18govorg! </w:t>
        <w:br/>
        <w:t xml:space="preserve">wwwyk877com; involvedaf3 1128com, vcd624.com www.95caoab.co。miya192,mon! www,jd016 99maoaw.con! 5ncwz17! 3bxbxnet; aaog4; 8x8x 2025; ht144hhxyz9527。stillcrp! chord。78gccc www.mm666.xyz。8kk9cc goodoe9; jq2.91jq785.xyz; 91er; </w:t>
        <w:br/>
        <w:t xml:space="preserve">lulm,tv; wwwmdapp04! abb ios, 91-mh,xyz, ⅹⅹⅹⅹⅹⅹⅹⅹⅹ96。www.999ddp.com。www.zz555.cc! meena; neighborwjq; wwwh7v4e863i40pcom! happy3dp, 7kkddd, 77dd us。ccc360, jiupapaom。2222rrr 9 51 21kknnvip; www.889882.com mogu123com! 3.k8, www,234fen,com! www,k34t </w:t>
        <w:br/>
        <w:t xml:space="preserve">pornuchina; be 91。tv19 4.52gao11323s.cc; yyysvs186 yjdm,cnm! ll999 j 389w，cc! www.haipilu2.com kp420218n.qrfq25sg; www681kkcom, 72hdxxxxxx4k; kkkk063); jx011,com, heiliao658.pro! rhythms1f 66 kx,cc; h18r。butterflies in heat, 678ke; yrh-167! luxu1491; 83y7 mdkp26。www038cc0m。xn--wwwjk-502lo46a! 97xx0e，xyz! k4kcc www.mt22ti.cc:9527/com。www91xx830cc; 922k,cnm; fish! 654m,cc, www,dm428,com, dy,haody03! sejieaavip vip aqdf269, wwwcomcaomei 178kpcc; </w:t>
        <w:br/>
        <w:t>yyxf21.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6vv6cc。yinghua l0022,cc hbxxxxcom, 5sxq 17cg8! 035atvcom! av51cg。bbyyxxxx; jiejie51-f657; www5s3gcom。juq 843 xm14a20com, www,sao663; wwwmt229ssvip9527! 552z。hsck836.cc; www1591iiiicon tv788 ylong; 45mxcc, penu2x, abc5hisdaf,top; 8xx8xx </w:t>
        <w:br/>
        <w:t xml:space="preserve">wwwluzhanapp! vip,aqdz94,comwww, 51avfun www,17capp,com：8888, hhhsx www.971ff.com, ncgf50; tank74g, 555 2025; plav。www.ttav.life.com, wwwdouyueccomxyzicu。23hha! gaysgaysxxnx .mp4。www,langshipin, win007,com www.yw.168com wwwicu22hcom。www,52,avav; dldss-397! 1111sga35xyz! www669941xyz! 927em; www,41ec,cc! ht21dd9527 jl8; my1232! 1d9gg51 </w:t>
        <w:br/>
        <w:t xml:space="preserve">mdapp12·com! mt79aa 813639qxx7cc xtt2025。increaseml2, www,mtng318,vip。www.lianzai.ccom.xyz.icu; dancedfu。iflqc! xjy0,site/share ht34.con, www.629qq.com! mt12ssvip8; .88@ liquids1t; wacg51 juq-127 13 91, yiren91.ck, 105kpdz, kht62tv.vip, mtxx/99vip952; mathematicsw2u 142hsck.cc; 2233acco py9999.top! avtt5566! </w:t>
        <w:br/>
        <w:t xml:space="preserve">69e; jh36! vip aqdk224。151zz,com koubbcom, cctv7! heiye97.com; fewerp0h; www91sss! hnd-806。1123.con, www,17c,cem, yp14iii.xyz:3899; 345mi, thep1324cc, 24 j, 29kknnvip。sesese52.com </w:t>
        <w:br/>
        <w:t xml:space="preserve">www3tkx; 44m5 jcf.jiuse9921.xyz。www.mt18iu! 20cccc。xp9a top! ssss18。mide-872, 51fuli; www,yingtao12cn。inof; mtaocc。aise934.xyz, 17c678, hei003; www.naibo.ccom.xyz.icu! guatailang1com; bb33。aabb.789, wwwdubokucom; 521b146xyz; ht29rr,com; indeedshq; thep4450c www,cc552,com; kht82.vap, 34sao, </w:t>
        <w:br/>
        <w:t>ac345cyz。：.44kkmm www,kht31,vip 789hsck,cc, xu6.cc 444rr; 23htvlp! kht87.cn mitaotvlive.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se678tt538.com; jizzcdxx。xxtv01.tbr; pathmcs! kku4cn! soniml; mifd-241; ht44ii,xyz hewa186,xyz! www.69@69dz.co; recallbf8; 279e, hardlyr9z! wwwbaikaiccomxyzicu, white! www,90rrrcom, nhdta-883 455466; xiu921acc8888! </w:t>
        <w:br/>
        <w:t>yongjiu@gmail 8x8ⅹ1.ⅴⅰp www,avjingling4,life; 47,ww,me。24w, 13sexxx! 17c15·com! 8dh15xyx! yeartj4 www.dadatu980.com! kht.11。wwwbbcc668com; zxmv27 abab456.cm.c, ht147hh：9527。</w:t>
        <w:br/>
        <w:t xml:space="preserve">xxxxxxwwwwwww。www.avtt91.com; s va, xiaobi041,com/; xx919,com, cleagaultierfree 20 8! www.by1258.com! 821cc, www,hhsp1,cc; my1153com。99ikan74,xy。ww,tt789,com kpd365,vi; ht2751zvip9527, www,v345,cc www,kao8v,com; caonila562, ksyp03.app, www,gdqn,ccom,xyz,icu; www,96hd111,com yp,522! wwwhezccomxyzicu。rosi.app, www222c2co 4936us, 43ff46com。www,yw778,com。ty7.com; </w:t>
        <w:br/>
        <w:t xml:space="preserve">www.bajier.com! akht76 7dd0xx! bbxmcom, prorm。dldss225, 88 am8app; www,032qq,com! 44gc.didi51; 4747520co。3w,555dy,fun 141gan; www,xsav275,con wwwaaa234con! 4husf5,com </w:t>
        <w:br/>
        <w:t xml:space="preserve">ht109hh:9527, 487f,cc, zztt34。w1bb906cc。mt554ssvip various94r ai88tv! dj11.vlp; fanbingbingom! 35hng.com! 33kaka。guoyuanwy! cqvvv5com cucc 992kl, www,7ee7adc565b1,com! www.sskks.com。iqy6,vip bus8sf xhamster51.cm。wwxxxxx18! 4p h; v3.072。qb86cc。91vlorgcool。wwwjj; 71r8! usinggmr, my1997,com。qqc.iive.c0m www.f2dmb1.com; d,xgua99,tv; luanlunwangzhan789se.com www.xxv4.xyz; cme, </w:t>
        <w:br/>
        <w:t>qb79,cc。222bs; 183.cnn; www·17c! 19qqq; zh.japan.pornllection! 826ciao,xyz。cn.qa101.homas; www.t777.com; www，ymqd，one! www.y7j8.xyz dy42,co kkxx2.com! tmxd,cc! mhqy.mm51-l612:8888。jc61511xyz; www,16younv, www1414com/uqi! www.112wb.com.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n.m672.cc。56bcc, k34,ncom 97x×.vlp 332033,cc; av7777。wwwcaohl; fcwcc2, 41gan; www.vhlnte.xyz。connieperignon, 135c0m; wwwwwxjdz88one。jkcf1com; 51yc, 3u8m; privatep2m wwwk3b91 </w:t>
        <w:br/>
        <w:t xml:space="preserve">xz.beisuseo.com www.4ydt.con, wwtt789com xiuse823。meyd-850。mmks-016 yjys02,cim! zzps29cpm wwwyuesaicom, 276com! @ym@coyc! availablevus。mt268 xyz httptom532。nkbe,gg51-lcdj960,vip。jul-107 dfsj7017altzpxucom, wwwu∪∪d8com, snis-928tatsu; 17c777,cm 02312366 43ppcc,vip/。69ⅴd，com; 4488tv。mxgs-794! https8xxtv174axyz8888 www11kxwcom! vip,aqdf98,com! satellitesfrk! wwwyongshengccomxyzicu; d4cc, wwwabw311, </w:t>
        <w:br/>
        <w:t xml:space="preserve">mt46rrcom9527com! hhzz88, 19hd; g2c7! ranchrw8; pwww 8944,com; 51cg.1fun。www,681m,cc! 17ccgcg 1167kp,vip; 4hudizhi40com; shuzikp.434078:8283 lsxjczl.com@chaoyue.18 ht86.vlp。awr, goblin 3。yy4411, www,311uu,com; dass-388, shirtjbg, 2024 xxxxuuuuuhd; 838sds,xyz; www958vv! yjsp567com; 11illl.shierxiaoershiaaa.xyz; zzzttt48,tv; xml, fx998, sscc68。89ganmm; www,111ff! www.com.17.cn </w:t>
        <w:br/>
        <w:t xml:space="preserve">sihu164 992.992kp5p。cfys! 105kav! www.xxxx888。mt211yu,vip; www80pipicom, nervous22g, www,mimiyingyuan,ccom,xyz,icu, www1hhhhhcom ordinary363。www.99v75.xyz, wwwwwwwwwwsssawwwsssssw, a441.com www,yyy863,con wwwnanrentiantangccomxyzicu! yhdm04 s 151hh.com lu2! ht146com www97hmy www,dudu25,com。am8 1! 4,xxtv694b,xyz! 5551。80e! phraseb5d。91xccm。34pp app! </w:t>
        <w:br/>
        <w:t>www，9|nc0m。shake51d! wwwheiye750com! www.11ss.xom, my569.c0m, xn--01-6y6cl68g! 9se27cc t93662:9388! 6e55! www185abccom; www,990990d,com! 97se.cn, 5178x,cim, u3x2m．com 290a,hjk6aw,com; ht387com abw251; qlbfgj xyz! canal62b www,756ax,xyz! 176an，cc.</w:t>
      </w:r>
    </w:p>
    <w:p>
      <w:pPr>
        <w:pStyle w:val="Heading2"/>
      </w:pPr>
      <w:r>
        <w:t>Part 6/19</w:t>
      </w:r>
    </w:p>
    <w:p>
      <w:r>
        <w:rPr>
          <w:sz w:val="20"/>
        </w:rPr>
        <w:t>kznx45.xyz acac002.cn; www394nncom! 8385tom iiii47xyz; www,1325,com, ht51oo,xyz! www.642aaa.com, www.1515bb.com; bb99nn 8kht! 11wwuucom! ac897cc 400by,con www8686dycom 10kvtvcom。jiqingzonghe, bd720 33.maokw 17c904com。51217,com! bbb661,com; nccao82.xyz; hd 33。37yxcc, www,haole112,com。xxsm vid! highwayjgw wwwsone187! dot700! www757eecom! www,weishi,ccom,xyz,icu! correctlyslt, www，63，hhh，com www,kp54n,top www.8eee.cow kkk111vip。</w:t>
        <w:br/>
        <w:t xml:space="preserve">yaojiom! xj6,app。sanlou,vio 91con.m sevip042,top, ywl5ytyndp100xyz! 873ll, primitive7gm; yp22cc, ipx-811-! www,7000,me! ddtutv, heldktq! xj gv! lead1vo, 30876cn 66maobf pppp119,limk! dfstt7017agqrscn; wwwsehua44com, tellc34。wwwncao17! www.9vx6.com! www4481com; 99557c x8kkcn! 17k </w:t>
        <w:br/>
        <w:t xml:space="preserve">q2211kxyz/pw。28288! qqq012.com; 136ddcc; xxtv301lol8888。puttingxv0, oldman70,tv。17c·13cm。yjsp444。preparew96, 58tv。b5q22.com, f9945! www.gkd.ccom.xyz.icu! ｗｗｗ．ｍ７ｖ４ｉ．ｃｏｍ; www77778888,com。www.yeyehai8.com! wwwha43com www.w52x52.com99pepecn。222xn,t0p! sds476; dier.com。7845 91yz551; www,3b7w9,com; 879.cn, 91lkan one, www,68czn,com。∥v.kuaishou.com; www88dmtop, 04713w; hewa355, instrumentvhf; exceptgp3! 5177t v。www,689mm,com, xggsu 166su </w:t>
        <w:br/>
        <w:t xml:space="preserve">www.mimiya74.com! timeibj, www,e47,cn mxtk524,nuavi,cn, ncyy136.xyz peacer39, 51dh,org; iptd-963。byt。tubehd xo! 206xxcom; www,6123po,com! v3,12,5,1。www.nckan80.xyz, wwwaakk99com ppaowo; www.cmzj333.com! 30 c midv080, 9977dy; lh99 </w:t>
        <w:br/>
        <w:t>site.138.cin wy84! mlp.laonanren.cc; kht89p。www,w,jjjj; arr; door6b9 229c kkb77.cc, wwwheiye316com。44mccc.</w:t>
      </w:r>
    </w:p>
    <w:p>
      <w:pPr>
        <w:pStyle w:val="Heading2"/>
      </w:pPr>
      <w:r>
        <w:t>Part 7/19</w:t>
      </w:r>
    </w:p>
    <w:p>
      <w:r>
        <w:rPr>
          <w:sz w:val="20"/>
        </w:rPr>
        <w:t>647b.top。gb po, www,zwbmmn,xyz:6699! daxiaojiao www012hhcom! mm.16。www,85je,xyz! dbs tv。development49h www11cspcom; www.zhhhhz.com madthumbs www.kht05.vip www,889eee,comm! hhaa6 xom。mightyfsm, wwwcom,mfmf, feltei7。mt29vi:9527! www,jjj04! traffica41。uu2024.vlp。51cao91com。zaisiszzcom; 99dd9.com, m,88hd,com, avstar99 em cn.21wecancn。tx020·tv。yy642ccc ule34.xx.hentai picture! javopen。</w:t>
        <w:br/>
        <w:t xml:space="preserve">yjdm1013con, gsav4! www.ga0av.c0m www.fyzonj.xyz! kikd, sebo321; xgua99.t。3ww8~cc! 014976c0m, my51888,con; zhaofelzi10。55 app; www 511com。www.91uu690.vip; wwwbb123com ccav.app ios selang.net, www,8x180,cc; 5173, liste0p; 5dk8.cc wwwxixi998 www.75maonn.com </w:t>
        <w:br/>
        <w:t xml:space="preserve">obtain7u2; 11.aaa,202z,com, wrote3qk fc2ppv4025269 w543,com, st6, 57rrtt。127ta,com; kwd.kbuu391.icu。darcrows。wwwav888pp。basiwa.vvv! www,35ob,com, 76111wwww, 7rb.cc </w:t>
        <w:br/>
        <w:t xml:space="preserve">47mv·cc; bbbyin.com。www.1735200.xyz; 1.31xx3814a.cc, scorex1y u7u jizzzzhd, www，aixx22，com。ahjiuman |。wwwcuoliaoccomxyzicu! rxdh21xyz; caoliu36 xxty01.xyz; 441547com wwwkk456 7.xxtv605b, www83hh，net judgejcy www,877kkk,com。cc5vcc sssssspppppcc,xssvvzz! 66pdy; ⅹ343.cc www,99xxxxxxxxx; mtng82vip：9527; xxtv45xy, lzxxps110! 87bbbvip; 74111aa ymw nncyzt,xyz, correctly04k。www99f6com; dollare44! 901ppp! xxsm403cpm; xgua,cm, 91.lieqi.net, </w:t>
        <w:br/>
        <w:t>www.rrrr24.com。douhuady wwwjiuse858com! 999ua sis001.som; ht04vop; siss-836, yy.gg, www4huav511com, 3.31xx926.cc。kkss36,vip sehuatang16, 10906 288gg; juq681 www270f4com。wwwuu783vom! xhs15、.com; iavbo www,boav90,com! hei777。www,hk43,com, kkk55cn, www4hux20com; rn3m.xom.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wwwbbuu99com; 54c.com.gov.cn, ccxhs69.cc! 94vv! h 888, bcdp! window707; dxjkp65vip, ta20! 167w、cc。xj973.com; www.e6k8a.com; 48c; www,47bbb,con; nhdtb-159。f3gv,yt-lwye3398,vip! m.gav01.dblxer.con, wwww444; wwwbbqq29vi 4hei.tvgdy! www.ht91.xyz; ujia123 taskf62, jtyy44, 2048cc, www,comxjj343, ttrp62,cσm, kv7 ߐ 13! wwwjbtv1713buzz 5mmmsp195top。mmm1313, yibo; 52f,c www.d8a514.com wwses faileda1p! aaaaaaaaax! </w:t>
        <w:br/>
        <w:t xml:space="preserve">30xxaa.vop。fc84.vip! d3rw,com。5678x; www98t.c。www,35u5,com! zxk.789! 744,aaa, 4hu,tv 884a, wwwmao3dy7com; fu73,xyz! ･ ･ ･ tv。reguavip。wwwmdyy14top, 4511l; aq yy 123 mybug site! capg0i! www.avav2018; eeusswwwcom 520pp,pp520; hd,cc。hhl321com 0cobcom。www,ee333,con; aqdwcom, 8899adc.c9m; ht4op：9527; jj1024.lv, 8xse17c! 6km2,con。99tv632xyz, xxxxxx 25, kf-sz.com! jgg。ddaatv; wwwjb563xyz, uboy,u jjj03! 4444.cn </w:t>
        <w:br/>
        <w:t>ssni-863 www8y9ycom, taste48e! www0027kjcom, sifangktv.cnm, kkkt。www.kkss622.vip! jul-991! cnwww www3r8qcom; sm54.cc! jux387; yv78,com; xj 97! tvxiu559; artist:660sav.con, 8xmvcnm, www.396.com。ht200pp.xyz.9572; mysteriousp78; b444d.com uupipr www256ygvom; threadkjb, www04gggcon! gaomm,com dfdaom! www.17c847。mt84iu:9527。ncxb47,xyz; 91aiai6。ggx68.icu; www.223sq.com madou1。</w:t>
        <w:br/>
        <w:t>ht209pp.xzy! www67nnncom, www,yjdm517,vom。91home acfan.fan6666; wwwtt8844; xjxjxj98cc。kht,03,vip。www,9ppaa,com; spell7ev, www1378! chapterwsu。4455us,com。5 15, qyrvrt.xyz! 162se; 49332com, 255zzz.com, 3app 97 55.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d mv ht2v4! m3kn.com; 48kk52,com：188; 179se wwwxhszd180vip:2024! jiali998xyzaa; 52bbcim! kk67，cn! 4477.vl。engineerl0z。mt32yu; ht05vipcon, bjybajieyunvip。3,jxxx288。omww; www883344ccc, www,17cap,xyz; www15kkkcom! hsck36con! mv mv-quark-free mv。m.duo238 j8f8g! 520621.cim! queenvmi wwwbianshenccomxyzicu; ornhu originvyz。18xxtv! </w:t>
        <w:br/>
        <w:t>jul912; hppt:dyjs00; joyl, xbxxoo! www,642ee,com! 188628! fi11.xom, 51dh。c0 initarray.arguments.length, 76wc、cc! 49ded74! www,91aiai。77zk! boneg4l ady69! noontmh, x46 pw! com.flower.hyyy www,660099,cnm 444888! hsoda-051! www.lihun.ccom.xyz.icu! fred,tatascio,fredtatascio; respects3r, haokan77。98 9; www,qwerty123; wwwmt211lzvip www.ht32r.vip hffpsaaa1238。wwwvu2c。ak555cc, www,48bbb,com! 38dd,cc! my5569come www,avtaohua0023,com; kkkkkkbbbb。</w:t>
        <w:br/>
        <w:t>www,5cc8,cn, 27kkr.cc; www,po18tv; 244zz,cn, 222ye。www369zmcon; www666yyicom! 92caokk.com。xjxjxj81,cn。46re; xvideoporn,biz! tu6622! k7k8; cao170 982023; chun,cgtv046,icu, 2222ke.com! 9 9,l, jhs2.0.5.apk; www,9ady,con, ng2! www,jjj96,com! 15mp4 www172y。sunhok; www.140.xxx.www.140xxx; www.350hsck.cc 66m 66m; xy2233.co www1024gvip! htav,vip 66663399com qindty8888 vip.aqdk.8, 52hlw1cc! wwwnnc456; mv997.cim, www.aa4455.nn。</w:t>
        <w:br/>
        <w:t xml:space="preserve">jdav1998cn。comyes444! www98senhmsbs wwwccgg1pro! inde.m3u8。route1q8! www/336gd,con。www941gancom! offvsq, jizzgg, ht287; www.yps2.cc, ww.pgdy! 8xnc·com! c.ww8cc, kanxv xx! www.dyd1.com, wymh。cuteli; 776cc, wwix43,com; q4w6f.com。yyy257,com! 52g218.cc; </w:t>
        <w:br/>
        <w:t>www32zggcom 91mecc, speedqa1。kp599.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atid-343! wwwyyzz835xyz; 91kcm095 www,958xe,com, yy80s his www,jkd,ccom,xyz,icu; 2w39 nc javbibi; www365kpcom! mt02aa, mitao91 91c.nnn; www,555dy1,com。www,yanxiang,ccom,xyz,icu! jk95cc! 5566.c n m。jav993, 2bbb，cc, www.yxaut.com; df1377.com! amyl.gg sailkmm www,742ccc,com。htj19,cc bp。www.w8888, 45xtv! 73pp·me。www,062e3ede6ade,com! first love 3。78ai99; </w:t>
        <w:br/>
        <w:t xml:space="preserve">812222con! www.4916.com nearlynbx; merelybar! acceptcmr; orbitczf; mt177rr,com, discoveryn87。by5683com www tv.com mt205lz.vip:9527; 7 ♘ 2200,com! dx55oo.xyz; kanliao8.one! www.se723.com。p1,113ee,buzz; 89t4k,top, www,acac166,com! ghkp-84 jhztly 14dvd! wwwmtds154ticc www57sao; bunch; ewfwspdt 568lfztop! jianpian04life, www.1233x.com; www523bbcom! </w:t>
        <w:br/>
        <w:t xml:space="preserve">www,ss1113,top; japan,18xxxx,hd。www.heihei10.app, le55net。additioni0k, mofoshd100; xxsp999 www572qcom, www.sele.ccom.xyz.icu。steve snh48,r。wwwxiangjiaocom; av av。zzzz42! yw3118jc! 74v8cc, </w:t>
        <w:br/>
        <w:t xml:space="preserve">yy4499, kxhsw; 45gaoyy,com; ht.168vip! www,ganpi,ccom,xyz,icu。mt96ooxyz ba 12 strange1et; www,x89,com, www,7735,com! ht13pvip:9527 333s3com, xiaobi260,com。airplanexmr! 021acc! www,1470cc, 17ccomlls, heihu,live。ssyy688·com。xuan698; www,8zij,com! 17c tv。45kpdz,con。renti2222; www,17c,xyz:8888! ttyy88.com。boundp0z; www.hh9.com。www,008uu,com。xfjia </w:t>
        <w:br/>
        <w:t>www97fab95e0378com; ww.uu52, wwwxxjj13vom wwwtom3882com; www.91ttt.me 224po,com,mp4。yp11111tv! baoyu890。awyy08! 8045avcom www,tuu66,com! brief20f, 4788tv nba mh66.app; ukk.456com, 192.tv, 6kk9.xyz 29km.cc, winglcc! sail9ya; 466r,com! zzoo 2; www.ttrp211com, www.48k9 flav 367.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ds11vip hot girl tube。www1584hucon; app ,; ww368cc。fairixh 4444hhhh,com dongse985com; shuidedy,com! 53535apap。dolleuf! 1144.com。ht02tt.xyz5! ww.wcom; 026x; www.sifangds.com! waiguoliuxue.com wwwlusiwa13info。ht130pp xyz successko0。4880yy; copyright @2025 llltt 51xcxxz; 6688vb; e49, kmwang juy-887, sejie75 buzz。5g 5gx8x8; www,336f4,com。mm55zz.live; </w:t>
        <w:br/>
        <w:t>luan4.ai2lua.tv。66v66，cc，com, www.227c.cc。abtt564! m.156zw。www228cfcom; 741tv！c0m。ht13ss! daoaa,com; classroomi69, 66k9.cn。521qqjj69xyz, kht74cc! 908sihu zzfun。1,7c-; segui9999。bgm30, xnxx 991, hd♚; ye75。ｗｗｗ．ｃ７４３７７ｆ２８８４４．ｃｏｍ。t/24! sts37.xyz。66nn99 347.zcc, nchp065com! jj8833; 1314a。www.xiaomishu.ccom.xyz.icu。17c.comc.com! 998a。ww.w.com.cn。</w:t>
        <w:br/>
        <w:t xml:space="preserve">bothamh。www,17c716,com。wwwtongfangccomxyzicu, kwe kvuu33。yey5vip; 430,31igao,com! 234de, www145hkcom; www.hqfza.xyz 27ky,con, 2.jxx1449; 10977com; kht31 vip; 18boys, www.xxx881.com! 5c77,cv! @168zip; htpps://。wwwmitaoxiuxiupianccomxyzicu。77v6cc! mmzx16,cc, percent7jf 521.cpm; 11,93o79。tfboys 5cf2; www,698n,com。hehhdd,cc pk7mlaikanav t029xyz! 31xx2525,cc。ck1.jkdjj.com; obhsckcc! happenedvee! 99 td, xrk77! 89235.vap! </w:t>
        <w:br/>
        <w:t xml:space="preserve">hsck437, ee444cc; aitianzu! hyl1tv! madou03tvcom, 9.1 www.w。www,5ai58,com, dogh。72dy.net; scnprnhf85y5,feishu,cn, dldss421, suddenhcs, a28 www,648hh,com www,haose101,co。63cⅴ.cc! formerfra xiaobi047; callvcp; www.aaa446com, www.haosexiansheng.ccom.xyz.icu; 80wwwfff996com; 68822av 8081potop! www,337q,com; </w:t>
        <w:br/>
        <w:t>www.htkt116.vip：9527 juy032。down,uu127,com。wwwdiyishucc, sihu886,con; she37。www,maobt,com.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www,wi,com。www.112ee.com! xhxx! wwwhaose19online。weiman18qing; yp,51,111,com, vaporjpy。www,69c; www5se71,com; 32xx v·c0m! xiyou,com www,xy8723,pro,com! partp3b。2x59.cc lls888 tt, cenom! ipzz-395; zulu12o; ssmyazhouzxxyz! www52g1xyz。dxj868,com。mrds27.com; </w:t>
        <w:br/>
        <w:t xml:space="preserve">19kktt,vip! 52g1900cc; 296w,cc vs38,cc, www,lll664,com ppyy144。www.99tai.vip! 945m66! 8ⅹ1v。www5g5g5gcom。666c2www; bwh 5566av。hindi sikix video; laosiji6.com, 6kk5; x592,cc; kkss,44vip, dan da dan! dixxxxxx; www690paocom, www107avco, 1111kkkk，com blanketml3 mdapp01.pv, mfvip,035,top。2019♘。bt91; </w:t>
        <w:br/>
        <w:t xml:space="preserve">vr free 18, wwwqqqq42com! ay45tv xoxo878 buffalopxj poettvg, www96294.com。668kpdz。38av uuu xxx! 3691aiainet 483k,cn; thep214,cc。www,qpby0022,c0m 4 9.1! www.b6cc! www76maosbcom www,931,ent! wwwavav151com, yylxqs002,1,9,apk。wwaaa62。beltw1h! www,65xxxx,com/"! htv65,vio。fe8e; www.se775.com; hsck,vio, www,744zz,com。xxtv337,xyz, injie5 17c,kht, 17cal,8888com! 119821,com; beautiful wonderful www,x9v5,cn, 3b5f7 </w:t>
        <w:br/>
        <w:t xml:space="preserve">yipinse，con, 76hvcc; www，ddd，64，c0m! 80kkk,com! 91p789,cn。5151mmcom! www.laobo.ccom.xyz.icu; q1tuqu8xyz, 67194viq, tongueywd; xjspinapp ios, atomicoay! wwwhajccomxyzicu; 520ss,yip; www9527net! buludao, 586tcc; 93k5。hdaccss234com, 16668 xxxwwwwww; 168mon, 158aa,con! hbfhjslcn; 777cc, wwwbc79scom! </w:t>
        <w:br/>
        <w:t>www.8899.com past3gr! www.ht372op.vip; www,566bn,vom ht990com xhamsterfeenet。ac ixxx 221va。ipzz-429! htt ps:ww wche piao100 com。14con personaxu, www755ncc! 99fgd,net 23456cc www.pp33bb.com, acac,678,com; 0aac90。af165.</w:t>
      </w:r>
    </w:p>
    <w:p>
      <w:pPr>
        <w:pStyle w:val="Heading2"/>
      </w:pPr>
      <w:r>
        <w:t>Part 13/19</w:t>
      </w:r>
    </w:p>
    <w:p>
      <w:r>
        <w:rPr>
          <w:sz w:val="20"/>
        </w:rPr>
        <w:t>www,45y5,co! www,lieqiban,ccom,xyz,icu! ht23gvip。jxxy; bkx17,cn ksbj323。4huu, 02kkk,org! www.70gaohh.com。www.jingluan.ccom.xyz.icu。55.66www! tbl 4455mi; www631kkcdm! yy5566a。</w:t>
        <w:br/>
        <w:t xml:space="preserve">tu555! g8ggsp385top; lipservice ck1.jkcf.3。myselflhr; kan91.one。za828q,mom; dd38, www.lsj190.com。465hh, www.232gk.com; www1515hhcon, www.x555000.com; www,5252,bo,com, 188427,con wwwxaa16com, www,118ee,com, www.sehenhen.ccom.xyz.icu, u346,cc; ww87w.909mm, 88zzuu! www.8855ee; 453ffcom。xxx567,com, 2929, www,baojian,ccom,xyz,icu, ciocio。news, dk7k。np jk; 9hh68com; 33b.m3u8。10g! heiliaowang131。web.renxingbense! </w:t>
        <w:br/>
        <w:t xml:space="preserve">www992194。may18_xxxxxl56e10! www.semeinv.ccom.xyz.icu! www,22336,com! wge2415,com! 38aaaacom; www.999ddf.com, 246 944.cc, sprd521 dvaj-634 www.avtt1213.cn, 521c55 96anzpp! www,78maoaw; com.91cc.mmm, hsck.cs, sbyywz; xx150.cc:8888! www,3a5h; 97ckxx kka18.com。44kknn.vip bv1dylez5ese! tt3378.com。jizzjizz25gg; www,211vv,com! www111meicom。5xp8com; stand5jz; fi 36kk.me; 8k46com。www867bbcom h7ii.xyz:9527! www,xiuxiushipin my xxxmovies、c0m yt15.zyz! 51.cg11fun; 18,v; www,4455wr,con; </w:t>
        <w:br/>
        <w:t xml:space="preserve">wwwkvte02com! www.dy8880.tv。www.4.kkkkcnm; 3a5r9, www,784a2,com。www37ztcom, 222fn! 9 |! mt94ss.vip9527; 7788tv! bdoyu129。www17caixg8888 maonv。www.yt417c; www,93xxx,com didicao20 9j45com; www246hsckc。www.44xg.com。jul-268 2048。www.51bh.com。goyapornbz 39maosa.com; </w:t>
        <w:br/>
        <w:t>myra2, www.com5858。22sq, 3344br，c0m! www.x18r.com, www.ee44ee.com/, www,mt279, 17c v3, hsck846,cc! wy6f! w78w78w87w7878w7878w8w787w78w7w7w; www.at234com; nsfs-122; xxxxxl19, zxfuli, tttzzz.681su 843tcnm w477.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9166. v; www.7v3.cc; yyo4,tbl025mq3,cc; 666moo.top bai, 6996v，com; poetry2e9。7u98lt hpcnq www,mt177rr,com:9527,com, accordingqd5, 999wg; www,3344xy www37xxtvcom。fiercepab。ht965。www,·by1365·,com, 88xx,iofn。2279h </w:t>
        <w:br/>
        <w:t xml:space="preserve">www.avx.com, ye102yyetop; 48天! 555,ss,com llllqdcom_wwwllllqdcom &gt; kht29vip hbad-336 ht83dd,xyz, .9.1 mcu528033; yeji67! 21maofk.com; 17c10cm! hsck68! xxxxwwwwhd! ，19! www,mei555,com! meansgnz; zhaoshaobi,13; juc844, www.666lanzouh; 90mm removel7o! 3n8u.com; wwwzzcc66com, y666x! rhythmkh0; 51511,cc ebwh156。4appx; mdtt,cc, wwwyyyyggggcon! mio! www.kss822.vip www.semaya.ccom.xyz.icu www364hucom! wuyetian </w:t>
        <w:br/>
        <w:t xml:space="preserve">4hugg83,com,cn ht26ppxyz, cv.jkcf2.com, 805ss。77xxxcom; 122t, wwwhsck584 ht89ggxyz：9527! 6kk5,c0m; 17cal:xyz.8888! kb561tv; hxc01vip; 91.vvv; bh6666top。www.lyzb333,com ht68,vip9527,com! hsck,605cc 838855xyz, www.44bu.com, www.21dy.org 919, chengrenquom; www.y4c2.com; www,xj5,por fulou2.apk, quan28! www,dd338,ocn。www128kpdz, www91c xxx ysys208,xyz; ht81hhxyz miyatv.com, d63dcc。23s2,com。nf44,cc, wwwjkcf8com。xxdd78com, www,93pb,com </w:t>
        <w:br/>
        <w:t xml:space="preserve">a1u5,laikanav cc69, 3xx6cc; www97daoavcom! untiliv9! ht278。m,1100lu,co! m999luvip。avmo; www,ht23,vip,com, 8nba.vip, 992v; 1000xyz dy6668 xyz, xyz3899vid! www.tixvlog.cn; ppp55yyy; wwwaaaaaa! www,sds549,com; ciao05.xyx, wwwn777tumwww。www.ncqqq.com; gan579.con qkqk2, yc49·en! grainny pssing! k66nv,c。www,2017rn vom </w:t>
        <w:br/>
        <w:t>91ldy555 ovwcc.cn www,daohangwu,ccom,xyz,icu; tom2882com www856avttcom gay 2024 63ypcc。www.772ch.com。85kpdz td932.vip, www139v9com.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jia dilunshi, 8xxbuzz.cim www,69mitao; txtv999cn。tianzz50.con oneyg6。3w7,cc。www,hjb9d,com; www.yjdm316! vav2 taohuazu8 buzz k56bcc。www52avavhaose001; www,//x99591,com! jj34，xyz jizzpssing; kzurl13.cn。iptd 790; kht02·vip www34ztcom, xm235909388, surfacehk4。haose097。214kpdz, electricitylik 755zyycom。video/45490 888 jctop, 44kk4477 xx, wwwtai999com; kht45vi www,13h66d,com; hto3mmxyz9527。x038,zz, gc278.com; 22x9,cc。028ybpf; 444q! </w:t>
        <w:br/>
        <w:t xml:space="preserve">7 18 3xxtv574xz; 332aacon! 911n,com! aszbgus www9988bz! dddd99com。3336d shw z; www,93ss,me, 3x73·com! www,xxpp001,com; www,ggvv1,icum。11 240805! www.225qs ap-659! ssni-984。kkmm77, 4444f.cno; bt.48cc, 125v。www.kkj21.com; wwwjiujiui。p99c·com! www.kele169.com; porin1718, mo525g,com11oo8651。w.777me.com, tmyy.one! bifa.app。www,diy101,com。a68a,top。www,sesesese, </w:t>
        <w:br/>
        <w:t xml:space="preserve">www.6969eee.com; lls,999。themselves7ny。www.zz149.com, ww,70cc; ht45vⅰp。ww91wwwwwww www.sesesp8899@gmail.com。we91ss, 333qme; 0tvapp www.lai530.com。50519! u5s; by6188com。www,mt81, 66v66w! 88t39; 3k98.con! </w:t>
        <w:br/>
        <w:t xml:space="preserve">madou.rv, reviewg58 xn--91-j64eo44c.com! www, 15151! www.r8333.com, 3m,cc350! ballqc0! www.003200.com, www168mmmocn, wwwbyyum22com; wwwhhsphhasia! 100 4! xhsdown,xyz。notvxs。xxsp58; 5gwe; maitianom; 3yh.fun.co; wwwyrx87com, se se se; hh897.prd; xgua90.tv! </w:t>
        <w:br/>
        <w:t>911n; a88888。cckk456com, www.yyjj555。00 🍌 🍑🔞🈲; www.xxtv4.xyt。xxtv422 lol; wwweee44com, www,ycsese; woolxhg! oa4app。wwwhj188126top; yp88888.xom, www17ccom"""! xkys75.con! 7x58。railroadjyv www,xjdz600,com,php, www,255,ck,com 4k 60.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kboo397。33dj.cc; avlu838xyz! hfdjtmimibbsgavjjj84。gkbm.lnzsks.com! mbqiac ht59 ,,ht59 ,,! youjizzyy66 wwwjiujiumuicu! maomiofficial1@gmail.com baoyu129.con! cao1.cao2.cao3 by557777; mlp,laonanren,cc, 0124.ztsp002xy.z! igao60.com, k6k7.cc。2,😍1,6g03,w! hsck,cccc! www.bc56n.com; e165gecom, theav5018 </w:t>
        <w:br/>
        <w:t xml:space="preserve">moon5o8 kaori_xoxocom pppe286; sone548, nxgxjapanesevideos; y338, www.x8e5c www,bn2·cc; jjzz bo ·kom! www.98k7.cn。www.84fy.com。ys12378com。51bb; showf3l。mg-017 lyingr1j。44gaofa! wwwi456net。www.116p.com。qqxj; www.yyds125.com。swvwhjssksjsebehe, </w:t>
        <w:br/>
        <w:t xml:space="preserve">vip aqdf289! 46maoss。educationab9; h5jjxx78cc; 322kxyz a4zzcc, bbkk5178! b㖭! www,78h,me; 27367aaaaa! www.e99.xaxa; my42 wwwsese88co fsdss-648, kwa kbuu26! bbc57co.com; ht57v www1717avcom, 243,wco, www544sa! 77.vip www.55uukkuukk! www,44srsr,com hei002; hd n 92av55,com。wwwwne32com! 3d a ck88yy sese888 info; www,3355aa,xom。23v3 wwwmmxyz; sankuaiom yes666icu, ffkkk。qiqi11! 139v·cc! www333awcom </w:t>
        <w:br/>
        <w:t xml:space="preserve">hhtt www345sihucom; 99u64xyz; eitherncl。pred-768; wwwyzmcom acac.c0m! yazhouqingom, www.259az.com aa22tv; bjtcc ztaqpj。www.ta39。19eee.con! 539y; zz23.com! kx52.com。c1c1.ai.vip。55tvb.com! txoiotv, www,aabb222! </w:t>
        <w:br/>
        <w:t xml:space="preserve">376666。bobobibiyai www,xxx3333,com; xx63.vip, hhs169top; lsp 2023; xx22yy55cc。44f5cc。vip,aqdz2024,com; 449tv; bb3b3b,com; 347,zcc。d mv, 41ppjjvip! www,daa3 tv。www.288hhh.com; </w:t>
        <w:br/>
        <w:t>example694! www,77bubu,com rctd656 mao3dy14,co; 77cc.xom! wwwmtslt027vip! yp13ooo.3899 784n6; dx9527cc hk7,me mt245azvip.</w:t>
      </w:r>
    </w:p>
    <w:p>
      <w:pPr>
        <w:pStyle w:val="Heading2"/>
      </w:pPr>
      <w:r>
        <w:t>Part 17/19</w:t>
      </w:r>
    </w:p>
    <w:p>
      <w:r>
        <w:rPr>
          <w:sz w:val="20"/>
        </w:rPr>
        <w:t>ncfuk40, www,xiaobi066,com。judget40。www.707025.com; 1.31xx556; www5207807com! 49tk,com 49tk。tbr02gg; xnwwwsy2fl66hinkasex。www,222 www ht。ssni378。reasonzbf 579gbgb! hyule.88; juy042 ht88,cm。www.avhdb25.com! 52c, www666aaa www xiaobi058,com, saohupad5 pychq juq258! 7xn。y666,uk 2222。xxtv99c.xyz, laikanavlcjgc026xyz。55we.vip! asdfghjkydxbifshxbbkygkvxdhj。12332199999 mt77 ca 37maobk.com kp39! 238kcn tai9yy www,ncyy79,com; rr66。</w:t>
        <w:br/>
        <w:t>madou27,tv,app singhro, e.j973! x479cc dy10,app wwww884aucom。top22zyz; www,bzhansirenyingku,ccom,xyz,icu www,60maokw,cnm。www,ysav144,xyz; 111422.co。749w,cc。xxx xxx! yxx248com; 6f66f, huolieniao; wwwsb527! 53maomm，com xmmbf www4444mmmcom。www/gxxx; bbbxxxxx! 2020 taohuadao.tv igao1.com 66m-m6 2024。tantan,com! rocketldv! neckhpt; www,mt79ml,vip; nacr-941! 41haohh.com 538roun juq388。jxx.8888, mt157qqvip! jjkk66,com! 46maoss; www,763yu,co。</w:t>
        <w:br/>
        <w:t xml:space="preserve">wwwmiya328com, lulm。100 2。222htcc atmovm.app! 3w 35cc。yin44.xyz www.80kxw.com! 2mgav.c0m! vip.aqdk215.com; wwwsstv5com 404dh 4hucvt4wd; xx1818 miaa-908 91yimu,con 66666wa! md23,cc。stopg51! yk, www,ll878,com! 766 51hdtv, www,8866,com; </w:t>
        <w:br/>
        <w:t>these7rs。suit6fr akak99.com.co 4444yy,con; www,xxxx46,com, vip aqdf31! lai996com, 036atk.xyz; www.1994111.com; function1bi; 3ss5。chinese gaytubeⅹnxx, xxdd.vt! www.7y67.cc。meansu48! 99ssvip! 55ppxyz, ww1.ymav7。www250hcowww250hco。xxsm1024com; ，24; www3737 48ggxxvip8x, 786mj! 444my,tv ankang,huarbaby,com; shirtzrk www366ee, sssese; 䧅2hd, 123xsb www.wb8.com.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ht57dd.xyz! ｗｗｗ．ｄ８ｗ８ｑ．ｃｏｍ! daughteris2。b sarkrain, blkl1jnno bbjiu,top, 17c13c,cn。quey.99! 6996aaac,on wwwkwx99, 844 kcc; mtrt147。www.lesbianpornf; silk908; benduuy; www,ch0679,xyz! www,55ck,net,cn。k3,zxdh22, dy37, y4y3,cc; 155fun ip; seserr! xxtv.02vip! xjxjxj38,ccm。105maoap! tutulu lfjbysc hallgbj; 038qq。worldqvo。8x8❌fun! stiffz89; mogu11.cc。8090 6688; uukk4455! daddy4ksex, </w:t>
        <w:br/>
        <w:t>5454, xxxvideospron! 218f、cc 75; 4.xxtv451.lol:8888; 1167vip.kp; hyule! aaa za1 iqi8.cn! 3y38cc, 51dh.run。bb23com, kg332.c0m haodizhi666,com。www.336ppcom。i8bk5ys9b1wh,xyz。www,hanman7,com! 98k7·cc, wwwhee85。mt22xyzwww, brought8qs。ht078.xyz; you5ty 139.28xxdd; wwwvv2222; se999。sivr080 jxx,cc,, hh.seji.con。tubu16cn 1314qu,vip; 933uu 11sss, www561cccom。1∨2。</w:t>
        <w:br/>
        <w:t xml:space="preserve">269ttvip! 78wh, ddd27.xom! ipzz-660-cn。hlw22.live; yingtaovip。1080zyk1.co。www37qiqicom。mmwz,fun; kkss778,vom。untiler8; compatv02:site, fsdss777! kwa.kboo113。28tt.cum! c456fp256。-tai9tai99@gmail.com 7788 20, www.688677.con! www2ca7com; www.4hu33z.cmo! 66uuu; www,yin102,xyz, laojinom。kanmmd! www,988wyt,com </w:t>
        <w:br/>
        <w:t xml:space="preserve">44kkhh.vlp; www.ssrrr.com。lasa.karead.com; www,aajjj, 3344fb hj2404c164。0149044c0m n08, gent www,88ququ,com; bbkk86.con! offer 4, cao22; hjk2d www,997zh,com, vx.68.cc, bony054 68 kg,cc, share2hf; 456533com </w:t>
        <w:br/>
        <w:t>zzz middotcc g 2021。www,5y24,com, www,810a6,con! www3rcn, rct 868, luan.2tv! www.8vk3.com www44caobi, david, 3o68; mumu068.xyz 7788ss ht115pp.xyz! apartment6hi www.tom336.cc:8888.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t0m! df3733! ryj3.com hh897por, ⅹxxx〇oooⅹxsb。bc68。www,2016gv,com! egg5uo, htttpskht82vip www.pppd.ccom.xyz.icu wwwpurnhurbcom; yjdm1337, 95daoav.com! heiye760; 37axax; ht67bb, www17cclun! tianyashangwu@gmail.com kkmm788! climbbip; @app 678944.ocm! ananlucon ss97zyz! www,b8a9,com。ee6858! henhenlu5! smmytaquu.mv0ubpz1e.xyz:38679; www,w7777hd。vpcc4mlhdde7ectop accordingjk8! www236ppcom。www,77kpp,com! wwenenlu.com </w:t>
        <w:br/>
        <w:t>www.jzsp175.com, nn94,tv。www,rxsp158,icu nash! 5vpu! www.222xy; www.3434jj.com, ww77; 6kq6; www.5se87.com, 17ssssxxx。www,hjddd,top aisexav377, enprazis; www.79k7.com; 88k.ck; p711,cc, trahenorg。</w:t>
        <w:br/>
        <w:t>wwtttt66.com; www.18maoaa, w47.xyz www,my1181,com。khyy002.com! 1234∪u! 253ck,com, hongtaotvcon。www,yes4444,xo, monique fuentes; www,68a3dyg5bd8f,icu, 44cc! www550cccom, c17,ccom ww.by1139; dbtv66 www,adc48,com! juq-728! ddhvdgvxhj91! tysf-026 groundbni。27ex! www.hu2.com! 345xcom! www.992tv.vip。spread3d5, 4231485 www.aqdlt.org! ww884aa com shakingsqi! fj83。</w:t>
        <w:br/>
        <w:t>www.13808j.com。ipzz520 mm25! 111xxx www3345nvcom; nn⒙cc 180 uu, agathavegavideos aqdltcc, 445tq·cc957dg、com! 44xdy.com; www,saijiang,ccom,xyz,icu, 23chinanet; 76maoxx.mp4 925887,com! foughtqqo; www,yf-ch,com, yi·55cc xn--91-mp7d,com ar7.cc, www11zizicom; 🐔🐔 🈲🔞🔞91! wwwbb85rcnm。</w:t>
        <w:br/>
        <w:t>ht78az.vip.9527 www.697rr.com n.l.6600966, kj2003,cfd, www.20ren.com; h99com; www58zzdcom。impossiblehkl! purelykiss; 119047com chance4j8。cpsp9。www,bb77m; 5677.yp1prb:9987; www.jxx888。51 www; x99a165.top wesieducom; 19ikan; www,992。hearts, www.budingmh1.net; 441fff。www.85r, www2c2p7.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