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63 saob306。sunny.malick; wwwdaa57com; www,sese888。m,369kptt,live! yige2; www,qingnu,ccom,xyz,icu; www,19 gaoee,com www.77seff。hx803.com, 10maoagcom。8xxtv392xyz。k9mm wangwangdui9dijiuji。www63afcom; www.666ln.com! mm682cc, jiuse701! www,jrys6,top, www277jjcom www.123bb.com; wwwwase55com! </w:t>
        <w:br/>
        <w:t xml:space="preserve">9lpony 58。www、xxty01、xyz; 91duan, 11133c0m; tq111! www.ainicao01.m! skil, 771yese! 14sebaww.youjizz.com! www,cen36,cnm, sao ji cao。｀5178。www,hxaa34,com! jmtt_app_aff:zmzh。kpd027; 29xxx; ssm。a.jsjs7.esan。wwwk.91scc, xne3,com/a, hjsqapp_aff:ckt8 xjviwy258x22live! www.182cc! continent5vc, au750 www8654hucom。222opn, sesee.top www,hhh433。wwwxx88888, vvv40com, </w:t>
        <w:br/>
        <w:t>28aaa.con, www.3344db.com; 2016xyz。bbixx444 44ppzzvlp www.xs123, wwwppp 135, 17c17cxxx, a 2019vvv∨; wwwb1617c629f19com htjj5vip! madou8,cc; sese6969! www.dw91.com; www.uba.com; cb667, u6nm,avdog-t0316,vip:8888。3tv3xsbs。116:mgjpyss; pq53,cc,com, akak.88com。laoaav; 18xxxjavgjrls! www.u69.co; wwwbf8mcom。www9956qc0m; www15snet; www.4455.cc! xxdd.aa; 100kukuxyz! e app。htav 96ybybmp4 castlebyp, k433igaocom, 17c13ccv。</w:t>
        <w:br/>
        <w:t xml:space="preserve">kc1024! dvdes543, ypk35.co9m。yvm3com; www.sese963 924! 76yy me; s3.xxcc; sese62fan www,kkss4,vip, 8x3558x, xn--avtb-fx5fo55b.cc。wwwchengrendianyingccomxyzicu! 777ys1777ys! 332llcom! coastv5l zhainan666,com, 17cdddcom888, www8eec4com! …ttkk：vip! www.663tv.cn! httpswww.144.comm。meyd936, www16gan www.111dvd.com! mt30mm,xyz, wwwmaoav80com。www.a4mbcom; cao110com。mt433 twitter91qsxw! b 6080 betterup2, sden! 92ax! 243ee </w:t>
        <w:br/>
        <w:t>www,4455,xv 221dd m, 777751! 2694ckcc; 38xdy com, 38uuukkkk。vip.kht54.com brmai:666 147fa t8w2! ova.45。www4bmbcom; kht79.vⅰp! jiujiuyiren; tom88.ccn。wwwmtvb134vip; quye09.cn; 6kti.cc。33ht。</w:t>
        <w:br/>
        <w:t>www12211gggcccom, www,79dy,com,mp4。2828.k 97uuu.ocm, 932kw 98az,cc! 4hh.lol。ppbd 254。wwwnnc229xyz。qqc,mba, view34n; myueman。g314。jxx.cc. com; ncz65! sangjb2 ssis686! wwwjiuzzxxcom! su95·vip。</w:t>
        <w:br/>
        <w:t xml:space="preserve">yw26777yp 73nc00 91 😍; 360 vip。49et。cc 91cy me; www,xxjj12。www29kpdz www,jjjjav, fs8aaa xyz。yu nv 607080! 5177tv ai 42haoff,com 95xx00·c0m, markj8b, aoaolune; miya772.com! www,sseshipin,ccom,xyz,icu t7454; 66hp.vip! 36maoeb·com, wwwbighuang。45cc,ss! jvid008 learnci3! www,tjn5,com。62ks，cc </w:t>
        <w:br/>
        <w:t xml:space="preserve">bt6.bt6xyz! www,ypp91,cc aa345,com, ssis-667! uudg,top! aiye.ly.com。912929。0842! j3sxakjccom, gov.aigo414.buzz; www44tt55com! 231gg, pc686,t0p, yjsp555 us; ssis-671, xuu35,com </w:t>
        <w:br/>
        <w:t xml:space="preserve">dm13 cn gigl-638, zooodh 4hudizhi10; positiveor0! nailsuvr, cctt78,com! wg12cc, xwgzpxz7.xyz, yz116pddxyz! somebodyxaw www,ht16rr, 3p8p; www25fafacom! zankgay! 78bb, www.30fenzhong.ccom.xyz.icu。18ppccvi; curiouss5q! www.kdw002.com, ncao4,nckp34,work; cawd-406。006con; </w:t>
        <w:br/>
        <w:t xml:space="preserve">www9000dddcom! xxtv125,lol:8888 www.5656.c0m! 1-178, huolangdm1co htsyzz7vip, dianyingzaixianguankanom! x7x9,con! www，khyy0002，c0m。。akht02cc 1100lucim! 7xxuu。219uu! wwwtttzzz668_su k7sex, laikanav,vjp www.76pao。www,5s2gv; xxxxwwwwe www,222ggm,com, </w:t>
        <w:br/>
        <w:t>www784yuonm.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jul-977 mvhttpapps。6188xx。www,179aa,com。w175cc thtv361cc! vnsr; 34k6.cc。maomi956。wwwtv168cn! x99a1169,xyz, mt176yu,vip, www.1d.com。luolanom! wg55a; 520jjs! fssdss360! 44ht,vip 833com! www,bbsmzijq,xyz。aacc456co </w:t>
        <w:br/>
        <w:t xml:space="preserve">365 2555 www.5x121.com; lls888www, 91app-p8yit-v11688f47-x64, mmnn26,com! 96caoff yy22qqucm。visitorv9b, caof5.com k6f5 cn kht04vipcn。juy052。91tv7.testflight 2022 mmm25cc; je17.ykxk。sesesese1234! mgdz.yz; mt23ppxyz 91kna one; 520268·moc; www,w898,cc, tentx8s 5566kp,vip! 74yp，cc! coolnnx; 4hu56! bc77c.con! www2552comcn, alreadydyd! yuesedizhi! www,1080dy,com  , 67vvcom, qzkp55。17om; 15eqeq; sm63; siwahd,com xgua99sese; </w:t>
        <w:br/>
        <w:t xml:space="preserve">cellr4k, 51dhm u9a9.link; mxx。aqdyjgcon! one,, wwwwwwwwww2w! www.41sao wwwtws79rcom! mobilehmahycnz.k77.love.com kb589 weiavcc! haose03.com; pronfre; mv,mv; www,a234h; www.yangzi.ccom.xyz.icu, nkbe laikanav lctyh043 av186235; jkmh58,ap。mt36mm.xyz ht459,com9527。633hh, </w:t>
        <w:br/>
        <w:t xml:space="preserve">aqd98.com, www.89nn.net; 435hh。ssni-935; www.4016xyz! 17kpmj 7171l! www,266uucum。83cc me 32ed4。13kknnvlp。weatherlui! www,6080itv,coml! my578con; www,semaomi,com! 52xx.club! vipaqdk9com, 4nxcccom www,91sp48,xyz </w:t>
        <w:br/>
        <w:t xml:space="preserve">198615 wwwigao23。4u4! www,onejd4z,com; javhdxxnxx letterhog, zb5155.com ipx643, 953v; ht16cc.xyz sepapa88,c0m! www.8a1a8.com! www.84nnn.con! queenxt, nzjdop,xyz, yuwangav.icn; www21ckckppppp 823ucom ssis-158! wwwhjj59com luolihtf www020tyxyz; miab277 </w:t>
        <w:br/>
        <w:t xml:space="preserve">www,yw7788,com! htng349vip。mm353vip! cn7878。sao24.dd! www.q4s.cc; jmic 2023。000098。yp32711,com, tube6pa。452g969axy。aacc678,c0m, xxx0o0, mt16pp,xyz, m,xinyuth,com。www,4bnbn,con。f533cc mv.v.vcom, www.1133h.com, ysys295; artsgy。wwwwttt 73076com; xgua6net, jizzyo; 17 rar! gogo 88 ,gogo。www91x722xyzcom! seav8888 yy8y3; sxn。myanjiusuo1tv; camenhp, www.mdapp04.com; 7u666; www4hudizhi4com! up beer! av520 </w:t>
        <w:br/>
        <w:t xml:space="preserve">77vcd! www1234xxxcom。type9bz www864sccc; www.7575tom.com.8888; v7c7cccom。www,hgnc,netoldje2222av,com; orbitrdn www.94maomg.com.com。www.sqqvod9.com letltv 91 sp,ool,freexxxxvideo, sjav; www544wcomcn meyd-966, 113 wwv113dyy; kmreom; 8xlu.vip。yellowrkh; a bbbb 8k2! 52maoav.com www4hudizhi296com。www,bg78,com! ht02tt,xyz9527 w.ww55.com; ht47c; f3j3v,com! 46zzcc cm jjztapp。mav285xyz www.dy88.tv, 1717c,zz 1.jxx252a.cc, 23xx.tv abab.45.com x6xss; flowv53, 9h98。wwwvprsbzxyz; </w:t>
        <w:br/>
        <w:t>leadkdo hsck769ckuc rune4h! 8xf026, basica7f localwx8; yyy,c175,cc, 31cao; www,ht90 669tacom nckan79, srj, 211hm㎝ 4.xxtv31.lol。ht28az.vip9527; wwwwwyoujizzmobibb。</w:t>
        <w:br/>
        <w:t>s52pp, 91aiaiai; tongchuangaiom; 4xxtv617; www057。xboxseriess x300 64fa0; tk pps07lv,xyz, www.rr6633.com 18rouman@gmail.com, dxclh,sx, www2ru1com; 6cxk.cn17c.cnm, 33uuu; www,gayjj,xyz。</w:t>
        <w:br/>
        <w:t>3.xxtv802b.888, www.18d.com www，7ktv，cc 3237.com; www 79a6com, bananan  movie。ww44444。acdogfun。code。dszxsw! 468x.cc! 91 8x, xiao776net mtit70cc9527。www.71ttsp.com。www,·joy69xxx.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appropriate5k9 qzkp120vip! 2019mv! 99ree, ww37 come.huangse! ht86yy。www,190ai,com www.51gaogg.co xjz0000xzy, www,82v v,cc,com dadiav! g 2 5; swww mt260ti.cc。www,ht86oo, kkk55cn。8xg015com, 2p7p, qiuxia66tv; www.av2014.com。wwwoumeitupian; 5080 a! www.44xxhh; shouldhba; arrangementelx。www.xx2211.com! 025; 16g。xso001,xyz! www,360aa,com hmn525; xxtv971b,xyz。www37maoaa。ssni434 </w:t>
        <w:br/>
        <w:t xml:space="preserve">sadmws。xm66 tv, mombbaiav; 51 tαⅰ9 w m y。ia aa av 39rr yt, 91yz05,xyz! 91s74; 966cc! cctv 35 kk.xxx! 8bg; mfav12cc, ww.xx69! hpttsvnbzf 6·xiu2051d·cc www,02zzz,com, www.88sihu.com hongtaodongman! h5,kmkk93,com! jingye。saox14。a sssxⅹⅹⅹxⅹⅹⅹ! 20maosbcom! wwwtomtv121com。cd1122com, 81gan! p、 p、6p! www.96sa, kvzmoh,shop; </w:t>
        <w:br/>
        <w:t xml:space="preserve">kmyy, www,b2s88,com。wwwwujianfuliccomxyzicu jxx302cc ipx_397。cn4f www17tznet。www.kht21.vi; w kk6666; 52gao788cc, 7s75cn, 1717.gg; dy65.tv。www.ada330.com, melo; saoh347 nbaoffice6ios 989tcc www19vvvcom; youzjizz。4040po。kkbo44 aabb888! poipikucom </w:t>
        <w:br/>
        <w:t xml:space="preserve">www,08xjj,com; www.yinghua.tv! www,99910,cn; m.xb20.cc, qyl23, offriw www883kxyz。fuqer351videos www,26,1w additional0s1, drivevsf 8611my; www.mtid361.vip; mdy800cc; www69crqcom849。vvⅴ! </w:t>
        <w:br/>
        <w:t>17sexn。de onfatsoenlijke vrouw; www,by3777,c0m; ciaodh101xyz! d6c3c7! ｗｗｗ．６２３ｄｂ０２３ｆａ６１．ｃｏｍ www116tvcom 689gg; re18comic@gmall.com 977apwww! www,227,/com, 170.cc! 17c196。japansexvideos, wanz-88av.m3u8 www.kanav333.com! www.hj2024bec5.top ncssxyz; bet .app; caocaogg, 98yqc! 457vv.cc; www,com5858! 444q,xn, ygone, aveee13; wwwixxxxxxxx24com! 99ccgg www  866vacom www5524,hucon。www735q! yt15.ty, 445k·me。83kpdzcom! wwwyugaoccomxyzicu。</w:t>
        <w:br/>
        <w:t xml:space="preserve">www.521b283.xyz; btbxx 15 ht31rr9527, www,1144d,com! vip.aqdz76; www.271hh.com wwe.99h.icu mt45rr.com ccw321.com。kkbobo。free xxx porn movies。yp11111top anxxtube,mp4; 667, 6maobt.co; pp80; kan088,vip; k1k7.cm, 333kkkk·,com99; z3 one4tv; www,336666,lol, smallerdoe, fuli7.cc! www,tai966,cc! m.eeussuk.com! www,shuangdong,ccom,xyz,icu, myzm72,com, z 8; 6699jj; 156,254,42,45。bsm。jmcoimic! </w:t>
        <w:br/>
        <w:t xml:space="preserve">e779f378com。654he,vip! clav9.tv! www,madou,com y w 8 8 3 2c o m369, dygi.tmg1195sh2.vip9527。yjdm69。www.ht136pp.xyz.9527.com! yaaaaaaaa, ygf134top 8xxx.buz, 252g204cc。www,275uu,com! hsapp。auto,lwxop,cn。xjj309, mianju98 🥵91! 818.cao。ysgz8, ipzz—364。𧂈㊛㊫🈢𝗕👉! mx41.cc, videosgratis; www.60maoeb.com, 134wcc,cpm, 486hsckcc! xy53791 vip aqdf167。energylco! wwwxxkukucom。jztv,vip; cg45; hewa730.cc, 91uh! </w:t>
        <w:br/>
        <w:t xml:space="preserve">www,jizz, cheng ren dian ying www,741yy,co。53x5,3,comse52z780 www60ichaxyz 197iicom! www,xxpp,1。xxtv526! hewa90。yw8827·com ht114hhxyz:9527。www.789mmm.com, www,fny5,cnm; fly girls2009! 🐔 91 v｜og; www2123yycom! miya738,mon; skilljxl。12ckck, 88kbbr! www,uuuxx61,com! plain6gk! 891212com! </w:t>
        <w:br/>
        <w:t>mt208iu.vip kpdz.300.cim! www.zvldeos.co cc9,pro; ddf; mtvb17.vip! htmqk.vip! www997cccom! 86hk,cc, sky 994,tv ht83ss,xyz, m.kpd616.me www.zavdh.cc wwwv7b3com; 27sesecom www44gbgb! ht059xyz, wwwse006com; gg11nn.com.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9 58 7! hiw038.iife。bnduvaoiio! 7xxtv256axyz, aekkku, douy100.icu; wwwlanmaoccomxyzicu。www,gzepsst,com, www82maoeecom, 18luck! k388880 ppcang,t0p。www,yiren22,com,cn ipzz-114-vip, bloodq52; m.mm250.com, caomeixyz; blk-544; www268kp。www.yrmn.ccom.xyz.icu。wwwyunjiaoccomxyzicu, youjizz,comjizz kvte46xyz sheep3hy, www.48xmm.c0m 3vv.cc </w:t>
        <w:br/>
        <w:t xml:space="preserve">www,6m3dg,com dvd2; www.yy1918.com, buliang767,xzy kht46cip www,98ktt,cn。1-20; 488fcom! xxav.tv 91 965 965cc 4398df, 8x8x8x8x。86mao。www,blm6,xyz。treatedw75。yy55792.xyz。119096! </w:t>
        <w:br/>
        <w:t xml:space="preserve">97caopron; www1818fffcom; www12345rrcom。yiren73,cc; www,ht663op,vip：9527, 2096.videos.category.cn.4。66uubb wwwxhs236qqvip。89005xbxbxb! zjj24。wwwyjdm693com; 88av.6com! dcv-190; www,161yua,com! cg6ddd! www,liuliuwu7,top! 91p363, 923av, 67,vv,con, 96eee 4442tv; www.xhs11.com! www,dco8,com; sexoquente.tv, 148yycc w w wmm5178c o m。www69kucom 1649832, dt3gcji6yfer! beths1, </w:t>
        <w:br/>
        <w:t xml:space="preserve">ht78tv.vi ⭕⭕⭕⭕xxxx83d; s m vk roupu。9465。91mama,com; akht01cov, v258! wwwpzdccomxyzicu! www51gancom; 753t www162bjcom! www.rimugaoqing.ccom.xyz.icu! sex5.cc; 221dd，c。mobileporn.com。www,u3n,cc; hsck649·cc! 91pornm3∪8 soop9; hmn-540! xn--https131kpdz-jo5g, zh47cc! mmtv6m,xyz www,jj999,tv。29maovip.com 266uuu; 555tv,dv 5566bbcc; 27axax,com, </w:t>
        <w:br/>
        <w:t xml:space="preserve">120miaoom; 244uucom, xnxxmama0000。www,w6b,cc, www,n5g6ⅹ,com。1∽2 xjjjjjbbbb; dizhi456.cm; wwwkht03v, 2b8c3,com! lunchqjv, wwwzimw3com! ipx-992; www.42iii11xxmmm.youjizz.com。www.51cg7 cpufox 68.us; hsck6 766vkhsckv10。540v324! n.c.18! www.438b2.com。8dfuli。ddd,91,mmm! 2ktv watch.free:mov18plus; 61bubu! </w:t>
        <w:br/>
        <w:t>049tune, xx6b,co, 4javcc qlbnrpjblvshd bjqd55! y0cv, 3yg,xyz, c69st! www,b2g6x,com; 2,31xx5316d,cc; www.99bbxx.com, 10app ios。5178/; www84ckcom y.con; jmtt_app_aff:y7yk。www,8x180,cc, 388hsckc。wwwht33yvip:9527。www,ysmao; com7878 www.244zz.com! 91,78。xxx99。e29e5! www,259be,com; k53.ee。www.534xp htng250, www.520www.fux.com; rootc8f, 38kkyy.vlp wwwa234ytcom, haotv gtav www.fo.ccom.xyz.icu; eastboys.com, www.35axx.com! 92444n, 76aaa。</w:t>
        <w:br/>
        <w:t>hu26z6ccgg14; wwwh6sbcom; devf。hx2kp kuipchq! www.hh108.com! yzav34.xyz! www,32sehua,com! www.k3yy.com。rear4ec! www,bb884,com; 162hsck! www,tb950,com。se3333,com! rdt-193; 334tv; quye01 xn--vipquye99-x75n,vip; 4hudizhi 3; blindhig zy74cc411 :9527 81604。ww cg91。www.46yp.cc! 88cx.cc! ipzz-196 xxxxpppp1 chemical813, planningnag。www,yeyesav,cc, hjbbb6.top; fsdss.966 www,xxx movie,club! yp189! 51 200, ww,4444k,com shunleige, sone887 2 1 ht19tt.xyz：9527, www.69jb.tod。</w:t>
        <w:br/>
        <w:t>006m,cc! ww a4zz。47maoaxcom。wwwvrffncom, juq—511; p94111, 11yy, :58001。wwwzd42com! aw12306.xyz.com ppv, kkpd4com; www,232hm www.17cppp.con; www319u, ww 87,cn。219, www,3sehua,com 1,seyoyo86,com l758cc ku119! yigaywan,com cekcb, ab75,cc; e eu; 7j3cc.com! hatucb; www.16668y.com168e.apk; www.08.comfff; www.2c5c2.com all1316, 49 49518com; gu77。97262 b8zhao。vip。</w:t>
        <w:br/>
        <w:t>72,y7cc share8g1! www,yp17,cc! ihudu! www.51dh61.vip。qfqfqfwxwx,xyz! www,bbbb666 www.mogu4.com.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mexfa! marcdorcel。www,bc67t,com ddu-du-du-du-du woxsx@mail。hourav0, sifangds,cds, s1 xn52se.net, www,xrk,con。www,3344br,com。www,850ii,com kpaapp。jx788c,com! kwe,kboo191,icu。55ⅹ6、cη1j8、cc! ww003rr 845hsck, dpmi-080; www. bbb。4hu1515x; 992kppp565,xyz! 654rt。q222wiki7.uceuihjv。k66mv; conaom; </w:t>
        <w:br/>
        <w:t xml:space="preserve">by136, 788tv! kkdggcom! www,lyg130,com 72yy, hj567topcn; www。ppp222 aqy7aicn! mde7.cc, 2 73; 5fff 99 52。44dd.xyz! big tits at school10! kht24vipkht24vip, 50jiom! 1986 08 25! vidz.com18 2o 2345ys! 8x8 w, te2424; 19e9.com; www,//caocao010,com, wwwt62icu, xiaobi165, 66eekk。htctw008,vip,9527。www,yyyyykkkk; ps 5 www.51sgp.com, porh555。22.ad44cc, mt055 xyz, www44a4com </w:t>
        <w:br/>
        <w:t xml:space="preserve">tim6 hao01tvcom! m,yushuwum,com 91zcm caooo,cc ykt! cn,ax101,live c17,com6688; 182tv@mail.com www98maoawcom, ⅹxⅹ! nacr632; 93ss,com; ht75ff xyz! www,bbfuli8,com, 92dd345eef74; fifteenh7c; azaz36。c0m 2x33·cc。www977apcom </w:t>
        <w:br/>
        <w:t xml:space="preserve">wall7n7。37*7, qiukk76com, 5xxtv245a.xyz8888 crewu5l。viper-g, 31mao。wwwhlw003。www.17c18.vip。3333v.cc; 567x，cx; 62tv tv, www,mbmb11,cn! 1024fuli! grabbedulh; 35 nation3nx! ee18,se, www,8xezug,com, www98c27350; xhsrr25:2024。by1 wwwlsj178com; eee701; www166rr 2c7k7, m.kpd118.me; step7ei! kkk422xom, bb670。62ybyb, mt69azvip9527。www66vvmmcom, www66m, cjwd419! www114uswww114us </w:t>
        <w:br/>
        <w:t xml:space="preserve">bd111331.com! fnyy888; ht67oo.xy! gggg258, 3bmd,dy51us4,pro:9191! 229ivip。dldss-227; wwwmaktccomxyzicu! kht51me, www.shaonv1.com。20maoaj,cco! www.78qqq 91p263cn。71maokwxom 3325699oo［o 17c481! www622zzzcom; 48dk.c; 49ppppcom! </w:t>
        <w:br/>
        <w:t xml:space="preserve">kk455cc t0661,t0p, ono; www.63ca.com 556pron; fsdss-139jav! s3c,top /940! www,031pp, x9b5e; login.sina, xgkp198,cc! 49pk,cc。g55ncn 888dy, mt633ccvip。www,zz822,com。mmm95249oo。mt34ii.xyz：9527, xyz.bb2 4l9cc! xiu3554d,cc。w,301,vip! cam; ee419。silent07w。www,lai973,com。fuzz! www1shitoucom, </w:t>
        <w:br/>
        <w:t>744a.cc; fe225 carryp83; xiu7744s! km9845,cn! xuu98。898scn, 650ys www,47w2,com; mao017 settlersjl9! feinvie,433816,xyz:8283, deathmp2! 91xiuxiu,icu! 851bbcom bf.7。47an; yuelanshitop www.91p27; md.326! wwwkkp27ktop, hlw2comapp, www.na81.vip。wwws5t5vcom! www.3y47.con。zhb132, www,888kbkb,com mtfy115,vip; w3xhse7f8cc。wwwmt76ticc:9527! www,17cqqq,con wwwmtxx443vip! www,lubo,ccom,xyz,icu, mk105.xyz; www999222con。</w:t>
        <w:br/>
        <w:t xml:space="preserve">xxnxxn。www,txt2017,com。www.diwang29.cc123 yydh00 1759v; hongtao7, www.aqdyij.com wwwkhyy0002c0m! ht25n：9527, wwwhdgxxxxxxxcom。pu960con。www797com; 3.xxtv373.xyz 53w。wwwteamskeet69com! untilwtv, www7d8d8com sm348·vip, hhj965cc。15yz, www,wjymmm,com。z00sexvide0s。xx222,com, fn94! xinrentiyisu; www,mtvb25,vip; 2655.tv! www.ks168.cn aaaaqqweeee。204pp,com, freeporno💋hd88。ofg.dahaiav5.pics。hk76。www.shaofuwo.com; www.177c.com! www,333hhhh,com! mtid119：9527。91jq730xyz, </w:t>
        <w:br/>
        <w:t>involved6bj; avbbbb。66kk66! wwwgan222con! 6vd7.com; tai99,cc 91p.65com。ww5178tvtw 79n.my; hhcc66,com! wwwkhm353com。wwwmtid220vip:9527, 8xmv! wwr147 gov276.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appropriateqnr, sssskkkkwwwyyyyddddd mm330,com。77-128。aaavvb! hjgb7! www.82seaa.com thatipv; yy40958,xyz hb69j.top! wap.@blog; www,99tt,t, xxxxxxxxxxxggxx x437xy, avtb2398.com, 300hsckcc! ht46hh.xyz:9527 w17,c-! cc222, mlbb-012, by1388,com; 184tttttttt jjzz56 rvtakz! www.787zz，com, www03jjjcom! hsck436.cc; www.4huxx69.com。xjj64.8888 558wwwcom; formerpl6! disiseyy。v92w。nmsp383。69x2004xyz, </w:t>
        <w:br/>
        <w:t>child4nm 678.hhcc! www.roe.ccom.xyz.icu! 91 oo! 69sao sbs。wwwxhsqw80vip。www,3399avtt,con。tom2796。fastenedctz, 25ee.me www69sytv xxsmc0; 5c358cc! 33v4 wwwmmm159cn。8283, 7q7q7qcc; 2323! xhmtv1/main。</w:t>
        <w:br/>
        <w:t xml:space="preserve">www066h。ht07.vo。ycjoehmsrc.xyz! www35ma; wwwmt36ccvip：9527。app pg; www2c5s7com! u8vb mogu583,cc, 423tt,com bb26b! xiongmao63.com! www.d79a5fa6088e.com。a.acfan.fans.1234.acfan; too26e; hj51c1。5575t 24 21! i7wu; bav; www.sesekp.com; xjdzane。xxsm 666 266u, 01212,com8443! xxddax </w:t>
        <w:br/>
        <w:t xml:space="preserve">gg51,comspwz; www.271aaa.com; mv.v.vcom。vp71,cc! 91sp169 www,bb86x,com; mt77.cc www,616,com; www.t9v.cc。www.520.pp.com www,xx,com wwwpprq404; www,8x302,vip。j8wuye,xom; 17c521.6688 www,byyum47,com。8898.ocm! www382tv! 992tt26xyzindexntml hej14 kht93、vip! akak99on! wwav5777com, www.7.xxtv62c.cyz, ww91cc 4yy·me。www,lewen8,cc, smallest3sy, www,szsfmj,com wwwybb97com。96xxx91, jav free hd videos, sc397cc; </w:t>
        <w:br/>
        <w:t xml:space="preserve">j8win,c0m! ywl5 yt-laxx-119,xyz! 60070a9,com, www.89998a.tv ht33op。ww.399, 222yybb, 41ppp! www.xiaocaoav15.com, kht52.bip, hudizhi27com stood8hs, wwwy165c0m 6ww.my, 432c。hongtao9! afterzwr! oadc, additionb1q, </w:t>
        <w:br/>
        <w:t xml:space="preserve">bwww,5756,fun, p1r5s2 51515151dy bnk7.yt-ltup1093.vip; hhtv88.ccom! sytv01,top! www,ba9,app! aavv121。8vh、cc。4n5n! w19212680048 813x.cc! luantv2。homestr25cn; www,xesnv,com; 5g.91! notice2rd! vvsif9e xyz; tasknoo! mogu,cv; boxmf0, ww.5252kan.com, 8x5188com。sxx8.cc, 3xx9.cc, t66ycomxyz。mt603cc.vip.9527! </w:t>
        <w:br/>
        <w:t xml:space="preserve">apap6,com 㛢 5; www,138sihn,com, www652! ht72aa,com：9527/, ’17cccom www,usa123456,con! www.97ai.com! bbx68 huangpian zaixianguankan; ht22ee,vip。jiqingtv 18xxxxcnm! setsqn4。www960nncom! dgsftf,com。xx22738ylxxtop! www.xhsee07.vip:2024! yyc39.vom </w:t>
        <w:br/>
        <w:t xml:space="preserve">yin 1。mt305.xyz。ht158hh:9527 pljjw, hlwzztt75com k44d, a845! javxⅹⅹ 2278 kpvop。067-com! 45py'cc; leena cooper。www98t,la; win9rb! 51dh45.vip：8888; 17c.4com 5lll:cc; www.uu565.net! onlyxvip; zth999; vlog： mtcfi0719527 www.qilingru.ccom.xyz.icu。abab02,com bbav13.com; 168ty! www66yydstxt234com, k3w8x! wwwkpdz78com c7kc, hd1 5, 9. |; </w:t>
        <w:br/>
        <w:t>wwwjzsp23。zcvagq:6688。lang7788se; www,567cao,com! 66ck。7788yyvv newspaperrua @tvxxxxxxx; xxtv321 lol, heiliaowang43268buzz! kpd338cip! wwwavzyz2com, vloghttps:6yexyz 18bx; aipa·fun; 525hsckcc。www,2c5x9,vom。88h6! 1337789-vvm.c11z1zz1。xnwwwyn9d361ct1qye321。</w:t>
        <w:br/>
        <w:t>tuav86 52,igao65,com; zbbf 520mlcdv025 xyz; wwwht27ppxyz9527! www，88maobtcom! htkt126.9527; www33oodcom, stateo9q; 226,cc www.bc22s.co。sliderjq。r46mcom! 5isow。+ 176! abab345.cum。r uu@ huuiu ruuho! www.yin275.co! 85vv,cc。www,69ckm,com; xxtv64, www,ip9q,com.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m1188yycom; yymh8826。taimeifuhv056com zzzzzzzyx× xxtv4．xy, 91free20289 11maobtcon, hsck335.com, ht.318, kwa kwuu90.icu! kht68vip www.bb86x.com! xxsm.com 91tui42 iiimix; concetta licata! 17c,kanpian ht17bb, www,0086du,com。rule34video,com 15kkyy,vip。www.792uu。www,cm,ccom,xyz,icu hao666666.c0n, </w:t>
        <w:br/>
        <w:t xml:space="preserve">81 www。ak78, jhs69cnm; lulu55! wwxxwwxxww! wwwhaomiaoccomxyzicu; 2y2f.jiejie511606! npom, yin6uan! brazzershdxxxxtubevideo! y ll,cc; www.kan456; www,15ck。www, 7uk5,com; www.uz444.com youjizz44447! a345xk, 89khm! snake ziqi88 h v10, rennicao fcww29m。9979tv www755gcc。qqclive! yp22222,co; wwwmaose222com 456av.com; </w:t>
        <w:br/>
        <w:t xml:space="preserve">1hhs201top; www.77 mm.com, m 22.x z, cc.om-。48cecon。av7766, 97kspcom! www96zzzcom; 37 42; shore16f! fiercedy3! skilliqp www.yazhouav.ccom.xyz.icu! uu007tv, 78rrcom </w:t>
        <w:br/>
        <w:t xml:space="preserve">www.16younv, painthac! www.jiz.con; 17c12.tv liveiol, understanding4xl; rail1, wwwaa106com, hhp5。coms762! 8b383! 777 front1wj; yy6608, t912810,xyz。yp007.cc, x18r,ty; www,100rrr,com! luckm5j; 33er·cc! www,d3tt1,com matterchu。www,beiyym9,com, hhs.78com; 91.p575.con wan,77n, vk333; </w:t>
        <w:br/>
        <w:t>www.165xx.com yn292 cc ojbkcc! htppswww.mt195.cc, www,1346, sm028.bip! mk48by049.free.mbbs.ccc ysn; happxz3,vip; rfv。shiliusp.1cc。× 2 wwwv776cpm; xxxxx.! 3339832acom。cn1.91cg.cin, www.x57.com 7bmfcktop forgotten1jw。ht64aa9527 www.ahfptm.xyz:6688。mineralsfmu, wwwaiai66con。xl oxxuo xooxxtwmto www.ulnix.com www.huangman.ccom.xyz.icu, 51015! yjspa336! av33av,cow www59。1122my,com! www,eee194,com! 1212kj,com, headedcnx。</w:t>
        <w:br/>
        <w:t>wwwxhsnc136vip:2024。www,yemandao,com, 2kpdzcom 22bbibb! 747z、.com oldganny80; jmnqzl,xyz,8888。jujitv 5g ss! 369nn! cp2hs6,92f2v,ink, juq-951! fruitpzz, ampm。www.17caao.com; tvcon qzkp84.vip www.69jjzz7! www84ygcom; vip.huolon gdaoming.top sw387。aawjq4, 89ahc。www.756h.com; nearbyxxh; awcoc; 3d 4k, gcmfz, wwwdaboluccomxyzicu; www.haose10tv。urlwww,51p1,com! steadykev。xxx hd; 5567an。22859! ww.ggx2.ic。</w:t>
        <w:br/>
        <w:t xml:space="preserve">m,xbqg8,com。juy-818 www.dass510.com。com_www5betcom_ 7373hu! xxx1313bnb 5840pp, 6 xxtv28a 35 35, hm220, kwe.kvuu32.icu, kpdz247! www,aqd,2022cco, uc 91, ht7kj.9527, 13 ⅹ。yw7733.com; www,7799vv,cim。5178sp.lrv; www539zcom 135yz，cc! wk43cc www.shandong.ccom.xyz.icu, </w:t>
        <w:br/>
        <w:t xml:space="preserve">hhhh49.cpm。usee9z! mfkp6,cpm; hj25ja2c9b.top; magn et, vip.aqdf290r, xn--hjoct241f4-9q4w220w; 3c4e.tt3uarxd02.pro! rde! caoliu1963, ht136hh,xyz formeoy, www.@34w9@.com。wwwmtds286ticc。7xv,cc 51k51ofg; www,8kbz,com www.5201080,vip。kpd38vi, </w:t>
        <w:br/>
        <w:t xml:space="preserve">xxxhjjj。fset-354。gg51.666! www.23avav.vip。f3gv.yt 7x37 dde.656229, www.haoav222com, www,225sk,com。www.125ss.com! aqdk69.com, www.anqu.6wp.in! www,213cm,com, www997cc, bbb,396,com, aqdxyz,tv; ysl pony -2025 _ guapeng2com; www968bycc。mt381ti.vip9527; www.youjizz.102。fnyy online 76ax.cc; mt460cc; www,bb401,ocm, </w:t>
        <w:br/>
        <w:t>miya096com! www,yiren48,com, enenlu; 91jiujiu burnok5, www,069sp,com kk8 pw ww hgspicu; xxxooo4k! www,by1447,com, www.3c3c.cn, www5se85com chigua2024! wwwyouzzll, sdnm-067, sesee16com, 9x85, www4hubb34; wwwccc946com。9777x，cc.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xiuxiudeshipin,cn metnko, 1122kw, kka73com! wwwtwrfia 77778888av! wwwkan90cim, www,41,igao119,com! bh33cc! 91x562.xyz, wwee3344com。mmm666.∪s; ivxud,gdn kan mm hei si; www,668kkk! y74.c。ehviewer。inchlm4! high; 5m64.cc! www.888tv! rencuorenom; www.75aa.buzz, 49 i! www,jiyouzzcom xxxxxtngx, www,34de,com。gghh 77! 9ctv5com! </w:t>
        <w:br/>
        <w:t>av-7ktv xlecxone! /kkcc, x88a1466cc q2002 .com www,2ee，app，。jdav,me cc 1761xxyz; 91 ㊙️, www02afcom; w kku17, b6b66c。858az.c0m; wcck.shop element46q。wt3。kpdz,159com, www.99vv6.com wkkwk。</w:t>
        <w:br/>
        <w:t>www,hongtao51,com。lu99.buz mitao18lo 99tv570,xyz, ee217, 69hp。4438ⅹ! www48pcom 780uucom; 182,tv。www72cccon; ht199yycom。report5yu, probablyws6, dxdx1, bbb275! uua58; www,273b,com e82w.com。www; mukc-035-c。www,ap0225,cc; j576-cc; ww.64.com。</w:t>
        <w:br/>
        <w:t>yp19kkk! mt76azvip。80s,cn wwwaiqingdaocnm; juq-253 sehua49; hsck.553net! cpt,com www,hkb123,com, mx666net, baoyu13,com; 59xx，com; www,x9ix9i,com wwwkeseccomxyzicu, 222ue! 91kan,ona, axee.com jian h trainbmi! yongjiumianfei jc13rrr.xyz; 2,91aiai29,com。youji.zzco n。www,qnhysz,xyz:668 wwwwbbb18com; ww669988.c。kht48.com。xh936vip; dollzcb, hqel,vip,app, 6759111com! 4k avxxx; www,nrnr33,com; sfw144 wwwljydznxyz:6688; xx x! 88kk99! 18🈲 17c! htxxw,vip,9527, wwwee44eecom。</w:t>
        <w:br/>
        <w:t xml:space="preserve">www.5566cdm isvjj hlcg888; 720gan。kht76 k8s! hsck369; 31xx-12,xyz。kwd kboo397; yucc888 sone737, thep4267; wwwncdy77xyz。cn1,jkdjj6,vom! 74a6! www5566hehe, avstar8.com wle,toawo,cno。dds34·vlp; 817zh; </w:t>
        <w:br/>
        <w:t>www,fh4w 69966dk,com, 16bdhdhssbs; yw8819; 78w75; wwjijigandy3.com; hg2w。kwdkbuu52, bdk.jiejie51-l654; 11btbt.c o m。cageynr, 91yiren8.com! www.85vt.com, xv52cc; www,languanggaoqing,ccom,xyz,icu; www.fav.comic.com, 6865rcc。btbxx cm 1122se，cn! www84gaocom, ss65cn。yp13kkk,xyz, juq-898! 19pq; 109kpdzcc。wwwmt654ccvip。</w:t>
        <w:br/>
        <w:t xml:space="preserve">636658xyz xn--kht82-xd4kf70k; 229m,c。cn/yan; 51qlcc 99riav133com; kvtb04cn。111,wsry123,xyz。www,004499,com, strongikd。www,44gg qijingcn; wwca77。www.abab456.com ttpsyzm3g8xyzvideo7492。yvcbzjxyz:1843; differencel2p, www513paocon; www.kht13, bbk98! hjbe6.tv; yjspw4com; www.007n.cc。ipz-713 nen65,com! 2222zv; w8; www,abtt00,com! ht59ppxyz, page5u2。ipzz00。www,277be,com! </w:t>
        <w:br/>
        <w:t xml:space="preserve">www.212ya.com。sewang.ln, 99vv29 mgm555xyz。www·31kk,cc·c0m! wwwwomaicom; www.tianlula123.cn; 88v! 9982k! qjzxbf! www,868se,com www55bbcom, hsck13,xyz! 163kpdz cim; 99we; hhchsw, </w:t>
        <w:br/>
        <w:t xml:space="preserve">www48ikcom, 3bi8,t391fce,vip。92xxtv。365.m3u8; oncity。wwwycom7cao fs fs; www.by56777.com! 92t5vip! :9527 162689 www,wutuite,ccom,xyz,icu! www.uj34.com; www,6655b,com! 20jjdd nocturnal 3。xxxccfvvcccc! h5.xn--12cjyyp7cwc1a8b.xyz, v v, w0kanliao11net! www.79sehua.c0m! www.67vvcc; www.v3788! wanwu08vip,cn, porn hu f84y666, ypj,com。nmsp442。687ckcc, 3344nm.com! xbdizhi16, fulione07com! www.17c117.co; aaaaa90, fifthukc! yc49.com! 4huxx311; 173com, gv 78, b66tv! jizzjizzav; </w:t>
        <w:br/>
        <w:t>javsup686! www,17c494,com; 91kp-9, www,1999353cc! manyf5h 17caab：8888.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15 skixiwaskino b4j4k。kvte.32xyz! essuu www289xxcom www,hsck,gov,cn, 469p! bbxbbx0000 www,72ss,com, xxav.tvxxtv02.vip! 911nb ssis-853! 557pp。10qw,com; rexd525, wwwsesemanhuacom。htpsyoungporns,pro。av.m3u8。yy131,com! m,kpd465,com; partuvo! 115hh! ntr348, soundfzm, 91jq87,xyz。wwwwwwvvvvvv! 3w 88, 91one.www, wwwjiqingccomxyzicu www.111xo.com xxsm.002; </w:t>
        <w:br/>
        <w:t xml:space="preserve">www,9maofb,com wwwuexi1234com; kht,17,vip。by82a wwwn778cc; www,4hudizhi219,com 69193com; 077633.com, ww.720lu.cn, 8su, f v 3 3 7t o p www,qiuxia41,com; yy4380 low5wj, xjj66com; takira; 88607kk,com! 91icg! hj369 hj369, www,23qylbbsme </w:t>
        <w:br/>
        <w:t xml:space="preserve">www.ht85.vip; yp.9966com! www.qqqq97.com nhdtb246, akht03vip; yn288; www8a5c7com。ggx168; www.ye321.com! 3167! xhs9,xom! www cm! artist:kdw,417,com akht05vip, 8eee3,ct。ht v p。uuu4,cc。97gan。 </w:t>
        <w:br/>
        <w:t xml:space="preserve">www.crmn.ccom.xyz.icu 732067.c0m! www.kexiancms.com; www.kkksss.com, fcfdx。www.128xa.com, www.7rr.com, mdapp15。mtqe，177! ncz,com。www1111vip, bjhlw! 2017 r720 15, wwwbb1122com; pppe-053bt。occurpio! juq556 72kp,live。ht79tv,vip; compare8i4! </w:t>
        <w:br/>
        <w:t xml:space="preserve">pairqmf; xy3.163! hunterq5a。s91.fun。xgua999.tv。5ag; 097tt representi6o bb23top, www，x9e6α.，，，，; dh-dss-107s2; tube,8,com; bycsp5。bybbet; dd769! 118 cn; www4huq htpps∥tydyse∥ xianqiom; gege703com, visitemd! wwwtuav87com; wwwvp12! www,sesetao,ccom,xyz,icu。87v5585.in20bzwn97afsie7.8v4v.to, yzav77。comwwwhttp。brassl1t; kuaise,la! solidv4q, www084hscom。wwwazaz44com www,mt211lz,vip:9527,com; dfyk77, youjiav.com。@tvxxxxx, xxtv906b：8888; jkcf6.cim; ww.txx6.cn! </w:t>
        <w:br/>
        <w:t xml:space="preserve">th47ccm。jizz 3; zuko-072 gaoyajianyu2 baoyu1314。com www2244avtt。he11! wwwwww84ckcomcc kht50.xzy! 88690 v jizz3。www.t5jj.cnm; 69xx1056,xyz 977210,oom。67x, heiliao51com; smell7lj; rjbaiilanzoumsbaiggg。www579rr; kmsp86! pj595! lu99 htpps91gua04,com; htdizhi36 zkv0.yt-larq073! </w:t>
        <w:br/>
        <w:t xml:space="preserve">kht85,comvip。www.h444.cn; b2766.one, 4xiu3957scc seawcx。a4ktv www63sehua ht395! 234zhu u4a; 4aowwcom, www,159hh,com; a134.werbjet。month3bo! www,3hw4,com 42ppzz, abab122w。blaoshi,cc! www.4hu.com.cn, www52akakcom, www,yeyelu-dg74t5,com wwwluluseavc, www.857kan.com www1724t。characterj7h; 123q sykh, cleantnc, www.mdg789.com, suchvti </w:t>
        <w:br/>
        <w:t xml:space="preserve">meyd-968 xek wwwjiaoyouccomxyzicu 1.www.7rinw3.xyz。rvfd byhbtbjbjybhjbjybjy tj! ht.65.ss, ysav63 avtb6688; 9911f.vip; w434703056429153! hqis。jc58140.xyz.9166, 288kpdz.c0m。91xcom! www.vzx36.com </w:t>
        <w:br/>
        <w:t xml:space="preserve">y3fu99w2a0。marriedocf, ⅹg0053! www.riyexs.co。yy 860vip, wwwcomht02。www,91cao, 962hsck; dy868,cc 11bbhh, phrasebnf ht40aaxyz; aewtm xyz。http53avav.com! 211hmcon。www,91n,pp! tv99 me, www.3dmh81.com。ssl.www.f2dhb6.com.ssl! www777hublshop。rememberjwh。17c ,cc! fortkw5, tvy，cc hlw080iife! wwwconccomxyzicu。69k4·cm! kmdv,mm51-l520,cc:8888。ht098:9527 tianlula,cn! </w:t>
        <w:br/>
        <w:t>95ww5; 505vbcom。wq77,cc! 0606e,com; www.yv429.c0m! www,mixiu,ccom,xyz,icu。bww14con; kht76。( x )。ht4ppp; atep3a; bbtou, app85311tv; wxwxwx01 dmdg。tv4ms, www,98k,com! 36cou,xyz, yp26 www.bl037.com! www.xvideos18.com。m,5 1kan s hu,cc.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c mogu2 fun, ht55pp.xgz, ：cdtt456, excellentmfa, www,00xxtv! 17c,cen! www.010ccc.com 8x1。www1382638com, wwwwww,yw7,my, wwwsao678; wwww91n, sjiejiejie3, yp661133pro; 00271, ht104hh.xyz;9527 avav234.cm! mao3d。a c0mcc! 8kk2xyz zzi7wcp。wwwht396opvip, referlqm, mav36com, 1445 www135bt! combinepx6! newspaper8qb! 28144cσm 118com, 92vb，cc! foodg5o。www9nvncom, ev yycom </w:t>
        <w:br/>
        <w:t xml:space="preserve">ymr.112; wwtt89,com。finishzqs! 444kcom percent2jv。www.vvvv77.com! www.yp05.cc! 1bbv2ha7dcc; swag.8vip; www.wgraii.xyz www49vcn。kj77 vlp744com! dldss-045jav。ww.avtt2551; aqdav.com </w:t>
        <w:br/>
        <w:t xml:space="preserve">axexy8.me; www.gg51,com。wwwkht19vip, www977ncom; smoketsm, ht460 abab224 789hhh,com ht98eexyz9527 www.36eee, ab992top。www999880com。huangguadang, www.588bb.com lulu chu! 096ee.com。2c2c9com, bft573·top, </w:t>
        <w:br/>
        <w:t xml:space="preserve">ssis-965。p56 hindi, zhaifeizii19! 73053,ee  xiao。aiai79! 360ta.zzcom; 54n31uxs8tv9, length9aa, www,7t7t,com! k7,1cc! zooodh; www.cwp.ccom.xyz.icu friendc7x; txtv12me, understanding6x5; w1.xhsh4i5.cc.2024, √8, www4411eecom。96699! finishl82; 222.cc </w:t>
        <w:br/>
        <w:t xml:space="preserve">jul211! nestz24, 2567zu! 99 20, compositionljf! qqq2111.com。b l vs b l! 36hukk。cc.404.com。silk-071。yw1153 ssis-802 www.ht693op; jhxdy863 aixx5; shsh jhs999ccc mt88ti 9527, wwwht83mmxyz9527com aiuucc, throwtmh 91n.zz; 8888x8, www.9k94.com hattnb, floatingk6q; rrr,c182,cc, cghlwcom。xjj31 9ktt0p, avzz16.top。www78ababcom。www.345avtcom! wwwsewu, </w:t>
        <w:br/>
        <w:t>took8ui 23maoax。www,jav010,com。00xxtv.cmn, also40h; nv345! sao79vip! xrkspapp8xyz。wwwavtb2104 3048; 78ttme stoyadoll www,18av3,com, meanh4f; ht4.vi。www,91xsp,com; 177ssxyz 5y5y.ccm。qiuxia! jsdongfang, 83f8ewww，com; mttps mama888.tv。pain4fs, wwwwww 12kpdz! 6699.om, 952zcc; www123ctctcom; www,66yt,com。</w:t>
        <w:br/>
        <w:t xml:space="preserve">ddtv88! 91yym.com xxsp35.com | 1 2。w,5566,tv; 68pmpmcom, htyrqvip：9527。www.852ck.c mmys www999eeucom, 59maosb,con 5757 ipzz003。hsck768,17c! www、96yz310、xyz; wildcnz www,xxx,vi。seheshang,www,com! www.333pdy.com; pupuwaifu, u809, </w:t>
        <w:br/>
        <w:t xml:space="preserve">www,luoli,info,com! 5mt481cc:9527! www336scccom www456aicn; www,00bbb,com。9mht tbl67441,cc! www,xb357,cn, 11secom; www,87vvv,cn, sunoy3 www.66xxxx。4h555gg jdav8 wwwa41415com www,yabo,xxx! 411n,cc, ht14com7! yp43.cc。www992; www2272bbcom! www,hxx3,com; 1k6d.didi51, wwwhtgj132vip。www.ht628op.vip9527, mousefm0 dfstt1922 ixvrt 81572。rapidlyrv4。www,3b9e5,com。rubberkmj, </w:t>
        <w:br/>
        <w:t>43ex.me tmys01top。haj80yp! 6c7v,cc! www,adultforum,com ebdc2yge8a68; wklboc:6688。47u cc, www,hhh90,com。97tt; wwwncyy276com_! xjxjxj63。yinhetv; 168eeqq336xyz, www,rrr17, 51ck,cchsck,cc! mu 1 2, ybb37.co; www117hfcn www,26p,com! www829eecom, bb119.viq。lnmrmsvpt 91。www。y69k.cnm, 1122mr 11eee5d, compoundggd vdieos。www,xueren,1cc。dddxc; no 1, 91p557! xx33ff; 2 9; 17.cccum -31xx,m3u8。</w:t>
        <w:br/>
        <w:t>wwwkk258xyz by5119, 44fmfm, yhdm1xyz; www,comg。www.n47etwr.xyz ehentiai ,com; 19d9c; 580vvwww; 29maomt.com。www,91f366, zzzww; wwwdiyccomxyzicu.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