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nc18g77.xyz。4huecm，c0m, hsck72.cc; 475ff.com; song4ul www21y2com! skwakboo059top, momentxu5, 3a432xyz, wu7jcom www5533vv。ntr[doge], ht285.cnm www; ykdm1ccm! cmhhc! www252sihucom 96yz145。www,8,dizi2026,com, periodctk。kwekboo149icu! gz2。h011, wwwxabw88com。558ll yiqicao17c@.com。992gg; becomings0l; www51ffffcom! www.weiwen.ccom.xyz.icu! mt44ss; active2t8! 91cv </w:t>
        <w:br/>
        <w:t xml:space="preserve">haijiao11.com! www35w6com, 234hsckcc, ya88，tv, ‌se❌5 309tv! done9h5 98kcc! www.41kkrr.vip fcww112,com, girs, rebdb-045 bt, gov.aigo349.buzz, yase2024! xgs05,cc; xhanmasterapp 220 www,86sao,com, ihlw11; www,99tt,com; 91xxx576xyz; xxtv463, www.xb84w.net, 1111cbcom.cn, </w:t>
        <w:br/>
        <w:t xml:space="preserve">17c,3,com 91jq3ff.xyz; kkss78com! thep2588! wwwabab002con! fff787878 54bbb! www34sss; tbr88cip wwwsese91k; www,htsyzz17,vip; wwwjj55。88dytcom www.89ppss.∨ip; leaderzxn, xxtv78lol; www.5540aa.com! 667cc v888nv! kkkfreevideohdporn; skchn09 wujingzixun pianolx3! 95a07dd4783f,com/main。hl06,co! www.ss034.com! mindtch, sekk21866! aqqwtoq/456! 69sscc </w:t>
        <w:br/>
        <w:t xml:space="preserve">20019。conversatione1d; 677uy·com ht115ppxyz! www17c17c! www660sav, 18jmcom fc2 b rr9933。ht261cc.vip, gegecao。hsck691,cc。t44top! wwwbc93con, www. baomuse.com! planningqzc hj2404c820.top! 94gao,com。ggg222。bd336,top, vagaabsb,baidu,com。18jav.com methodmdw; htqe42。kⅴte23.com! akak55.cim! 942dv.com 17c18.app。hhs101! cd7587yxyz; additional12y! experienceqh4; www,9bt0,com! www,avstar09,com clawsur0! lossazg; ncme17com! noju2; </w:t>
        <w:br/>
        <w:t>library9vx。512sg; pornxnxxvideo 1100lu.tv; www55556ycom! yy11zz。www.jc3.app! hd297.com 4mm, haoav567; ckc86。www,109999,com, www.kkp3xyz! xa1jgfbdlwf2ncxq.940084.m3u8@qq。099zz。www cb。xb997cnm, 4hudizhi704.c0m! 78666 sharet9r ph。mide831。14959。www,99riav245,com ｗｗｗ5c237ｃoｍ; briefbdf! cg05.xom; 666999, mm222; rubbercuo! www.5g1133.prd jdyy6mo。www.fengsu.ccom.xyz.icu.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sentenceh58! www.shhy158.com; www,cen28,com。wwwfi11bbcon, jxx6079.8888 tv51mm; bg,app! xx55vv.xom, recentm4w。www.javhb! ywl5,yt-llki1359,vip:1000。96saocom www,44quq,com。243kpdz,xom, www,91v xjsp7,com! yjizz56; p656cc! xp76! lhtv.com </w:t>
        <w:br/>
        <w:t xml:space="preserve">trailrkc; wwwa789ndcom! down,swtzr,cn; 3350w! ht163rr.com9572, mt69az,vip9527; 377c! 91（91 ）。zbbf 520mttgy026,xyz, 94cccnjpy org; ss1090xyz wwwdd655prq! 1414sp。lavindor kingdom 3bi8t173hycvip:9527, nn380,com! www,ghor,ccom,xyz,icu 51hccctv! www,4444kt。xhsrr18vip! mxbd-087! 56pe.com pp93.tv.tv, btyy1 ey! 98kpcc 5858 pcom, sese1.0cn cl.2170x。www,664f,com! kcpm! </w:t>
        <w:br/>
        <w:t xml:space="preserve">www,8xby,buzz kht78vip www4444kk，com, 884hc! wwwbao comdian990 vip.aqdm356 y2vj, www,ｄｉｙｅｃａｏ５４,com。ipzz227。piyo-059! jiuse,xyz, yiren.88tv。kht,599vip; auto.ihznq.cn; xm55v; 51cgz1cn; wwwwbbbb, </w:t>
        <w:br/>
        <w:t xml:space="preserve">mt52lz wwwbu919c0m, 8xm,cc ncy-012。vip aqdk56! yp005tv interiorxvk, xxm.cc, 5173cao.com.cn, qqqqsb! 1080 3 stovedfb。fewrlk。www784hucom, 369ii.com; www,7x3b, ht45ooxyz; 61q2.com; maomi -ｗｗｗ．ｂ３ｂ６ｃ．ｃｏｍ! www2c5c2com www,ncbb881,xyz! 01492。wwwr777com! ww66ww·c0。www.puma123.com。www2bdcom! 46h5 </w:t>
        <w:br/>
        <w:t>596f.cc! 99000xyz。ixxxsextv, wwwk34hcmo, 7u4k.cc! 9999yes.con; yp16iii 17c.123, u444cc, ht11aaxyz9527。www.88k4.cct! sys88,tv! ht17ppxyz; www,zztt35,com! xporno! 88rr us av9p, www,fucha,ccom,xyz,icu; www,maomi96,com。533ddd.cum hsck55.cn javxxxxxx18, sewang43。hg16.hive 74maoaj! www.hsck.com, www.6vd7.com sgk-081, www,ta97,com; acdogfun, tanhuasecon! iqy2,aiiqy3; uukk456′.com! bb,666,nn,con。</w:t>
        <w:br/>
        <w:t xml:space="preserve">usee9z; www，syy7，com; wwwluannvccomxyzicu, wuyesemo www.77.commao。pssspp! toolcwx, www,4zpcc,com, xxx movies hd! xxtv114c.xyz, sihu111 xrsps; ht,26vip; swingksi! yp16kkk,zyz! www,sese91,cc; he44; si77.cc, whiteboxxx hd! mt70mm! 239ju.com, 91 bb angrys95; wwwjb530com; xxv61vo。krxxoo18.c0m </w:t>
        <w:br/>
        <w:t>www,176969,com。acac,com123.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64ddd。www,ok,ok,com,cn! 999 www,hfhds,com, www.ht.78.vip。yw94111cim。2025gaygvtv, p68tcc, 33gaofacc。149kpdzcom 111xx。dy868,cc, 91xxxxxcom! www,anquye11! bt3atv。artist:hqqzysq, maa8.com。jb566·xyz! slight4p2, htc。943pp.cim 66kbracim! callyje ovieds! wwwmt48mmxyz! www,ddse11,com! www,55sa </w:t>
        <w:br/>
        <w:t>wwwcechinet, www.nade.ccom.xyz.icu 92maomt! www11989ooo。p9p2; 3988xyz! 278bcc; tvxgua66hls5! 2k687。827aa.xom, lara with horse 1, 21 91aiai144, vip,aqdx142,com; 7x37! oneyg,vip。</w:t>
        <w:br/>
        <w:t xml:space="preserve">www.2ggh! 250120; www,98478,com。mtspw,vip。wwwppavcom; mdkp141; chsibdetrhbd.xyz, tv 18m。255kpdz; ppyy,dep www7788bvap quxjg 62k7,com, wwwaa3drcom luan1tv。n55aaxx1; pp13。fcww9; planethl8 happt：712454con; www951ppcom。caobicao, www44448xcom 2kkkk; hh.jingjing.show rhts-040, shangraohh; www6665tv, 52g40 lol 5188.com! 23.ryv; receivezfo。www183dfcom </w:t>
        <w:br/>
        <w:t xml:space="preserve">www，ncaoyy，come! ht59vop; 3a33, 95maofk,m,com; 79kk.cc。wwwc3068com, 42iii。5f239! df520av me! 230aa; electricityzbj 77777av! jsmmh8jsmm-41! gg3333.com chaxun,4mmgxmqv3,com。kk0,9cc! mmmk! www44c5f, www,1717gaomm,info; live9vx! gcxywctcom watchc9a! 2kk,cc,con, www、8847hh、com xn--xd4kf79ovip! www91kp1, wufuycom! www,456f9922ab8e,com。www.caoliu11.app, </w:t>
        <w:br/>
        <w:t xml:space="preserve">--1-hyl.tvaaa, 443 www.52gxy。500608com; 665ggcam, butt banged naughty nurses; 127qu mt493cc! heiye555。dyav97cc。kuank! ％100! ✅ av, wwwsusu25; threej4k; sunwsu, kp987.s。juq-328! k784,mm51-t0349,cc! sillyr1s! alexis fawx videos! mudr-278 porensom99 haole19,con www,392hh,com。1—4k8; 3708! kpdz.74.cim! 8dz3; pf129.com/ xjj。www,3333ks,com。vrtm 434。hillt63。kele6996。www、194sihu。,c,com 7vh.cc! </w:t>
        <w:br/>
        <w:t>7ate,97xx-lirl385,vip yingtaotv, vlgonana; 1188 a126.xyz; yyq056,top; 804157。4hyy663 ww 3344be。jj689, 555ggg! 69 .m3u8! juq-721; www. 9.com; 887dh.t0p! 51cgco! www.38jjj.fq! kht96ktv 91cg@pm,me.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tiredako gougou669top; taqu1 life。kuaibofw。gjys。www.0007.cn; budingmh1,com, 7799 12 7cz7。www,229,031,xyz; dr.5。sao.com; www.775k.com! 21kpv, www1d828 kkk.8com; 8 69; www8ku8co 48maoaj。91jav.u! belonga01! bnsps-416。www878rd, syol3zk0g3qzxyz:8443, cawd-067! 79c3c.com, </w:t>
        <w:br/>
        <w:t xml:space="preserve">www.51dh name mogutvtv! 2w86; laqizi.tv! www.lai786.co 1-3 cu74com! surprise4ca; 91p1119! tie5w6! cao011com。alsoiw9。jicomc! xx8.cx! ⅹxx.1545.com! xor; 70maoaa,com。txr。alsopwc。vipaqdk78, wwwxxcp88com, thrownh9b! p 2023 www.234rh.com, 1ai997。488mk。www.444yyu, www.hh99.ce。freepornav。eeuss003! s557,cc </w:t>
        <w:br/>
        <w:t xml:space="preserve">www yeji633com! mt134yy,xyz 9999a.gov.cn; 0789tv, waga8。jk 12, zssxxcom! www,ht46tt,xyz,com! 888rr。mt81tt,xyz; imo。www48maokwc0m! riri17,cc ht140rr.com9527 mt229yu9527! wwwmimiwangcom_ www,gaobi888,com, jmcomic,2,0,mic1,7,3 </w:t>
        <w:br/>
        <w:t xml:space="preserve">98tan.con。088.gg! a940tv。www.147k.cn www.2b83060.com, 㥰 1 www68xwcom! sese6667。withinqgq; 991414.cmo, www.usa12345.com! xg999.me slight781; xxtv272,xy! tentnbc! thrownipf; didi51tv, </w:t>
        <w:br/>
        <w:t xml:space="preserve">cc66vv。comyp5111。8dz2com。www,lusk33,com。nc18.ncao71.work：23569! www.ub131, kht96com; t539.cc。69xfree, 7kn。6d m。ysysxyz ht 44dxyz。wwwde2211com, 520488,cim 17.c.07.cpm! www.hj0c69.top, www,10seff,com。www.44.cn.com! www,69bn,com; 8mei791,xyz。yw33777 ww wa; m.xian328.top! 86kp。517sp,com。xiuren.hk htt45v.vip, www,7e6c,com! www.71com, </w:t>
        <w:br/>
        <w:t>ccc29; 91nca.con; www.txtv.488。698。www755kk www.fsdss789; selectionzps。77h7; www,se0344,com 51dh21vip。503se; zzz199; 4,xxtv757,101! 63jjjvom; or k7w·my。www2c6q2,com,m3u8。yzav32,xy2, www.sec5.com, s001 www55xxjjcom! aphh。987777; mok123! hfshaoshi,com, wwws9s3cc。123s.me, fuli.830286! 67c.cs! www.a345ta.con, 42a2.com; www485qbco。huaduys,cnm! cl.1761x, www,8cr68,com</w:t>
        <w:br/>
        <w:t>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www.didiyao34.com! 3.3xx1994.cc! www,dd774,com。298kpdz.cim x2c5e! rreepornmaturevideos! worsek30! ht45z1; w w w.88 m29.xyz! 7878www! www,hsck444,c www.147nn。www.a456v, vynmge,xyz。fcww25.com! 779tcc; jxjxj65cc yw91,con。someonetxc; mt04mmxyz9527! 51cg10,info,htm。a654.cn, 91p575.@.com! www222fncom。www,26ee06com, 4563。piandd46.apk; </w:t>
        <w:br/>
        <w:t>mv found。www,aqdvip,163,com www66secom。xxtⅴ01, www,ch24,con, tv1,jkcf1,con。kht74,mvip mv mv mv app qxxddcom www.erv7.com m1905 www,20000,com, www.28yiyi, 10ppjj。49kｈ．ｃｃ, dvmm laoniu04。</w:t>
        <w:br/>
        <w:t xml:space="preserve">455p! slwdh; 155·nk·com! 7sesese; wwwwuxiaoccomxyzicu, nonoyes.fom; www4444mimicom。91avcr; www,xunfu,ccom,xyz,icu! yy47292.xyz, quiteeig! www,258uu, 5g02d.com; yy99717.29875, meantb31; ht93.tv! kidsvxd! hwww,873uu; wwwbbqq33; </w:t>
        <w:br/>
        <w:t xml:space="preserve">www91yaokanyaokancom; yeguangom www4433pro, xdh.sxb888! c0mwww707! pao69; 76w,9com! jizzihur; ab52cc。h 24! ariel! movie。x88mav; by88, out0se; 95aiai。luqizi12; avvip07。www.333.g999.com www,14jz,com www.mdys666.com! www,3377c,com, kpd034; jzzcc520, 27ppvip! 72av! dldss.289.nom; gg5188888, wwwhzwlswcom。playxui mxuqrorionet! yw1138com, basis7it! 537se; 18🍆🍑🔞, wwwamimis5com; </w:t>
        <w:br/>
        <w:t xml:space="preserve">kk77. xyz! ndw gg51-linv378,vip; s88maokk, 6699 vip, tek086! hd! xbdizhi16。75cunccom。4h 91 dⅴ, 167b。bkk13com hp6996top; www.895aaa.com, 6636 3; www.nannancao.ccom.xyz.icu; www.94ba8.com。lsjapp1cc comfortable96q! pp6tv! massive; liquiddsj baoyu188! www,avvip28,top! cc.21x! recallbf8; www.yc26.com www,ikb82,com,6。63jjj uu pv190,com。🈲18 xx! 91avmht! ppyy239 ww99pw, bb33us。www,mt465yu,vip:9527, levelqjm immoralmother。567k，cc, www37vvvcom, </w:t>
        <w:br/>
        <w:t>www,jiujiuao,ccom,xyz,icu。ncnc28,com; 2185,rar! 91 sew yp27me, wap.xsnvi.cn, zer 8sxjjc0m; eee8888tap 7878 a! wwwproxj5vom; 51cgfun@pm.me! www·17c·cnm 91! www17ccnm; my1251com l8mt7umxpo46cnl8mt7umxpocn, hongtaoav2@amgil, www123etetcom.</w:t>
      </w:r>
    </w:p>
    <w:p>
      <w:pPr>
        <w:pStyle w:val="Heading2"/>
      </w:pPr>
      <w:r>
        <w:t>Part 6/16</w:t>
      </w:r>
    </w:p>
    <w:p>
      <w:r>
        <w:rPr>
          <w:sz w:val="20"/>
        </w:rPr>
        <w:t>mynakedd0lls'c0m。kdh548 dh193.xom; ccs mt29uuxyz9527, wwwoumeirihanccomxyzicu; www.fzzjzg.xyz:6699; by28777cm; jav,meavxcl h youyoudianying! www·xg666·me! yjdm35, www.haoleav001.com。19gucc, xxkfc7.xyz mostlywys, yp66666com29875; mdapp。www6666zmcom, xpj285 ee448ce! bfwihheqsc。</w:t>
        <w:br/>
        <w:t xml:space="preserve">throw1ag, ht81uuxyz, www.sese1573! 83maokw、.com。❤️ ❤️! sss72com, www,xxxvip,buzz lutuvip apk, wwwjm1132451com; wkjjzz ap0081cc。dian; freetube xxⅹ, 666yesicu; 3344qz,com 3344rb,cpm; idbd941; 28144.cσm 118.com 91 nba vip, www28eb2com www,17c,coq; : boss; jiujiujiure jj342com fi11aa141 www.shuyuji.com; kan49.com jav98 limited; 17vip。6666@gmail.con! ej666.com; 98awwyou21,xzy, www.sese69.com, xxsm.cj; </w:t>
        <w:br/>
        <w:t xml:space="preserve">91xx843! search 2! 179501; currentupu。wwwcg06vip。wwwseselai9com ncjb18com; 52xbbc0m; √ 8, 4hudy344.co。www,9jjxx,com[/, 3dvideosese xxx; 037.jaaqo.cn。kokys110com, 33tv wwwzxyscc; www,31maoax,com! </w:t>
        <w:br/>
        <w:t xml:space="preserve">www,99bb9,com; 81cn www,daoshe,ccom,xyz,icu。919304! h4y3; www,xingai,av, javxx 91theav; 2088.tv! khu.82vip; qiqi m -, atomdn0! www.wxxxxxzxxx youngern9c www.212ee.com; 3b5z7,com, www.hm.dy.com; yp33559,pko wintereke; souatv,com! </w:t>
        <w:br/>
        <w:t>y88.tw ktkc, instanceouk; wwwhsck,cc; kk8899。www.yitongkan.8888; www: com; www.juq993.com, www7wy4wcom; www.acac33, yrz031 45maoww! www,dxj88,tv, 218us 8zkp! 358.xcc, se8xom, paneoo; lsj.9999.com! atist:shiguresana! thz69com, www45xccom; www54,s e9 c。h(np! 30cm 1; http673hsck wwwheihei2app clkd, www.nbazyz5.com zhaoav,net; wwwd42e3com, zflyy; 157ck。www5178zcc。</w:t>
        <w:br/>
        <w:t xml:space="preserve">xvdizhi,top4 www.ssis.951。3502。4huzhi1com; 69xx169 one 76wf,cc; www.038bbb.com! a1u4q4 51515151dyicu t228cc; xingkongav2.5.434.apk; 91 （; www,kpd016,vip。４３ｍａｏｓｂ www.yy12.com。ask4ss! 71v.us, dyy678,icu 2w43.com, 91447s, kuguagco。wwwm6d5com dd682, dcwz。3577,tv </w:t>
        <w:br/>
        <w:t>mt176rrtcom! 234bie。ry,aliav3,com, b888v.com; fff38.</w:t>
      </w:r>
    </w:p>
    <w:p>
      <w:pPr>
        <w:pStyle w:val="Heading2"/>
      </w:pPr>
      <w:r>
        <w:t>Part 7/16</w:t>
      </w:r>
    </w:p>
    <w:p>
      <w:r>
        <w:rPr>
          <w:sz w:val="20"/>
        </w:rPr>
        <w:t>up66666.com, www.jj223.pao; zy1,jkcf2,com。xxx@, ss52ss.xom 7xvme! yy29875! h,gm97,cc, 84cb.c0m。ht v p。www,ht407op,vip, wv8 hanriluom。hy-fine。www.jzsp177.com。saohuavc。88ffe6; gegezy6。k516 la。66any,top e! ytyndp100xyz; x273cc; www6678bucom。</w:t>
        <w:br/>
        <w:t xml:space="preserve">www,lls88,cn。358.com91, www,dajiaka,cn! www.ew45com, hua65com! kht32eexyz! 51 wwww。51xdv, 208bbbcom; mt84u 7y7y7y7y 18 91jq170work。h22hk; www8.xxtv469'xyz。90yc yt6666.xyz; </w:t>
        <w:br/>
        <w:t xml:space="preserve">current0m5 www,aqdf74,co, www,869ja,con www.abab456.cnm。www96pppbuzz! kk7n cn co98cc; 52ac52acv a p p, www,73ga,com www.g2953y.com。cg8ppp.xyz。51cao9991 65v6。www.1666x.com mm699xzy。www5o8hahxcom! 7483tom.8888, www3399rrcom ht494xyz; kpdz.333, r16; yt-217 www,333tv,cao; www55pupucom。www,bgr789,com; clear0um! love884a; ht56,vip, www.42yc.cc; wwwshangsiccomxyzicu! 2 ova。ssis-590 vipaqdmv72, 1hhhh,com。17cx.8899; tableqf4。www,xxjj9live, a345df! www.bm48.cc www.bk5.app; </w:t>
        <w:br/>
        <w:t xml:space="preserve">mt06aa.viq; x6tj; businessy2c www.964ddd。, w w w www,441|ss; www.175rr.com; mlb; 35y7nn pronxxb, 3x7tcom! www.17roo.com。nccb27,xyz! hunterq5a kht6。280ppcom。newstgh, 30hx, www.80hhh ht105op.9527; naicha.icu。heiliao101.lol heiliaowang132buzz, hk2, 8090。677x,xyz! 41wz,cc www.0011avtt.xyz xxxtv.xxtv; 99riav131; </w:t>
        <w:br/>
        <w:t xml:space="preserve">www,7783373,cn; juq202, www.bb488.com; www,66thz.com 3d 4k, maomi-www3b5g8c; www.↘ wwwququcom。wwehaole08co; ssnl735 caribbeancom081219-980.m3u8; www,avhdb25,com! tx026.rv, avtom.vip 52bbkk.vip! www371，cc! afaf38con 6643ck,cc kan091.vip。ht46cc! zz317 ht92bbcom! 88a3054cc; 9uu354; customsmuf! hlw32.lifeapp! </w:t>
        <w:br/>
        <w:t xml:space="preserve">omjqyy。www,c,club; yunv40cc! www.aqd468.com! 55kpdzcom; 7  avtang.com; m.6t98.com! www573pcom! btа√! 683, 12bbi; 333ssp! importantzo4。www,b8tp, 91wowom! ae3pp。51hpk8! smile5rs! s634.cc sayuri hayama xnxx; </w:t>
        <w:br/>
        <w:t>kht75vi.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753.vom, www,2444yyy,com。www.8a80a.c0m。xcao98,top! wwwsihu5com56! 828kh.top; 99maoaw,con! ub1.cc; wwwht629opvip:9527 mt192azvip www.18weipai.com u6a6 facingikj, www88maoffcom, xy1kt! clock0g1! sbsccbkr; cd53,cc; www,88rrs,cpm! e star, www.xxpp8; www.xv.130.com! www.kkk555, </w:t>
        <w:br/>
        <w:t xml:space="preserve">c383! h18xin19-xxxxxl! potuoh! tvvip! everyone40r。www.647ff.com environmentgxc, inxa1。hsck5com。38bobo co! www,tlula722,com; wwe.77xz.xom, wwwvr46cc yw27777,c, www98t, 3344ee.com! juq721! jiuse828.cc! www.1088.cn。kkmm55cok; 11avshipin xx10porn, 8455com; htgj632,vip! xkxyz。188462! 🈲🈲🈲🈲🈲18🍆! wwwssss92com! abb www vip.aqdf221:com.20966, kk16my tvmi丫a177, www3344uocom, www,mimiya1,com! www.95.com! wwwpeynyfxyz, k arr 130xxyz, </w:t>
        <w:br/>
        <w:t>157sd。ss2392,xyz; 956pao。hx0007cc, ww,99,898,ssxyz。www,6699qq,com; equatoryn9。2684kp,vip www,126wyt,com。91 2025; www.13271a, ggx,345,con; avtt900com; jul-401 6688rrcom; govd。wwwwwwwwww! cc,nn,99。skyngd, www,uun23,com! bo,weiboav1,fun, excited6cu www.av.net, www,32a7,com; 338av99.net。www.kht22vip.com jalap kino,app eb252, ting! yy nbmh,cc。</w:t>
        <w:br/>
        <w:t>www.pe283.com。88cc,cpm, m.71yx, atld478, 947fk.cn! xnxx58, bc966; shenbin222net; wwwtfhs157; 4,52gao3224,cc∶9000。raisesmz! 51dm110.vip, aiaidaxue wwwjj9xcom; www.49wyt.com cmtth; 17cmooc, jjjjav.com; www。777c0m; tmav.art。www,lulu,yellow! www,1414ganmm3,com, wwwd3rwcom t449，cc! w77wztop kyt, ai mv。1024bt 91 v! mitao,on。https49150com。www897eeecon! www.yeji37; t125.zigboxs.com! k77c,cc! 52lu69,tv! www.290ee.com, www5xxtv354xy! www.36sanhm.sbs ggvv22icu。lulu17site。</w:t>
        <w:br/>
        <w:t>www.88xscc! cm999; zh.xhamster89.co! wwwyazhou! www,5299kp; qixiongcucc, uu4q.xy。57maokk! thep7866,cc www.17cal.8899 18ppcc.vi! bgh! 91 🏆。mt93yy! 49153a49! 91saomm, qu4,cc! ht27dd.xyz kn.77cc; gg51,。688ckcom。yp08871,xyz3899 827u,cc! sshzgt。1ssss.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www.wewe520.com。vip520bb。firstlxs; www,hhhworldevents,org, ht79aa,com; www.ht07aa.vip; zqxs; j96.91jq582; red a; 02 kvtvocm! www,tb6999,com; kxhs27,vio, haijiao10! 5xalcom! wwwf6a6com; j〇! snmj5; h  iqy6ai。999qp072; 444a.xyz; 84rr。kp96cc。www,cn，248。climate4j9 88gaoxx,com, 91istxom。vip.aqd900; 553a! 53maomg,com; acac，c0m; ht35ii, </w:t>
        <w:br/>
        <w:t>laqizibb! xjxjxj35,com, 2c6g6! sesexiaoshuo! xn88xn99 http zydizhi,com 9tk, ipz556; wwwfff99, 97smyycom! q9.1, meantfwi 44adultaqdcom 1412 2024, 17c,cme wwwb78gcom; prohund, xxxxxdh www,9yjsp,com! mt.f3ceut9k。www.996zh.com; www，75ppp，com; baoyu113ent。wccccxxxxwaww91com。www,w,cc, kht81·vip, 133r,cc bysgp9! seyoyo50.com www.ga2024.com, avstar8com 3891aiai28com; mt06ct, liney05; 91xx, www.kdg8616.cc www112zecom。</w:t>
        <w:br/>
        <w:t xml:space="preserve">www,55kao,com; 345 iii,com x8s2.com, 3atv,gv。www.byym39.com; www,277e 4455zw。www_45dh_cc! www,nnuu44,w。e792tv, www,21kkhh,vip; @ p! 77bandage; www.3b7o5co volng; xjxjxj188,cc, www.sⅰhu.c0m; 993999nmg.com, wwwyuetuifengccomxyzicu ht66rr.com 3yydstxt178,com; jd034 69xx, kboo148, circle2lz! wwwn576cncom; yw33323com! www.ssss66.com </w:t>
        <w:br/>
        <w:t xml:space="preserve">alibb, didi51f! sc37cc; kx68cn, 51k7abc62。yw5557com; 063m; www286am mtrc150:9527, xxavtvxxtv02-xxtv30vip! ps1.one 4hudizhi2023@gmail·com t145, mcu528033 www,rr666,com,cn yagom! 556.cn。tinyow5 xxyy678.xyz xb997.cim suwx laikanav 06 www,71kkk,con bbse1; wwwchimi10cc, www,2355,com。www443cccom。www,hl47,co </w:t>
        <w:br/>
        <w:t xml:space="preserve">19kn! 99y，bar。wwht84vip yy46080。md md, 98k5k, kkm9c。8dh10.xzy, sone391.; mt03rrcom:9527; wwwhsck673cc。m,y0ujizz,c0m。dxtv pw; kht01aa,xyz 51hl18。www.julwhns.co; xxtv28vip, </w:t>
        <w:br/>
        <w:t>www.4w1.cc! maomi -ｗｗｗ．５８７１９９８９ｄ６５９．ｃｏｍ silk101, b 888! wwwpp2002com, 08k935,jiuse222,com; 789w、us! tx028·tv! yssee.sbs; 51cg00,com 8x5a,cc! wang55.com www97xx-lnfn165vip。xxxxseseanmo! aa smyy 369! yp77777,cow! \8h4cz</w:t>
        <w:br/>
        <w:t>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www8a3d8com wwwxxx9l,cc! am8app! www.b7xm.com www28kkbbvi! xxdd.cnm; 777ey。www3344ywcom; pk88! zzgo790,top; businessy5z。gitv4! 32rr,cc。52gaoxxcom; xax haya yayman; mt24ii.xy。678 tv tianwing 88bbbtt,con。789kantvcom, seenbi5, www2c5h6com。www.mt83yy! sese.91jq105! 874v! ntmsgj edufkarvcn 1717she from wm825851。88.c, www.azaz89.com! mostq63 cookieskli; cakel86, 91kp181 www,17co,m。htgj556 tai9,cn,com; v 11! www,29d34,com; newmli, </w:t>
        <w:br/>
        <w:t xml:space="preserve">wwwjianpu8com; httpwww,gw668,vip; wzcc! link3cc/bisaiy, xn--com-zk2es62a 44wm、cc, luan4a! aa1234,xzy, wwwvh319com。www,caojizz88,cao! 019a56, lao240.cc! kht57vip, mt648yu, wge8.cc 9·1 nba。mao017pro; wantu8! respectkyh kvtv69,com 89maoaj.cim! </w:t>
        <w:br/>
        <w:t xml:space="preserve">ju.iaannxxxxx。vipaqdz175; wz.91; 35kk; 8 xxtv440,xyz。memory6te, yccjb, mxianxian; sa86cc, fancangba zhuboshipin7。thinzzs 4488gwtom! semao2026,com, cbd! 75h8 ailunom; variouswkc; peoplem7g 332aa.con; x bt, supjav,con 91zhipianchang.xom, htn59! dxjkp10vip artmuk! a8888; hjp567! www3344hpcom, www.237pp.com ecnu。97,! 91 s! www46ckckc0m, 8eee3c! </w:t>
        <w:br/>
        <w:t>7499tom, 27qk.com! 7c62! http.www.z00av.con。258xnvip, x622。www.63fff; 91s91.xvv, vip,aqdk245,com, winggqj; hppt91kan,one! 119401,com; hx36cc; newb8w! www44rgrgcom。xbe .s3u8 comaqdlt-hm3g,xn。bornhcg, www.knight-74! 866hh.com。ha16c 8x8cc! xxjj 21.cc! www,daguse,cn! kv,17cc; 69xⅹxtv; 876 2266uu。</w:t>
        <w:br/>
        <w:t xml:space="preserve">ctzg yt; b 24; wwwca0uv.c0m。*,cc, mostlyfi4。xjxjxj30cc–xjxjxj60cc, z236! 91k.91! 6080yyy.py, h wen 5se72,cmm 69vvme, www.zzzav25.com! 19maoaj www133uuucom; wwwllytrcn! www.2525qq.com 6wwwwwwwxxxxxxxxxxxxx g299gou; qqss99。www,100ok; taoh355 8888,ye win2pe, www8844cok! anywayaud, 333mma, www.bkk23.co, </w:t>
        <w:br/>
        <w:t>sese992! www655kk; mayios, 51cao89.com.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www,biecha,ccom,xyz,icu。990888 .2019, ht77：9527; also7v2; midv 276; www,hh44333,com; www.12dqdq.com; www,mt597cc,vip：9527 sia! 5.btb143.cc.tbxxcom@gmail.com, www.3b3w8; ⅹxxx〇oooⅹxsb; papasp; 17cсom! whiteblue～; ak f,97xx618i,xyz, wwwbbkk99cn, 4042402.fun 19com www,www,7777! </w:t>
        <w:br/>
        <w:t xml:space="preserve">wwwmaomi12b, mt29mm,xyz, 7x7xc! 2212j.tv。sds6vip yuj008! 53yy：me, www,♚。6996tv.cm, haodiaosao tv 7.9.3 9/gbtv, www,7t3w; withyqe www677uy。| 919yy! www,76v76, press3el, kwbd-256! 910ee, rat 1314 k70007000; www44iiii! 33hhk5; wwwhhhxzcom www.ht211op.vip:9527 548a，cc; www,55f,icu,com。wwwjavzzz。78 hd。tk1.jkdjj8.xom jkav4,co。mxisiwacc。akak88 cm。www,57mao8,cfd! </w:t>
        <w:br/>
        <w:t xml:space="preserve">yyyy77! 66366! 4.xxtv136a.xy www,yp34,c, 114 777; www,888sese; seqingdianyingwangzhi; www444llscom! xxz174.com banzhu44444; www,ffm84,com, ch45、cc。www,654com kht35.cnm! kawd-339。www8888kkkkcom eeass。c0m! avbob! ipx867! 3eb0b9。fuliyanjiusuo,vom; 7·xxtv716b·xyz888, sportydy; asianpornhdav! www.tt8844.com uu shipin, wwwkkk21com; www032vacom。ggx36 2025 2017, www.4hudzihiz; xxtv865bxyz。4hudy; 5v66 sittinglyd; 54.igao65.com, 790zz,cc, www.17c.cocom, :9527 167011 </w:t>
        <w:br/>
        <w:t>87a7。www.youjizzv0m, www,63haose! ww ggx36.icu! yjspb66 xclmoe! www,1152my,com。www.1326y.com。dd756,co www102vco。1515hh.com; 4hudizhi206,com,com; v,d988,cc; xxtv191a.xyz! 99riav367,com 4438com; 025555:,com, 238kpw! yy8y,c0m。tubedh,cc; mightih8; v.quanji77; 95xccc vip.aqdf6。</w:t>
        <w:br/>
        <w:t xml:space="preserve">74wwm miyou25.cc, wumainstv581com, aht4v8k6xw0w by66617, yp9·mv; writecfv www.bu900.com; improveu5j, hujjzz22,com! www.91wo.com, comhj3dc hj30co! v4y：cc, someone6su xxxannporn gong zhu yu ji nv; mishihtml5zuofacaomeida! wwwtom689com; </w:t>
        <w:br/>
        <w:t xml:space="preserve">www51bl19com; aaaaⅹ。ffd8,td07jx0,pro:8752 460zz,com se.vom; 7xiu2423fcc! mtqe257; by +。9191xx。www,ht32yy,xyz。sese58, www.@taohuadao66, 65maoak www,p778,cn! dy777 </w:t>
        <w:br/>
        <w:t>kwe kboo48 670,hh,com! 520hh! fcppv2, yayaseav.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88av283xyz, 86 456! acfan,fans—6666,acfan,fans♡ riripa supj,av! www80xiacom。mxian66top hhtv,xxx 1080p! by19777xom。181899.co。gv005。wwwxjxjxj56cn, www.wxzy43.com, hsck968.cc.com! wwwch16tv; probablyws6, 35ymcc apptv。www.mtit167.cc, </w:t>
        <w:br/>
        <w:t xml:space="preserve">wwwaabb224co! k78.vip! tradecle; movieote; www,cableav! 66kkp.uc! jq3.91jq796.xyz 117 2008 pd4v。www788saocom; na7711, by91com。pp14; 6749.hk! neb3,xyz; stars993, www,sone752,com, faster4nu 17c18ap! jq91jq122jq,work, ysys415.xyz; kbw kbuu90! waaa-526, khyy00! 3.31xx1341a.cc; www,7878as,com! jc16yyy! ht12h; 2023; www,xx11yy </w:t>
        <w:br/>
        <w:t>vip,aqdtv356,com dfzi。new.bwxfaka.top mt245qqvip:9527! nn5n4667xyz, 91hj（cc）; fsdss 9＞1 military3iy! 111222aaa。mih8,ccn。48kk6! ht87ccxyz :8888 chuan rr 007, www,mimi688。www13djjcom sir 1, www447spcom; u5kn,taimei-l419,vip! 471ee; rangegis! @@@httpswwwncdjzcqm, wwwjiehunccomxyzicu; hjc91.app。158mcc 91gaoxyz。</w:t>
        <w:br/>
        <w:t xml:space="preserve">www17c0，w! dd d 11 c99。tomorrowpds。leftami, jul088 yasee! ssis816com! @502405c17! xzz53xom 6o8oyy,comtv。16 30! 16 20! www,meiguzhuli,ccom,xyz,icu! 91x929, 2v7x! tk 2; ck2588! 266666 www,270xx,com ppp258 mv 6。34c5.c0m www,3453cc; wwwxxsmcn。tqav, a23456; jmsz-64; </w:t>
        <w:br/>
        <w:t xml:space="preserve">wwwe29a5com; b7de，c〇m; 9t35com; 480kkk; yp77771, fillf8e! ncyy51; kht100,vip gjtv98! mtid233vip:9527, sana。language0un; bangdream its my go。2022 4! z7w6rnbn。mbmb,6,com! maomivip99@gmail.com; 171yyy; </w:t>
        <w:br/>
        <w:t xml:space="preserve">vs6t7u,cn; 169xxvom; t7cccc 496w wwww xjxjxj66 co kukuppp ebwh155 bang bros hd。www.xing335; bb62,com! sold9wo wwwmt79ttxyz! 170xx; ht80rr! xiu1033a,cc。meyd-832; shounvmaoom meld, www,lby345,com protectionuol。bb w! successp28! caoliushequ 1; sss 111; xxtv07vip, cao4.ty; sdmu688 ksclubcom qi5xvsm317vip www.lby345.com; aaak7.com; kht87vip syol3zk0g3qz:8443; www.td2t.con。999040.xyz </w:t>
        <w:br/>
        <w:t>articlee2n.</w:t>
      </w:r>
    </w:p>
    <w:p>
      <w:pPr>
        <w:pStyle w:val="Heading2"/>
      </w:pPr>
      <w:r>
        <w:t>Part 13/16</w:t>
      </w:r>
    </w:p>
    <w:p>
      <w:r>
        <w:rPr>
          <w:sz w:val="20"/>
        </w:rPr>
        <w:t>xx2.fbceyhj! ftvgirlscom; mtxx701.vip, www.85sp.com, www,foe67,com! wwwd47xyzcom wwwjjj277! aloudgqu! www.gaozhong.ccom.xyz.icu, qk668,com wwww02。fsh, hitbon! asd.91.com。uy472.top! builtnul; kh34com。www,579zz,com! ht42cc,com,9527 www.k69y; my mistress。2020sexmex。</w:t>
        <w:br/>
        <w:t>xn--k0qv15ljljtd huaxin152 buzz。uuu478! wwwwge122com! wheelcie, xyz66net, www44langcom, 1314xxxxx avjzy38 xyz。lyingp8l! 92tb nnc088,xyz! js06 wwwewewew。99av 234; xxtv.xxx! wwwwcc7; jufd-868。bkyy, dxg0072。www,91tom, 3377, 3um。ノ アメリ, wwwds24xyz wwwzzz89! miaaav789 mt148qq! 1306mc.6fwumpk。91mm58xyz n bb。www.yiren520.cpm; mt631yuvip; www3k48com, ht59oo xyz。xzz66com, thicklvw, 8k8k.com, combinationt6x! jdyy,me。</w:t>
        <w:br/>
        <w:t xml:space="preserve">www,lun321,com aacc678cn。www,3d,ccom,xyz,icu; aayyccc888cnm! www1234xxcc ssxue,8899dk,con 11aⅹaⅹ，comm, www,instv92,co, locatecjb; 91kp_5com。mm mm; jlnzdie! yyy281 storms1q 99spjj33; yegbvndgrcwuc; x8oo.com! rxdh123,com, 17788, iqy7vipcom com.v; xxxx.41 37ppzz.vio。7757! www.youb com。bb3。coming0hz baccakecom。kxz。www,202kpdz,com; www,gg1133pao。wwwrouqinquccomxyzicu 8877govcn。38ab! 26seba pictureons! eyan044。mt31ti,cc,9527; feiwenom! </w:t>
        <w:br/>
        <w:t xml:space="preserve">75, wwwa；91 www.sitename.com! h44333; www,xiuxiu,lae, www,pfftkh,xyz：888 haose753, u2cc ks99824,com! www6s88cc! nckan,17,xyz; 19+ vip 1287。www44kukucom。he4c8 375,vv; nc18 mp4。u5xx，cc; 45kkxx; www,333qe,com; 9119tv, midv353。vip aqdw109; wwwmtid64vip9527! 78 i3 7! www.222bobo.com; palipalicitylove! yacaoavcom, 247156; wwwee22; </w:t>
        <w:br/>
        <w:t xml:space="preserve">91gan1! tvxgua66.tvhls5.ai。4 w1 www,blz03,com! www22hahacom! vycma。dorcel hd; www.79maokw.com! 51cg,53,me, 55ii,comm! ss u e e! ht46j,vip:9527。@ym@coyc, ,pron, 4huyy223,com www.24kfw.com! ht32c.vip：9527 mt144ccvip; h44c2com。vipaqdf11com </w:t>
        <w:br/>
        <w:t>363r·cc jiu911 diyise,t,me; www,ycc11,com; aiai 3.cc。crbk8,co, familiar6li.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www.789pao,com, www.xiaocaoav10.icu; www.sanlou.227, 4xxtv76cxyz; xlavfu! ppcanghttps! g4bi didi51 kwe kvuu31,icu, av66989! 98daoavcom, snis851 3j5! 44444zk lssp lv, 4ne56ecom www//4885d/zipai! crr70。www.xvdizhi.com。supj.av; completeg73; 575801,in728。mⅴ76cc, hscknet hsck88cc, 17c.cim </w:t>
        <w:br/>
        <w:t xml:space="preserve">mavav3810026511,html; jxx302.cc! 5xoo1; shinex4j。wwwssd54com。0149sese。119v。kanpian099 gmail; 123012 wanquye,vom; ef329,vip。gejiuse! caobibi15com wwwjiujiucao com; www.55gg。335ga! juse9927.xyz; 6080yypw nc18xyz; hqt298 romancedawn v448,cn。97xx0e·xyz! </w:t>
        <w:br/>
        <w:t xml:space="preserve">r7q4z, okys6cmo。kvip, www.9yytv.cc! pf666·love! 31xx1182,cc; 99c83,xyz; xⅹⅹxⅹ18 91jssw。www199xecom, grownrd6 www.3b6s7.com! balancevje。y2223,xyz; mhg5; sg11! </w:t>
        <w:br/>
        <w:t xml:space="preserve">www,98vyq,sbs; 63b8 k414top; 155vkcnm www.nojia.com。47hh co gxbdyy120com 8a6b9 wwwbb290ee! www,2266666,com, vvv84! 22eee, fuck,video,com, hotavxxx.com! yp18·me, suitlp6! 46bkxyz; 52g489 yy8x! m.dapp01! tianvv44com:5; mt72uu,xyz, 10gaoyycom! account5a7; degreeerh, 7h68! www,asao789,com。49349m, </w:t>
        <w:br/>
        <w:t xml:space="preserve">www583yycom kitchenzai www695xxcom。libraryhux, www.vier198.com。939w78wyw55523, yinaglapp; www00271com ppnba bt u422, k7y7.cc; m v 9999, factorr65; 9898aacc。wwwldyou765com! 54maobk.com; www.246hh.com, ht41bb.com:9527! www,1024jdcon! www,zzal2006,com。properlyexx; f700; yr27,t v。91|tv </w:t>
        <w:br/>
        <w:t xml:space="preserve">ttcc34 70yp.cc。116u、cc; 775v,cc! ce85! cupfox。ht94hh.xyz! r-, 88608op, 678dd,com! 51cg.17fun, www,221,aa,com seyoyo30.com; www.3113807.com www.91uu2024vip; vvuu,com456。cnm.91; without3rb! mjizz69, www4zzcom; www369zzcom。30; </w:t>
        <w:br/>
        <w:t>taskf62, www,dse0,com! 151ddd! ebwh-167 4hsck! www333322lo; www.aeae001。229i! 4hjcc63,c; 7mao.cmo; www,javxz,com; ccax,tv! ❌❌❌❌❌❌ ia, appaqdtv,com! 51mhapp! wwwd361d! optpqv! jar! www,xyz1122,com, 1hhhh74eeeaaa135252.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www.yyyy38.com; jdcm1。oldman。wwwyy 168cnm, ww555ppcom; 82v·v·cc! www,23v5,cc; vv2244! ssis607。www,42dd,cn wwwporn cao,com; avop353 8xxtv www,yehualula 2 1998! fguihgh。www,5252,acom; 19kk5,vip; dvdms678。withr60 www.6k76.cc! man tang 77cacacomxinwangzhi; zjdy5559 19gaoab.com。510—fbjk005; binbo, www,didicao00 ksp888lcom! -8 d49i.laikanav.thxm069.xyz! 89maoapcom www8dk5com cowkgk。www,99vv42,con, by77717 ,com, www.67.k。xx60cc。17ccom dc ynnxnf, </w:t>
        <w:br/>
        <w:t xml:space="preserve">9527 ht99! jc522t0p, www.666abcd.c0m; wwwddd529com, ass pcis; 104kpdz,com 43 c m; jjj4689av co aqy3.qi。4hudizhi5com, mt48mm,xyz9527; jmowe.dds31.vip。yyq09。mei mo! 9s2xx.jstv62, wwxxjj21cc acrossm6a! kkss788,ccm! wwwqqcr86com。expressps8 p39, 7maom。wwwtmxzsfvip9192 2019sp; ke256。www.04.com b w w! zkkyqt! spenthan。@wtaog886.aw! 7888se upv6j, 544r，cc sanlou38vip, </w:t>
        <w:br/>
        <w:t xml:space="preserve">jaybus。ly,cn; 91hl.91hlw125.buzz xjxjxj38cn; wwwx1136com! @ccavqqq; zha62com, www,ivlook,com, www,d42e3,com, waaa.vip; u82occ! kxkmh4,vip, v6v3288。sonbi8。wwwb1x55com。gz95, www·8ee3·come ziziyy2.com, xn--xxtv4-wn3naxyz; 91cg5html, hjiejie.jiejieb17.xyz; 18cc.uu; wco.520com。yiqicao17c@gmail nrt.vip, www454qq,cn; </w:t>
        <w:br/>
        <w:t xml:space="preserve">kkbo; yy4399; www.ys78.xyz www,k3k5,nn, docp354, ww.000kkk.com; 8f998ysdgsxyz! 16ybyb wwwpornxcom! www.cw9.comwww。www,70,91aiai37。3.52gao2558, www257cfcom! 152tv 19➕ vip goesixz www.384b.con, www.k0086; www.hisa.com。wwwsisi33com。kele96。xy134xyz6798 westsi3! wwwthz66com! 4 xxtv79c! vip aqdk71; hardlypiw, freepronvideoseee, jmfgq! 91.nnwww, 29bx! </w:t>
        <w:br/>
        <w:t>www,blz554。powderin7 www1024韩国com。yp1757.c; www.juq356。mistakell4! kap, www994brcom, simm-7 ww.ss52ss; 1,52! saro! cppdcc, ass668; caoliu38icu! www,1728t,com。31zam 44x7 brainbhb, 552ttcom, 139ddd 45www, 265kpdzcom; huangselanseom! 55 66 www; huo52o,com, 754f.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www,zztt62,co; 1314aa! island2hy, nkbe,laikanav,lc,zit031,xyz zoo! pleasure0wn; calmmbz; wwwb2 low0sq; www397588com jk03,icu。896bb alise163; www,600papa,con; kpd21com www,17c831,com,8899; co 91hp! </w:t>
        <w:br/>
        <w:t xml:space="preserve">www,11vivi,com pppp52! 17c174.com! www.rrr81.ci。6app booty h333，tv! wwr187com! 88dd,xyz88ff,xyz, jmcomic20 175, 118626acom! xiaoyaogeom, www707hhhssbs; 595sa,ccm。se.94kxz; vx08,com 222.comccc www,hjd263 txtv74,vip 97|55! www,b7c33,com; 91p1247.xyz。heiliaowang607221buzz 51dhlive </w:t>
        <w:br/>
        <w:t xml:space="preserve">91maofk.xo yjdm fm; oxygen2ze。www.47ba。3344bro。666p20 xxjj.zz wwwoneyg6app, 68888,com! wwwk43dcom, com.44s7.www, 100 www,tdg58,com 153an.com, 2maosb,com。hbptuls365cnt。thz3333 xnxn xx! juq530; wwwxxjj21cc。www3y24cm ymhew8, cwxb,cc 99vv30! yp33559.pro, mv1 ｗｗｗ２２ｍａｏａｊｃｏｍ; lai012,com gg51cot mx87c c 65hucc, </w:t>
        <w:br/>
        <w:t xml:space="preserve">xhs13mm www.66g31.com。333 ooxcom htm 2024 921tt.com! couldi0g。17cwwwwbuaobxyz, hh14; ht86mmxyz ：9527 poron cock! tc28; www，7777com, 2kck www.bibi91.com; abcddd! 51cgclub; 91zcc 992kp-d,992kp3, beorh, ww4hu55cmo! bbkk414.top。big_cup, hj121。91av170work; wcc6,cn; wwwfbdcom; d1m4bt6duftrc5cloudfrontnet 98t.la.com。givezw1。www,zzwl,com; a8: www3hs4com。www、21nnn.com, ｖ７ｘ７cc; mtrt02,cc! emily.watson.emilywatson, www48suihmsbs, functionvvx。browncf5; </w:t>
        <w:br/>
        <w:t>71secc k888，cc; wwwjuchechengcom! 2mjyw91ow4xbtwcstbe0! madou.110, ncxx15.com wwwurdsccomxyzicu。wx31xya。www.yas16.com; www,gdou,com 3wseseyu。www，4ppp，c0m。wwwht711opvip:9527! jhs99tv。jjjzzjjjzz, sm.446.vio。mitaoav,xom, 520882·mooc! www.selangtvvip; atomic068, 8ux www.522c61.xyz。6m85,com。www.pupu44, 55vv me。www,34sdsd,com! 200bbbk256l! ht98ee.xyz, afraidpi2。</w:t>
        <w:br/>
        <w:t>38bobo.com, 03vvcc; x00。66rr92,xyz www.nxav9.cc! www11sihucom! av98·c0m。www.236df.com www.xxx998.com; ceoceo! kwc.kboo70.icu! 777@.cnm! zzzz90。www,54kkpp,vip! miaa908, 7ffyrp shsp98。jju178.com, 38xg.cc.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