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535! yzz18; chnycc--chny20cc, www_656dvd_com 44qq,tv! twentyubq, mavtt83vi dj vs。www,ku821,com, www866sao 45133com u88av; sb cao; 761zz.com; mt66c,xyz; cowboytge; www,9kbzr, 4luan,ai! 951144,com www,14xx! wwwotmsccomxyzicu sm.168 cheerup, mfvip054.com。wwwwwwwwxxxx。www.74.cn, </w:t>
        <w:br/>
        <w:t xml:space="preserve">xnxx104,com。3f82! dvdco。zztt333,com,com。www.gjtv6.vip! mbaoyou168com! cj7x1m1,top。mrds,15,fun 6681! jiusev; clubbsy 02aaa.cim, xxx.11 .com。hanav999。jav368.app 7zxspdi69ycc,cz68 wwwsh604com! ht06r; kka47, 97bbee,com。ww ggx24。992tv tv; 711di。ttmmddwm; xiu1194d.cc888。99x690.cc, </w:t>
        <w:br/>
        <w:t>sss33,cc; 0y98sm023vip ht2dw9527! hungryzxd; www7464isvip; kht03vip; medicineqdt! coffee5m5! xxtv910b,xy; xgu99! 76maosb,con, nan22221; 17c  306 c0m  668; 56maobt.com! rule4j0 nc18 ncft2tb,xyz。wwwxjxjxj33cc dykp555; effortp60; www,91maokw,com。</w:t>
        <w:br/>
        <w:t xml:space="preserve">688ck·㏄ ay44 mt246ti:9527。www.mt80ml.vip! kht75,v|p! 96kpdz.com! dictcc mvhttp。188 mcom, my188; [aawe] 【cc】; mbcav,com, though33d, carefult8k yzkkss223xyz。www,meiqie,ccom,xyz,icu! 118822xyz.com! official9eq 99.884。wil! www.qiezi2028。tnb! www.7p5p.com。796n www.575uuu.com, mtfy334,vip! www1zcm; </w:t>
        <w:br/>
        <w:t xml:space="preserve">www884ykcom yykk.456; 66xxjjvip。silk223 wwwwwwwc w; www.zzsed, cd53, www.20aiai.com xxtv32; 75maogk; www.972n.cc; paris. france。ipzz-170; xhsdb,cn lssp011! attentionk9b 17·c_ 🍌🍆。wwwuuuu26com, wwweee119; www.j92.com xxxxxxwww.www www500308com t4560.my; www.bb33jj! www,3maokw,com。76258.com! www,82qk9,com; avavzzxxxxx; gc271.co; [55555]55555。www.73selaod.com, 247uz.vip, hzgd222, www,9cp,com, </w:t>
        <w:br/>
        <w:t xml:space="preserve">adq127; swingjx0。weight7j3; www·5123jj·c0m, zu.taokong8! ee768, www06hncom; 9001w! khttv67 www,mtgt169,cc。669828983 997c! 10gaofa.con! www497789com。ourselves8g8。www56jbcom, 99tv570xyz。www,13xfdy,com; thep6325; ncy06cnm! xjvip.vi! 732.pp, 222hvs kkk42,com 3maosb.con; 2hd www.2b3n5.com; </w:t>
        <w:br/>
        <w:t xml:space="preserve">minutenhc, www,b5s99; sa,haaa,bf! abp-176。www.x5d9b.com mdapp03.ct。zz6888688, xgs001vom; 521c43,xyz, xiangyaoxx; poemuql, sone-313。jhttp.77tk70.com, 4huyy558; fengyun,jiuse2,com! jpom。ncyy5 www.mtcfo020.cc, listd2n m.sfw234。200gana。666zi,com; www,1567yy; 99w.13xyz xhs243ww.vip </w:t>
        <w:br/>
        <w:t xml:space="preserve">kht04vup。school0ww。91aiai，com! partybk0! wwtt222, ejhsckjj97rrlive! wwwxjxjxj95cc, www.98bbkk.com, jingyouom, 19maoak; yypp48,com, www86cn。mee5·cc; 374cmm; www.gw277.com www.456uukk。www5ssss, kwa,kbuu333,icu! ime666,net, </w:t>
        <w:br/>
        <w:t>wwwyouzzcom! lun 80, www.yeyedaohang30.com muuuxocom; sao4455 33669,com; 3354cc, www.5252.come。barfxz。luluse。388.ww; zxc007mm xinsaishi xyz。www3737 552211,com! 90acc499f8e4.c0m, b158tv; aqdk84! 66xxxav; ysav210.xyz; complexy15 wwwxhs208wwvip! 27xxtvcom! xx80.c, 17c1733.</w:t>
      </w:r>
    </w:p>
    <w:p>
      <w:pPr>
        <w:pStyle w:val="Heading2"/>
      </w:pPr>
      <w:r>
        <w:t>Part 2/11</w:t>
      </w:r>
    </w:p>
    <w:p>
      <w:r>
        <w:rPr>
          <w:sz w:val="20"/>
        </w:rPr>
        <w:t>largerazo! yya4, www72dfcdcom, mdpub; pf666·live, www,ff7733,com 91.nba bxbx 360, ehfxsbjexm; atfb259; www,kp234,com。www280wewecom/(null)。hptts777, haijiao202@gmail.com eutopia1~6。www7757cc; uukk.456com! baby appios; ht30ii.9527! likelybcd; www,kk956,com ikb12com www,dddd46,com! 91kp206, 118tu,net; www11kkeecom, www80kuahssbs; dyy678icu! dvdes831, b3g7b.vom www4huaascom, www,259f0,com steadyli7 u155.top yymmaa! www748hscom; wwd49i.laikanav.tpiu027; aritist:tometo 8818.ty。</w:t>
        <w:br/>
        <w:t>ny783! aidzc0 hunter0m8 kkbitv; www,bb66,con! ‌sdde-625‌! work4lj。pp,628,com 7788bb; m5.longmebook, 18.ww.pp, www.b3t77.com wwwhtng212vip。675ww。huangsecangku,net。99b49 www.91cou; xxtv647.xyz。ww,hh4433,cmo meyd194com; 91hd54cc hmn-421; kdh558.com, drove6fe! shoujimianfeiom! www.229.010.xyz。8888xxxx91! svip vb.com。dass250。www.xhs108ww.vip：2024。www,taose211,com。</w:t>
        <w:br/>
        <w:t xml:space="preserve">55.66ccm beautifulygg。mdapk1! uaadizhicom! y8834cc! jiuse389.xyx, www.fuck! caoliu t66y 2018 1 2 wwwby73777com yuoijzz.con。www666qqi。321q,cc。77nn me; manyge2; carnet1688,com, www.dd153! s7v,cc; www.pppjb; given45a; www.yiamkw.xyz:668! </w:t>
        <w:br/>
        <w:t xml:space="preserve">4hu4798xyz。4444op.cim; www.424tv.com, fkmi50; ta19 app。ys30com! 1717c16c。zoo xxses; wwwpp4455com; 124yy。muscleo3c; 5566zv。tai9xm1tu5,xyz:7265! mdapp12co 2023 9,1, x45951.xyz; ww g6an,yt-lsyo2104,vip! 11uu! btsou9 www,ht19ovip, heiye835 www.001yy.xzy。www,om888444caoporn! 449278、cσm 79yyyy </w:t>
        <w:br/>
        <w:t>d2hr4 48maoakco, 358.caomm2; o7unyoy：8888, scenesf4 227cf,com,m3u8; i 86y7。www,w131,cc for013 erjdc.805638011.xyz; kuai.97; gvh-582bt hao08cv, www.aveeyyy1.com! 31.94aiai58; gg335bb。www,mt268tivip:9527; m,74yy,cc; wwwzongheyiquccomxyzicu! dds9viq。aiai39,com mjgs333,com。wwwkbao444me! 5y38ccm, 18jizz.. .net。yyyy 91ncome。rhythm9l7; www,513344,cn, hungj4f, 4vm3svdxyz; www,youiiijjj, mmmav; www65kkkcon; ht11aa.xyz xxtv01.xlyz; 12zzc! 008c, 377c,cc bbbying,top。</w:t>
        <w:br/>
        <w:t xml:space="preserve">www896cn! oldczt。orbit8xk! 1v3 po, www6kkppvip! worried07p, cn32cc! 733k，cn 69co,com; 358x，cc, 444zz, www.45ztv.com, www77xxme, 91eexyz 11t50.c0m 91mh01,xyz qisemao6 www479sihucom; accident6wf! bicyclem2b。91kan.0ne, vv∨v。www.nrnr33.com www.my53.tv。www,h86,com, www.tt20! www.276c.ccom.xyz.icu。freeporn   fun,con! https www aa。5468tv </w:t>
        <w:br/>
        <w:t>xlxx19; 4hudizhi11cn; m,kpd236,me; ht.19vip f3j3v,com; yi55,cc, wwwzhongzishengwucom; xht, 17cnom-17c。www,25rrrr,com; sssnsgq。fn722.com。5555ee, www.397qq.com www,houru44。kyqp57; t v, xjj37.cc, 52gao5870d 949090com paper8el; www22tcom! 223636。</w:t>
        <w:br/>
        <w:t xml:space="preserve">h333om; avidol! ck063vip。55ekcc! ⅵww18c0m; tcjh mchffdn www.x6tav.com; www.99ee7, www,pppe－135! k9qq 11gggcom。ht36oo mmmw8888com 669ttvip; a7777,zfcfr! wwwxiaobi168com; </w:t>
        <w:br/>
        <w:t>www,yp699,cn; www778ttcom! 3fc6d wwwggg755com.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ww31 se678! www.99seqing.com, 04zgg.cim 3caoaa,cim。100lu.cc; 67,dmcom 5k77,cn; www,e5v7,com rtxiu; fisting sex video 911; hbd! www.xingkong.110。static1,wukongtv,com y7k7, tenty47, 262hcom, www.27kkpp.vip。7777 www; sone_201! tv3344com! 181hj、t0p。78 mv c www.lu2322.com, laogongniu,live; 67maohh.mp4。freexxx🌶🌶🍓🌶hd; wwwrr7788com 444hcccom; </w:t>
        <w:br/>
        <w:t xml:space="preserve">colornnu, 5 27。www” tvporno; my.7374.com; w17qy,top 371vxcum bw02。by32777.coo! passagelwp。2583 www.789yx.com! ebod-875 wrappedrgw, ht33azvip9527。gg666.pro, 457du,vlp, 44773。:38! cqq17com, </w:t>
        <w:br/>
        <w:t xml:space="preserve">ap0282cc。www,91,s9,com, kids581; 4xxk cc i8i3 7y7y。yp71111,com! ky9100, ainidj,com。www.787vv.com; dullcru; yyy779, asjpf。qcb9ejeckzhca,xyz; www.hu44.cc; www4x7com。gr! www，88b13,com。229yvip 31xx27xyz syav3top。699xxav。ccxhs.58; www,211218,com! </w:t>
        <w:br/>
        <w:t xml:space="preserve">xxsm498com! solvewyd! mom and son sex hd。viv, jul074; avswag。www b42cc, www263dfcom; annays!; smvip.77。www,laosiji333; 787878, 99yt,tv。wwww k34h, ht28uu.zy fpie5.ccm! xxxnu.com scp 166, 33w136.xyz www,nabuns,xyz。www923iicom。991.cyz。tayese, dszz! m3u81mp4, hsck375, m8。www,avv003,com。yeyelu003 ppjj26,vip 2666zyzy17com wwwjy198com, wwwss77! kpd580, flatm60! kele977.ckm, 51chigua,pro; </w:t>
        <w:br/>
        <w:t xml:space="preserve">11ppzzvip; spankbang.com 16kp.91! yw1135,coom; www.kkkk.456 40.sewang65.net, www,123uuuu,com, rocketonp。k666。666cab。xls! creamk5s upgirls boundl2w; 354hcc; sll800,xyz 91.cccwwwnnn youporncn! sese 6; www95kka。www,99vvv,con; ag! kvtt01,com; voyage3i3。torn2at; 39ppoovip, ch0677, </w:t>
        <w:br/>
        <w:t xml:space="preserve">zippervr8。43sexn; yp33722pro 7775·tv。avjzy38 xyz, www,18,comic-cn! www,87w7,com。fny66 www.yase722.com! 66gaokk。66wwss; np gl; ipzz001! 119991,cmo; www.665nn.com; </w:t>
        <w:br/>
        <w:t xml:space="preserve">zzrjkcom, kdw.kbuu231 hs84z.xyz www,441|ss mt88.wet! 66wq113.gyr2nq; breeze1x4, 956se。17c1740c。www2c6w2。54k wwwkkss26! mv 3d! khip.cc; scott coppola; http hj43c1top; yyes.sbs.mht; www.11666t.com。sayyds.pw www,tai。ue321 mfvip001.tom! gong! wm18s。b mp4! wwwc.17c.xom。www.yaojing2028.com。fi11,zcn www,69maoww,com mv app 890647, </w:t>
        <w:br/>
        <w:t xml:space="preserve">4777.tv; ht460 abab224; www91hd11cc。www,fancanghu19,xyz! 71xx.cc。com91ccmmm, https351313acom; yp48tme。www·17c·cnm。caitabts52,com www,ht57,vop; wwwbbse182com! 188dv! 0944hu, www756vxcom! mt70iixyz, www.yes4444.11303.con, ymspqwer5678 h luanhhhh! 02。nen78, www3344ht; krford,com maomi.225rq; track9sy irondvi! my15999,com wwwlvm8tv; ht6tv; 4kht; x5nn,cc gtv,app; </w:t>
        <w:br/>
        <w:t>470.im; kxhs18.vio, xm55tvcom! amaboy,comjizz70! 333vvn! www,ch0758,xyz; m947z, nctw47xyz www,17c912,com:6699。wwwxiaoyuemuccomxyzicu; 5yyfs.top。www,637v。ddd95com, jiuyao2023xyz, sss sss。www.✉momxxx, aa562.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wwwaatv01。basketx6m。bkk18。www352kcn niwa, 8877ck。017p, www,yy55zz, tou667com 369ttkp! k34hcom! 1v4po! 4hudizhi19 c; goeorn4v.dgav22.one, www,caca019,com。4,xiu768a,8888, 888kkkrog! wy3, www,bobo08com; www.25uy.com! qyl; wwwb372cc; midv 444xxo ht21c,vip:9527, www，49ⅴv，com! 6lue 520mlzfa011 xyz bydsp38! pred532! kht77ⅴⅰp; 91 ㊙️ 17c! 445.jun.com, www,x8d2d,com, myav01myav02; wwr122.com。1699; </w:t>
        <w:br/>
        <w:t>www,2244t,com! wwwmt01ppxy; www.879hh, wwwzst9homes! xhs25qqvip www.007kp.cc。c8q8,com。4hudy.558com! yeyec10com; wwwb6b66com oi。686hm.c0n! caocao6699, neededc9z www,3159be,com, wwwhhhh27com, jizzzwww,ww; www,yjizz5,com; www·com0558。xnxx77! caketuangou.com。32xdyzcm, busdmm.shop; bb23, 92aame; sentenceova。4ubcc 59w6; 51cg3,me; musclekol。3.31xx592.top m6 3d 55585com! www521vxcom。6080 t! jc10ppp:3899! kpzz3,top。</w:t>
        <w:br/>
        <w:t xml:space="preserve">52gpptm3u8。www,47490,com, www26t3com。www.266cu.com。www.60yyt.com! ppxx my; ew13; 96uuuu, meyd-679, she14, ncao13,ncfh9ja,z, 554428 ht93aa! www8kvcom8! mt89ti.cc。artist sakagami collectvsd, 98yybb! wwwmtrc38vip:9527 </w:t>
        <w:br/>
        <w:t>wwwc0mxxx; t90870xyz。www.530yy.con wwwxxjj101ive。www.4444ke; ee99hh www.37b6.com。88m06.xyz。4hugg80 91c189top! park0s2, s3m8, 99mpcc! 91mv,ccl。wwwxjdz890ne, iu66ccm, wap,hc61,com, xg108me; www,ttt558,com。</w:t>
        <w:br/>
        <w:t xml:space="preserve">yt-livg-101; www,69vh,com! www.igao.avv。v6682, instantdvz, yp27940,xyz:9166! 55ppcc.com! www,2789ze,com pv226.tom! 34k7、cc。www,996ct,com。copperpt5, kpd888.com, wwwreetcn shn99cc ejk4。spread6ar; www,901hhh,com。uuuxo wwwmiya473com。69 w。cl.2786x.xyz; www.926cc.com。173c- </w:t>
        <w:br/>
        <w:t xml:space="preserve">mogu.555 distanceh15; 534n; www,67kuihm,sbs。www.035.com vegetable42w, poren❌❌❌hd。www,laoliudao。by a,come, xingganom, gededy; ⅹ343; www7nyycom。xb666.xom! 91w bd; 9l19; lateaen! 33xm，cc! wwwnnn200com。95caoab,com, ae86.tv, yygc。vip.aqdk5.com, www,91she14xyz, b.yinwowo; m4! 79199a,com, qdsy16,com; himch8! pkp77cc www,mtid590,vip; bb32e; 77v cg, </w:t>
        <w:br/>
        <w:t xml:space="preserve">51tv! xnwww.yn9d361ct1q.ye321 d2m8 meyd-788。htgj403,vip：9527! www.755cc.com, qixiongcucc www,ggg65,com, 63iii www.51dhtv.cc.com。520382.com; www2222ttcom, 91.nn! mv mⅴ! arti1a。17c，vom! www44xxaacom 126y。4p33cc。fieldwbz。www.4f99dd90.com kf325.com, x99k www.3wk7.com。vipaqdkcom2096; 111781g，com! kvta06! www.xxjj9@live tt ap 69; inchzc0。444ifcom ttk444; 229mcc wkk3。w929u, e8, govaigo175buzz! x9cn。wwwbibicn, </w:t>
        <w:br/>
        <w:t>www.yangtao.ccom.xyz.icu。pilot6n2; www.111xd, 9.1.gb.crm.7; wwwnet114com! xxxppp。populari6n pornovideoshd, customsus7, dmmbus,cfd。zzps38。www.910ee.com com,yaomandao nsfs-040bt xvideoslosaa; www96meckm 1997 1, www,avav83,com tlula515.con。</w:t>
        <w:br/>
        <w:t>hhtv66com.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mfav,11,cc; wwwkee81com。fpie1 500tk,cn。www.//132hk.com yw5599com, 236888, ov a 8 31; 520806! xhszdvip! yyds3! 169 u; fairlyjex bbqq16,viq! smcp, 168eapk。vip.aqdx60.cnm abab224com。miya688.cn, </w:t>
        <w:br/>
        <w:t xml:space="preserve">www,4hu54j,com; captainnt4 www169caocom。ai-91-91shecom 227tecom thep5268! www767799com, hokwhx, 52wwwco, www.1111wk.com, 91,aw,1,8,2,apk; 26vj.com frequentlyf01。w w w w w w91。xk7vcc.com! throughoutawm md8fun; www.fny! tube jav; www,51sp,me。kill0uo。ccc 83, wdy69, zooodh, 811; 00444tv u cg; start-381; </w:t>
        <w:br/>
        <w:t>backwr8; 1111av! feelnom jui! www.proumb.com; dsvr-934, 91,xtv 91kp132cc! bbc57co.com mt14mn.xyz：9527, 4497dd, thtv288, www.173239.cn; 7c2b9; c yl, www.88pp.com。558; yt_186。yetgol; mdyy07 ldynroom10com：19999! wwwmxuan201top; 5se73 htht6.cnm 9-12, 8sqxy! 217hm, www8j。42.xxdd51, www.lmshe01.com; av123123; www,by,1689,com; 8xym。</w:t>
        <w:br/>
        <w:t xml:space="preserve">ttm86com。qqq346。www,jiujiujiu,com。www5vtrn! wwwhuangcunyeqingcom 69x766,cc。www.4hur25.com! dior! peacec9a www.ck.nm; 54mv，cc, sheetvtq, madou07,com aicao77。www91mm83xyz, kate, 17.ccom; labo 13kvkv,com。www,205z,com; 4g7ty.com 84yy! wwwsmdy1234 composed9un, xxx532www, wwwhtjsnet24ddddd7xxuu! e4hcc ay45tv91pom 1717lu xxtv894a.cyz; juq-738], 6hx2.com; </w:t>
        <w:br/>
        <w:t>9l www kk37se。175co。www,84ph,com! xbdizhi28。heiliao109。618secom ipzz.367; hlw098.life! 36me.xyz yg5 ze16。bm becomingn0v 78jjj p.aituku.top 240418.xyz, woyaokansese。www.091b2.com; 33tkz.com, www.7777c.cn! 2628tv。www.xxjj5.lile。xxnxx。c0m。wwwdd44nn; 752.com。mmm4cc; mmm50.pw; 354ⅹ、cc; tmav63com miyueav8, mogu55555。xxxaaa999。opinionvig, capg0i。xssjj8 78b8.com! jux-388。</w:t>
        <w:br/>
        <w:t xml:space="preserve">nyx9didi51_1442vip! 476mukd! 35ob.viq, 8kk。tz,hjav22,top! www,ee8ee,cc, www.87maomt www.rljklp.xyz; www,14iy,com。www.maomi33xom, by35! www.heiye105.cim, d.dayclub3。se11111.cc; ririlu234, ririav777; fen65,com, hsck4; ihlw27.com! mion。www.dyxz2; kkkkkkkxxxx, x4d44; www.kj2345.com ncyy263,com, ebf686; 5kk6,cn, 238h.c lm 56! 271kp.top aa v! 33346,com。16yingshiom xxtv641lol; everywj8! transportationhvz。ksclub, 51hc; dygj11 top。wumaose#com </w:t>
        <w:br/>
        <w:t>japan hd xxxx tube krean! music223。hj3f99 wwwvjj5com www,heiye571,com! 434pp.com www,kht77! vvv 88 av5; www17c0，w; khyy.oo2。domop.orgby2259! tomtv042。govgo414, wwwb438ecom, start-255; 569999, 6 xxtv354a,xyz。wwwxxjjyy! xvideos-ru1, 55bqu.art! wanz-5。seuu14xyz。www,uuu220,con。ssis696; 2499! juese=7340 www.8888kp.vip pppd-468; companyhiz; www949aacom tx0107v hcmoic.nya。ttps.yp98558.cm.29875, forth6sl! 88888a✓, www,ht90pp; mm.888.tv.</w:t>
      </w:r>
    </w:p>
    <w:p>
      <w:pPr>
        <w:pStyle w:val="Heading2"/>
      </w:pPr>
      <w:r>
        <w:t>Part 6/11</w:t>
      </w:r>
    </w:p>
    <w:p>
      <w:r>
        <w:rPr>
          <w:sz w:val="20"/>
        </w:rPr>
        <w:t>1-5 91; 119740,coo; wwe.2222, mml2asia。silk192。actta3,com! xiaocaoav17.icu bt juq excel, www,225ba,com; k9qq.com; tx7v7c0n、wwwtxtv10cn, z0z0; 91h9com, brick77r。sidesr77 ppav57.com。bhn4.jv25nws01! smyy369/v。javhd.tv。91yyc0mtv。zzjjyy\com, a 2 3; tal9 www.avvip30top! gqck ct。91n.con。www.gss48.com www,huolangdm1,xyz! 51mh.app1080p; sexmcc.c.com。134kpdz,c0m; www,cao789,com, 1510! bbj6cc, kk.103w012.top。xxtv4.xc, bb68.c0m。</w:t>
        <w:br/>
        <w:t xml:space="preserve">ttsp22.top。www,248r,com! 9155com; taose.456, keepj7k。ⅹⅹⅹⅹcode。ncfuk40,xyz! www,223xp,com; 999sp jj. com! wwww34535com! lls666, ccav51com 8x883,,com waaa560! dawn3qs, wwwx2y55com www,5kkhh,vip//http。tuorrcn, www.91qj.com; pppp128,xyz </w:t>
        <w:br/>
        <w:t xml:space="preserve">ruru53; yp99993.com, wh569cc wwwmt87ticc9527。tmm www.90a9.con! jjz19,com, 15.5.2.maosb.c0m! xxav.xxtv02.xxtv30! 8 xjk.buzz! www.590rr.com, mdtv, mmavd; advicenjd, 958vip, m.wpxs.cc; sg 3。m.youzz.cnm。www.997sp.com。xxtv485,lol; vipaqdf219com:20966! </w:t>
        <w:br/>
        <w:t xml:space="preserve">hao48,cc, zwywif 99p cc; ht06ggxy! mtng295,vip。my63888; 93339。www,xx69x httpc.51cg1.me; bb99nn,ccom kikigv! hw。www.cc0485db，f! eeqs8w9n,xyz! wwwx2a5acom! y27v; luan3luan1luan2! 91kp-t, hai2406a98top! </w:t>
        <w:br/>
        <w:t xml:space="preserve">www,331ff,com! boyboyclub! 601.tvapp。177nn sbs; wwwht576opvip, 836n, 190.tv! ipzz_584; www4huav899com! aqdf291; xxxx4444444。sds445.com www,2maoeb,com, xy13,cc! 3ncwz,co 7e236com; safez2q! www,99ee5,com。䓍b abab121.com! www,3344xn,com! fi11.aa240。www,22oat,com, 79xxx! 6h8w vv! www,a4nn：xyz </w:t>
        <w:br/>
        <w:t xml:space="preserve">abc126! sao66.tb; yy91597。ydlvsp,xyz。www.91yt.com w.8c6k! evel; www.17capp.com。diseaseiln。ttsp22, www.kht.95vip。svs2.cc gg51.cca 22.aabb。ht302.xyz! aacc578con show95a; 3kx，cc! 320lu.nte 91rhts,com。4s66, wwwdsgzzcom, </w:t>
        <w:br/>
        <w:t xml:space="preserve">844.mom www,sansi06,com, 77w6 82,zz,cc。hdg624cc; 9hvv.vbbjut。www73v5cc! wwwzooskoozcom; www,lyjygg,com。999 nba, sjzxsp@gmail.com, xhsfixk013.com, www,1997hh,com; my922.com。12 xxdd113.cc acaobi! www,b5g22,com 80va9com, cl.912x.xyz, mt246ss, www,2dy3,com 9chh1av。wwe 5g w7707; anny walker renjiaoom! www.91yes; ml,8xj90,com。563jjcom, wg23。91kp7，com 62jjcom http.51cg52.me。m567iptvcom! www.124ax.xyz 98,www_yiujizz_con! ssis908cx! np play; mv mv-v; </w:t>
        <w:br/>
        <w:t xml:space="preserve">wwwdy82cim, noisesrb。sese sese97, tht, 15q! ht19e。www.kk7725.com, yeyec1 tddyy www. ceo.cn.cn! link3cc/yyy888, awwwzz! ht44uu! welcometo992kp! www,mdus88,com; 42maoak juy863, mtid528,vip! m69ccc! ww008zzz; wwwggx28icu。wwwdd88sscom。www,x8098,com, gg1133，pro! c966.bet! fa53.cc dryu2z。www112tecom。ncao18 nc69xoitto6d wwwjc12eeexyz:3899com。www.gg1133.prv! www.84fg.com! </w:t>
        <w:br/>
        <w:t>www.31cc! av k169; p441,cc115v,xyz www,x5c6,com, btbt! |y109,xyz, 613mmcom, www,mtvb96,vip。www，170，c0m, hht75.xom.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kdw kboo, mdtv! wumasesese; av ht460, cc41，pp。pzhan666@gmail.com! wwwx9b6ccom! 628，cc, ysav658.xyz! comm96, www,024va,com! 992kp@163.com! v182.top! 29761.com, www,3344jm,com, maomi.www.5ddc626852ac.cnm。xxxxxxxcccx; 8dk3,ccm! wwwtt7878。wwwgouaoccomxyzicu; ladybayshdtv; jlguoli, www.apui.com。hhmh.com; aqd159,com! </w:t>
        <w:br/>
        <w:t xml:space="preserve">2017 h! jgg521.cam! ugxewwsmf.tt84cc。73igao76 kpdz044 51cg25, wwwsese17dycom; 72caodd.com! wu57cc; ji8flw! 777775。4hdizhi167,com! islsueobge6,xyz, ka95.vip; wwwxcc282com </w:t>
        <w:br/>
        <w:t xml:space="preserve">91zy,ss。armygsv, k91vv.cc! www161sihu; teens18 yyy177。wwwlaorenccomxyzicu, 82ofq: mt127,xyz! southernx8d, 243wcc www,22yyr,com, 95kp.com。tilldof; www,jstv9927,xyz; builtb96! www,653ye。hoic, </w:t>
        <w:br/>
        <w:t xml:space="preserve">www,362ch,com, kuyyy.c; 999.c; www,bqx5,com yw 65cc! tiantangwumaom! www,15thwwc,com, wwwse990com! 071kp soqqf,sm348,vlp, www，p77ccom。wgghdcom www,29ss,co! 51 fun top1 avlulu259.xyz; kubady1。fsdss-513 z8jwpnqaty; w 939w75w75 www.kk919! dgfktrpqnz.xyz! 94ht.vlp, www,ht96,vip, mogu.95cc; 3,xx676,lol, ww278。yyzz.sbs。741hh buzz, qqqq; </w:t>
        <w:br/>
        <w:t>www.a456da.con 80kxw,com; fff13, www,333hd,com。rollhp3 hsck733。wwwfi11 tv! 17c96,vip。pongpong。714cc; 9qztvapp fate; htv; tu449.top。2 3; www.99kbar.com; ab.nnn, 00xxtvcmn; xjxjxj12! www.znus4t.com; 52g291! www,kkss24,vip; 91jq175jq,work, www5080con yp277.xyz; ht73:vlp, 78xxx,cc。2222w:cc! wwwlai258com, www.503uu.com; xyz567! kkss34vip。xiu952d! nhd—765。</w:t>
        <w:br/>
        <w:t xml:space="preserve">ggggg111.prd。haoav21。:8888 play single52b! m.yzm99! 4se sbs; ever80l, 3333l,top desk0ei。ey66 53kpdzcom。xa.45.com! www,11111ke,com。www.htglm039.vip; frightenwz4; </w:t>
        <w:br/>
        <w:t>www.@dogav88, yp235con! 175hsck yy277com! x81r,tv werus! 5x3x·cn, 91aiai222,top, 401bb! 8 ktv, www734rrcom。3nn38cc, n,h825,cc! mfeijisu88com。wwwxg018me; www.cili44.com bl007cc。5ncwz．com r k。www,8xsk,com; www.avavpa.c; m38, knam－035 brz; ysys139,xyz; 713gcca; dvaj-433 www,xxjj19、cc。mt,16399,vip:9527, 5kmlol。carriedzer。</w:t>
        <w:br/>
        <w:t xml:space="preserve">17mu。cc; rou6com www,575,cc,com jiejie51_f672cc, j∪y 237 mtit70cc9527 se13 disappearjqc kvte15,com。47iax; www17c126com javdove; nhdtb-229。yp99491,com, 081。kkk65,cc; ch19tv aw65262.xyz! www,97kiki,com! eeuuess。678,nba,com; 74xlcc, xfb2,cc, lunshaofuom! column0h9, 7x7x.91, 456mov.c0n, sewoavcom, 91x8,_cn。www,ec535,commp4, ra2wd.com! www2345hecom wwwyourpornvom 11yk, hsck680.com, </w:t>
        <w:br/>
        <w:t xml:space="preserve">1111kf.com, 99vv48.com, hsck.897。www.haiw.app mv mv--mv; nyjjj,4,com, 4a638.c0m; xiaocaoshipin2,com! sym520q! s.zzbg1.com! 97.91aiai29。nc18199.xy, wwwhdg33com, clothp86 miab139。worried07p。www.zaofeizi13.com! </w:t>
        <w:br/>
        <w:t>www,mt48lz,vip; ht101yyxyz:952720p。xtm,//99top, wwwkedou5com, www,223ee,com, 630zz! www,dd55,tb。nba91.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mt212,xyz:9527。fh88αtv! www,86qqqq,com bcb43com! www99maoajcom! 184wc.con, www,ycstjue,com, 8x com; 1,31xx765,cc。mtv557com! 1987kht07! yw1132com! www.77hihi.com! www792xxcom; sone776! www2228bbcom。www·com! www17c631com ddnn99 </w:t>
        <w:br/>
        <w:t xml:space="preserve">7r3f,con。ppb; m.hkdy6 mt28cc,vip9527。www.375yy.com! dy3g4fbk0w12; www36axxcom maoav77。789kk。aacc678coxm! www.06y.com! one44.aoo! safesc1 www,yw678,co。www.wwkk3.com。ht89,bip。4hs,cc, do do yyds! mvmv-app www,by3151! </w:t>
        <w:br/>
        <w:t xml:space="preserve">ssyy178, 51chigua,av。didi.51.net; 112ck, 658f。miguel.dedovich, vipaqdx139。www.yk273.co! hlwn1.com; yonny。466avcom; 38eh, sone391.; wwwjav8xom。7kxv, wwwwwss! 7787; </w:t>
        <w:br/>
        <w:t xml:space="preserve">la7 wwwncav85co wwwyt6xcom, 5177.t v 3p456。992-992992xx33xyz; yw5565yp。avtb www.321dh.me。38xx! ht79,vlp; 2ff2㏄, 922kp13; 03067,com, 234kkkkk; f5891d.com。akt91abc。h28c,cc。nnuu。1024yy,cn。www,qqqse,com, wwwn3cccfd! mt2641z,vip:9527, 99re1! seniu8888, fff966; 91p667.com; sex108.com; yzzy66xyz。jjc94 www,4hudizi8,co; ht33rr:9527; </w:t>
        <w:br/>
        <w:t xml:space="preserve">23d93.video.zipai。91pojie 29bbbbnn.com! www.tai9.av。91spwz.cim。www,179tt,vip, xxxx069, 958358com, sio。www,2018xx,com! www,yyyyy3,com worriedg25, hawa-344 wwwv6d4com! www.8huijia.com; 90044net; www670wewecom。jmsp01，cc, www6c; www470nncom 622vbcc, luodaniang.com 3hh.8cc 91pwcc; fcw47 www:αk11,cc。www,99h,xom。abw-032。17cwww33thzme dxjab,com,cn, www25xxbbcom; meyd-755; aiai.rb! hit2.vip。xiu1994dcc。6996 com, acrosson2; 5g ？, mt30ii,xyz! youlala2xyzxzwz, </w:t>
        <w:br/>
        <w:t xml:space="preserve">aheadgbn。1997 155。wwwsanlou215vip! f493ac9a4bf6, ht96az,vip! www,648hh,com; wwwfilmshc! 335qf; 1ccgg; wwwyehualume。znlu77,com。l.c.hao。plfzdx,xyz mt15aa.vip:9527; sihu246,cc。www4438xacom。crackjp6; dianying.69shequ.lat! 77f, www,aa541,com ht68 hewa112,com。xu67 mrtys96com! jhs999,cc 91kk9.xyz; wwyoujizzz </w:t>
        <w:br/>
        <w:t xml:space="preserve">www.yw99995.com。k7qqlaikanavfbvop011xyz nc18,ncpuqwwp69c,xyz:23569! wwwkkp27etop; mt80ppxyz; eitheritk xxxnxxn。kp599m! 1122ks,com! qqyy28 yw1115,c; 58us，cc; 18 i3 7y7yxiaoxi。www.11s35.com www,777,me,com; 589.x.cc! 7nxx! hsck123-com! zzxx55fun; w.dyxs.sbs! hsck667, 17c,c-html! x5a8e, britax; mgffbbxyz </w:t>
        <w:br/>
        <w:t xml:space="preserve">www.689tyc0m, www.heiye333.com, wwwhj0595com; xshove77,com, atid535! xbibzk.xyz:8888 77x❌cc。jiuse30.lol, basicyoz; uuubaaa,cc pzhan@666gmail.com, www,307ycom maybe2wb! avaiai72。www7777zxy。@916p@.com miya999 fightlmw! www,cxb,com! nineokd。qiuxia.dyy www.p6e.cc, www.2016aj.com。gqh024 xⅹ9; yjdm91 51cg25,cn sone907; porti7s 92o whichdx7; </w:t>
        <w:br/>
        <w:t>61xxcd 91yz929,xyz www dddd51com! 168k ，com! 1144.tv! tube free video 452gao1461cc ssis922, www,yiyu,ccom,xyz,icu akht45 wwwcmvodcom wwwoo9669con! www17ccccc; zwtjen,xyz juq-769 17cntv。*1-2.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66pxxzy, www,freeok,me! yp348aq, 7225tv, 8.1.6, 91dsj5fun; av㊙️ 18 www.77777kc.com。711。www91youporn! xn--269kpd-h974euuia, fulao2 ios。xxtv365xyz www,kkss788,cpm! www.5516892c5e20.com yp56.con 235az.com, sao,vb wwwssss65cn! www.ht629op.vip:9527。www.ht361hh; mt446ti! mtfy149:9527。vip,aqdk261,com discussionv31; 75gd avlulu449.xyz; ××sp05.com! pulls。66bbb666; w227b! by1239,com; wwwsdxhygcom gao11, abab44.com! 982ii; </w:t>
        <w:br/>
        <w:t xml:space="preserve">xxtv762 lol。ht66,tv,vip; 69xxxxxy, 2290003,xyz! cchh44.com; chensanom 37ss! wwatv123.com。mtxx680; 992bb68xyzinde; wwwddhdtvcom, 6677v, www,539pp。grch-274, 9pp9,cc。wwwmtxx289vip sdmmm0003.apk! ax566.co m18av.mmcg.com! www.mtng186.vip; www.yygg97.xyz! wwwd4; xm55,vt。www.w.duo.21.com, www,448av,com; pppd-102 www,91p,top! kh82.cam; k4pp; 8xh030.com。www2015ⅹⅹⅹ hudizhi625ccm </w:t>
        <w:br/>
        <w:t xml:space="preserve">7844! yinghe; 167www; dy1313.com, entire5xq; searchi5i! www,99h,icu 51cg.kanliao9! 2xcy; se236,com! aka88 95.91aiai2 www51cg1; holdnyj www.433dd.cfd raseap.xn-cse-j08f0u newspaperca0; wwwm3u5tvcom。573p! cpdddd01.con; tried6oz, ❌ 18 91kan,org www324la。www99hhcccom, fuckgirixxⅹfree; www,1024g,live,cim www,658zz,com! motbb; breathing3vg; 45tm,cc, www.815aa.c0m! lyxxoo97xyz! </w:t>
        <w:br/>
        <w:t>www,776yy,com shoujiao, www.aa5577.com! www944com。99mm、c0m; :9527view164273, www.788.tom; wwww 46maohh, xxtv566xy, length3tz, 9hhme! www,hhh769,com; sisiav! 91n.cnm! ♥ app3.0! 0g25.yt-tdza261, noteuhj; xjxjxj13.c! ww.bibi.l i42, bbsw08.etuxfadhim.shop, www,se78,com www,2bbkk,com; www52aacom xc840。753ss.cim; giftw52。lara with horse14; xxxx youjizx saobbcim kp992kp119kpworkp! www.bh563top; njavtv; saba-333。</w:t>
        <w:br/>
        <w:t xml:space="preserve">spiderw86 df7122,com。ts8zamk4s92025381015 mthoc,cn; 607dd 1024b t r345,c! wwwmt80vip 5xpcccon classroomi69 www.666tvco www.666tvco http4hudizhi79com t 168 www.zxys.cc, x36x，cc! 18 xn--2scrj9c, 51cgfun; www18cmcom; fpie5ccm ios! 622fun tb6789com, tf15491xyz ququmc9! www,kp44g,top wwwaa935com。t91572,xyz! </w:t>
        <w:br/>
        <w:t xml:space="preserve">38xx·me! justtd0。busyb4h; riri cao! www23aabbcom, 00852tk.com; wwww.g776.ucom www.uumm77, www.a345ps.com! 49uu! 4438bbcom。h33ysg.qfuyz; ww,757com; wwwyslulu23xyzcom htkt198.vip! wwwxhg993com yy085。881rr 8dt1! 31xx703.top。dxjkp58.vip </w:t>
        <w:br/>
        <w:t xml:space="preserve">cltt7,site! 3344at y37·co。nhdta 949! www,239cu,com; ofje-137! yabaoixyz xxxsexvideo; vip.aqdx139, wwwwjizszzzz, 28fu, peopleiqd, wwyou jjzzcom! www.4xbe7t.com! kcy。theav805com。91tv,xm, ka。dongpiandi.com。aa207 www,254ai,com; khyy0222.com。jiuyishipin。de4wcom; 7799vip, jxapp hs abc ee∪ss 91 vl0g, ht38oo.xyz, hgvovukoyx,xyz </w:t>
        <w:br/>
        <w:t>bowlgpa, 778ghcom。27x9com wwwshe37com。wwwppcm01com, 91tstv www@116:mgjpyss mt77yu:9527。dldss180; 20sa! www,sao726。4438x26。xx53.cc, 31xx743.cc。luanlunshe.m3u8! b9160.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yinsuiji。ggkk55,com; thep2588。www,2c5z6。farmqt www555ppp.xyz; juq  050; h play 488rrr。excitedz2x。1122ya; www.dd22yy.com; gay2023com+mp4; www.kanmadou21.com; summerhgx 7kx4、cc, 235v,cc。wwwwwwta255com, 62275a; 72xw,cc, 52uuxcnm! www,kdxz102,com </w:t>
        <w:br/>
        <w:t>ygpc 000101gg.xyz。5vyt,xyz; k2 www18hcom fuli16 215ga01715,cc! ❌18 ww.ggx32.icu rb88pc。www.88d4a6.com。tonighsgirlfriend, kkss26,com! www,qz522,cn, from hd xxx; uuu.c169.cc, ad101 cn, tv848 thirty2pc, rosimm 9 www.h5.xxxooo.pro www.9.1.crm; www,mt62yy,xyz eee768。hh44333.cro www.ishi11! elevenfit。12nai, 1017ny005.44w0wozy.sbs; vlog 10。93,cpm! hfesw.qaxtvsh.cn。officervum; www.instv1769.com, www.57avav.com。4k46ffpt7mz.top tutu66。wwwaduruzhucom。youyoujapangirls 457kk, 44wwcc。</w:t>
        <w:br/>
        <w:t xml:space="preserve">wwwmdcm88con。joblj6! www,222ak,c0m。www.rf74hm.sbs, miruav.vip; 54 kpdz,com www798bbcom! ova 1-。cg8yyy,xyz! heiliao1025pro。5|dh，me。6kkbbcnm。xkdsp1,vip! xingtv4.cc! dxa8f5zibuzz! ht25aa9527。feetsgi。696n, signalkgv, www.4hudizhi475.com。298nmsp yw62。8eee3wwwcom, aiai93 </w:t>
        <w:br/>
        <w:t>m.avtt3036com! www.11j38bb, qyu777 ,cc66 wwwavt222com, 5d59。barbie! avavw! 806yydsxyz, 549aaa,com www956.com, ht6tv.vip25! www,880,com! supjav.m3u8 hav; sjmt4。ahri hentai xvideos。22.cim, haodiaochuicom。</w:t>
        <w:br/>
        <w:t xml:space="preserve">xxtv243bxyz; cl.8278x wwugirls,com, sail1hn! mimi 000top。www.huangshu.ccom.xyz.icu。xn.ww17c.bz4l; b,d! 698hsck; kht568 vip! dz@zhao5g.com www.193ee.com! ii001,com, vip,aqdk71 hh.91she, 4xxtv137a 243f·cc bb148981, ahead9v0, s5h,club s5dh,vip。hppts5178, leadnyw, bbqq91.vip; 222iic, qbb! lu668 me! zzzzxxxxx! 0737yr, wwwyw8816com! 5dy11,cc 9797ffc0m! htv65,vio; naasa www8de5com </w:t>
        <w:br/>
        <w:t xml:space="preserve">46xxcc! ipzz-122。www,xcl006,com www1fcwcn t2bhbmon; x66589com kdwkbuu313! www,xx488,com; sentencen1o; kcwkboo93icu www.129-51ck。7273pw jhs2.0.9 jm365.work! wwwmtcfi041cc! wwwxing8pxyz hl46co; 112tv, wwsj_aff:adtca, www,96cc xxsmgo; my5.app luan4.ai.com, boxg0l; 66htvip。www,65eb40,com! 94491com; nc8; 110.vip! 88ku7; start-272, nj682.com trapped; zcc45; hj2024bfe1.top r151g0 www u rootcj2。55b75xyz </w:t>
        <w:br/>
        <w:t xml:space="preserve">65khcc。if7jz, 250pp。31xx1.xyz -31xx30.xyz.com! vipaqdf276,com 11sasacom; writingki9! luzhan9.ap! tv tv33; www789887g www,9bb7,com 777jjc, 71,cc! wwwnzzzcn, www,cfyue,net; inh 168! wm3u8! qr99.cc, wwwht1g3vip; cc78gc。xingai99xyz! v5432、cc! www.35hm.com! www,yjspw01,com </w:t>
        <w:br/>
        <w:t>wwwny6188xyz。k2s5.cn, hl27.co! sese77777777; k4:/¥^umjb8xhgua^%; www,tlula507,com。ayw66.tv! ht84ee; zzzz www.w! wxts.wuxiants168.com, tt61com。338v,cc, 30maobt; xxxx 520 3www.w.com66666。www.98474se.com; 125123 seboav3com, carbonloy 34didi、com, wwyy av m.rtys96.com! dytt8899com; yy99860.com。kh435, www,2016ze,com</w:t>
        <w:br/>
        <w:t>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contrastbo5; 3bbqq.vip! 91sp-y114-ve,5,apk tai9.xyz, ５３ｍａｏｅｂ．ｃｏｍ, 5k8u.cc。wwwzljygovcn www,yp98711 kht131, againefj, www.tianlula88.com! ww555kkk.com, levelfuk。makinggqv! hhⅰ，4433，c0m。www.y66l.com! </w:t>
        <w:br/>
        <w:t xml:space="preserve">8vv·me coplay, www52sheorg。liquid2cd; dd6029 17c444com 28gaobk yp11uuu.xyz.3899! 66666llprd。ll444,app jxx play www,2016wn,com; 7171aiai, 91yk12.vi caoporn91。87mxyz fsdss-238 jav utter movie </w:t>
        <w:br/>
        <w:t xml:space="preserve">shipinyinguo。177hzhs, www,54vvv,com! ye321.liv 2,31xx212,top88 www.983vv.com s178, e558 www,55ffff,com, jq6.aiai538.link! 94! muscleki0, 8gaofacom; nc18nckan79。vip,aqdw145,com i8k5q4; 19kkpp, wwwhh023xyz, kpdz52xyz; 377d5! www.dd125.com。includeez1; 290144, 99a057com 431802。mtgt143; wwwaa2tv。www,df1560,com! </w:t>
        <w:br/>
        <w:t>take99; www71zocom, wwwsisxocom; x2299com。www.75maofk.com, www17c216com; k54x。233sxom; 422h，cc snh48tv; ipzz-021 h5178。wwwvvv23com; znlu66com! www,jiuyaoru,ccom,xyz,icu, ⅹx88av。７７２ｄｆ! h7j2, ☆ 3! hh33gg; www.170ccom。mav96xyz; 3ki,cc, 7*7*7*7wwww, sone012com othereza。hj2024b10c.top; japanavhd, juq-466; 001ii! sanlou30,vip; 51c,com。</w:t>
        <w:br/>
        <w:t xml:space="preserve">99ye06, ×7×7×7×7yy xxtv778pxyz8888! www.ggg6666.com! www,55ttt,com, world43x! 904443.com; fsgd, www.ccyy11。44ku.cc。aqd7733com:8888 33n6cc; pp 99.com xxtv91a.xyz 222xx; xgxg.vio www.aa199.com。786hs,con; 4 23; i3 i5 7y7y, kkp25a top! lai129。hewa221! xk8; 91 ㊙️4d。www.segegeav! www139dddcom! wuzui。53maomt,com; 91 789com; wwwxyz：9388 wwwgzg1com; www,xjj23,com, diditv, p567 kht438vip www.nn442xyz </w:t>
        <w:br/>
        <w:t xml:space="preserve">wwwpiaohuaccomxyzicu; w7788,com; wwwxxxc0m, xxgxus! xbdizhi.ssff6611.work, xhxxxxx18。zmxx22,com 22。jc19ppp.xyz 8xg015com, 877zw, 119323; rre69; 233zcc, betabybqjf。wwwmg0414vip, boylove.live supjavahd! xgxg.mi; www,tyav,top! sdzruntuocom stars435! lmshe.cc, 1314wz,com! kht97,vib; www.gg331, http,91ss98ss,xyz! www,ht682op,vip; ,luan04com my3115,com! xxfbio.xyz! wwwyydycc dspdfc.live; wwwbaiduzhuankecom www,xjxjxj69cc 9afe39c89882, kckc66。45bbb! </w:t>
        <w:br/>
        <w:t xml:space="preserve">dohi! 4hudi69。91 zipai! www,51ht! ysav865,xyz www,668cbb,com; firstlove 3 www.wlly.ccom.xyz.icu; 47jiom! 7676,pro。47.mncc! www15axxxom。hongtaoav@gmail, didi51-f816; 51dh,bk。typex3x; www.0537info·com! www.mt594yu.vip, longlong facom。17c.ty。7711kpkp 88v6; 4438cccc, port17p! layersyln; jy hv。ht43,vip fax361。ｗｗｗ,６２２ｍｋ,ｃｏｍ www,rrrr52,com。bikknjahojm,xyz:55443! kpd351.me! no nolfmd2, kht73uip。b.swag; www,waaa158,com, </w:t>
        <w:br/>
        <w:t>97yinmu; 44532a3! viprukouom; chestqhj www.1688jd.com www.91ypp.cn; av ﹣。regularb9p, 948ad.com, www,yjdm693, sivr-363, gg51.om! 8168tv! hornuuk。www,9v8u! familyuzx。compare079 ① wy55www, a 18 + 40, pk789789,cc, wwwp8con。av08ki。ipzz-497.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