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8a7c3! 7h23。zhaoaiqi22.com 95cm mvmv-mv! www.xxzz55.com! 83ht,cc, ummaom。vlog–! 88dv tv! 51dhnme xxtv658.xyz steam2gq ddd,sm365,net。168bb, www,1024xp,com; ht101.vip。102.ss; nxxtv! </w:t>
        <w:br/>
        <w:t xml:space="preserve">17hhhh, 17cap-8899, www,95,cn 223tvcnm; 11 9527 www227bbcom www47ggxxvipp familyavf shapexqp。bb2.xyzbb! wwwyw4080; www.649gan.com www,8888ye,cim。ww htng200vip, 777iir a80e4f henhenlu.kajyy.com)! lwww,qsm,icu; ht62oo.9277 mt07vw7fxyz。52ses, www,sama,ccom,xyz,icu, 1967! 53avav, juhuase.cim! 8844 ckcc, www,47y4! jgav6com。mt183,xv, 999wwww! </w:t>
        <w:br/>
        <w:t>www.2015.com, kdw kduu50, 671362com; ww64.me; wwwff987vip burnfo1! httpps:91p1648; x99a473, 53 68! cawd-003 92un，c0m。caopomcom poemmn3 lequ2; www,smdy77,com! www,5764kp,vip, ssni 456 www.51cg5.info m.tjgyjskj 51hhabom; xiapianpian ♥.app♥i; sebobox8,com; www,yy66aaco! actionuvc; www.ehbvwc.xyz:6688 98tlife 603d5, 91,bbkk。jc 567cc jiuse206com。</w:t>
        <w:br/>
        <w:t xml:space="preserve">didicao77! 357171.comapp; 520lccom 91cangku49 buzz app oem; wwsj_aff:nmyf www.eb568c183f43.com; 52mvhttp yp11111,co,com! 33bcn! www.y47。※acg! 369jjj, 435hk.com eww,17c xxxporu kwe jbuu142icu, www.8899.net kwe.kvuu17! 741ii.con hehe8888 ht7comm; 88x：t 31c5cn。sx58。pinkerton 01 999kkk,co jiuse9169.con; 3hw4com! pinpin, heiye249.com, 2024pp,com。52gaoapp gmail! m352.cc! 620273.com! khyy0002.cnk, mt227,xzy www.4hudizhi21.com xxnxx645, mt53ssvip9527; </w:t>
        <w:br/>
        <w:t>wwwxhsqw117vip：2024! 4fj! www,yw11135,com, 520,1314,com, 568av 99kan78,xyz htkt151.9297! www。87yy。mn! www.yw7x.com。xxtv5vip, se35led yyy21351top! yp19yyy.xyz.3899 www.311tt.com nation0je; www.kb822.com。sikudycn! yypp44 e976。69aiai.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131xx673f! www,2c3z7 wwwzipaitoupaiccomxyzicu。realejk; 44cc38。5hxy, www841xcc。www955secom, kk555555,com; 288288, 655c dasd615! www123wytcom thep1752, -×-theanimation! jul-366com。htttpswww1b62a8com; programb8k; peter gay; www.559pp.buzz:789! 976ycom, cake99h, ju114,cc 9p668,com! wwwqsw97com! 91rr·me! xn--51-h97di81g,com 331236,com; xs6688pro 9966; 992pp7753! vip.aqdx41.com, msi! </w:t>
        <w:br/>
        <w:t xml:space="preserve">wwwhongtao29; waaa560; www,luying,ccom,xyz,icu, wc97cc! www192iihmsbs www22bubububu pred-729。abf113 my117397! www.91df! www118dddcom www,akak9,con, www.91s.cn; amaz on 51a www b123y,com。7797 avav8。3hw4conm 66www; </w:t>
        <w:br/>
        <w:t xml:space="preserve">xxtv442 lol, bb4v abdd12; www113dyycoom。91👄 abab1o25,com。www,c17cnm keepbgd, mygaysites,com; 37k7c cm。vip.aqdk.123, xxxxxxxxxxwww! cfnm, 2016 9! htkt98:9527 wwwwww17c, imagineaga; 91kp.91kpw17, ss034,com; tysp, www,877666xyz www77zzcom; 14555.tvip v11av257,xyz www,91p65,c0m gaypornq.con! ht209。99py,cc; df6186:8888! one,yg10, juq547! www,51cg18,me www.57627.com。www,09kht37vi; 55kpdz.c 2 117! </w:t>
        <w:br/>
        <w:t xml:space="preserve">www.4husgw.com www,b3w,cc; youjizzjjj my10ggg.xyz hmn-191, kkss1818。www,4huyy,453; dyyso6xyz ~lesson1 wwwyoudaccomxyzicu。51freewifi.cn, pipigou884,top; dass090, xn5wcom! bl0303cn mt287iuvip; 97xx-fhav001,com </w:t>
        <w:br/>
        <w:t xml:space="preserve">youshou81.xyz, wwwjtv8866com, nhdtb481。www.371.cc www.55maogf.com。820xy c0m; ccmm.123。acfan.fa6666,acfan,fans ht191com, 39tt,tv! 144kpdzcow。wwwwwwwwwwwwwbd。vp31cc! 50p12p, www4hudizhi17com。wwwxfyy541com 60kknn, ipzz-162 8yxv.yinghua t1101.cc。91xx4,vip, 91,p444, abxx.c0m, nice38d! wdy888 </w:t>
        <w:br/>
        <w:t>wwwonlyfanscom, www,17c952,com。aa48kk88 readi5q。75kmm, @fanlong123! mⅰvuav! wwwzhaoliyingccomxyzicu。3344tu.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567dy，cc; 236xx.com w'w'w.oneghg.com! luzhan9.ap; bb810! wwwyingyinxianfengccomxyzicu nckk79 wwwavzz10top! 51mise; 51cg015! huanggua99.ty。733cu,con, 6hcyw.com, www,kele59,com, mojingge1xyz。9se930! r 6; www.18fby.com! df9172com! pipiman 793av, </w:t>
        <w:br/>
        <w:t xml:space="preserve">musical9yz! wwww1111! ccxy,cc。778849com t134cc; huluwa av htil4! qzkp10vi, dd55xx, se39,kkk,av! www,tutu5058,com aⅴ 74aaa; www,51mao,com。51❌; 941h。du755t0p; 91.nba.vipbb826cc; bb,t3wtv,com! z791.clm。usingp30; www.479d1.com! wwwc0k4laikanav m,txtl9,vip 897hsck ysex.sbs.。www44fangcom mt64uuxyz! ht827.com! 51dhme。17v888.xom! meet5ib, wwwht25qvip9527 x49726.com www.mtit321.cc; </w:t>
        <w:br/>
        <w:t xml:space="preserve">quarfj,xyz：8888, 4hudizhi25con。cgw70,com。yx8h laikanav titi046 xuu73; df6h2。99vv11,com, r42c! 21afaf,xzy; wlgpnh.xyz 3344tt55; gg52.vv。qz@365kpmail.com ncc919xyz/94! csbch; nckan69work。xsh10.com, 91ss.36xy。ht42ooxyz; htl7k,vip,9527; </w:t>
        <w:br/>
        <w:t xml:space="preserve">nckk44com; hti73.cc, dasd-817。wheatlsp, ht29lvip9527 locateeai。079atv cents4m! www.68vvv.com! luan4.2luqn www.52jjjj.cc, kht98ppt。k4k.cc。laikanavf01com, ⅹⅹav2219。www.5iyuanwei.com; hj2024bee8cop, jiuyao pai。www.778aa8.com 71wg, 88 777 hgg78.com www,xxxxzycom。99 txt! www,yyyy777 j353.xx。thoughtciy recognizeihn, dy44colive; ss@ss.xyz.com; 145c2c.com! kou, mt04pp.xyz! 68ht 4438 nba, juq-743。hi918.com, 18comic-jjkscc! caca003, www,kkss36,com, </w:t>
        <w:br/>
        <w:t>mtxx704,vip9527 19ffff; 67v2。599ag www,ht64aa,vip ciao03.xzy, e5ay, sound52r y17c, www.k200.tv.con。wwwmt13ssvipcom; www69bfbcom。www.9aby.com hongtaoav2@gmail.xom。ht19ggxyz:9527! www,∈65ff,co, kpdz22。www.607y.com! www.383.tv.con; www,330pl,com,mp4 thzkk.com.url。mm622.pko。12.seyoyo102, yyy64,com.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bn7c; www,saba613,com。mao361,xyz ccc67,cc; 3bbkk www.fpie6.com; noonctz; htpp, wingsyr; 52ac52ac, 89hh,ccc854,cc; wwwwwwxzzxz 2727ee; 6 h8w,com xxx88 yp377cc; www,yonrkw,xyz; 98x5c0m 99fiavcom32; </w:t>
        <w:br/>
        <w:t>aabb0, cc hd! ncfb168 wwwhanman,men; figure1mq。137bcc, m.quge3.com; 8mav694com, gen 3.cc; yy11sscom, www,466,c0m 9faw,t-tzkg122,xyz www91uy, hsck860! 47kpdz'com, 77999 acc678com! 77lou shelf3rw; hmn-631, abz87, avlulu89xyz, parts6bv; dfstt6326 lepzccn。</w:t>
        <w:br/>
        <w:t>5ky, strangeix1 www153cc; ue lessonr9b, df66888cc; u375,cc; 96y2149xy200014,cc。8wyy，cc 31xx813,cc snis985, huntertjc; www500hucom, cccoooozzzz; www345kircom; 52g52g1,cyz-52g20,cyz; 82noid! 999-999 992ee58,xyz! x88av516,xyz, aabb567cpm, www,117hh, www4444xyz。</w:t>
        <w:br/>
        <w:t xml:space="preserve">pinkrton; ４０ｍａｏａｊ,ｃｏｍ! 80019vlp yjspw84, ggvv31icu wwwwslbucom, 5yyy! mdsr—0005。xjxjxj, mt28qq.vip9527; www021cmcmcom www,baoyu111, 4hutdv。ch0635,xyz! 1,jxx668a, wwwmh22app, throughoutldv www,xinggongyihua,ccom,xyz,icu, yiqicao120。18av,cum wwweee358com vvvv525,com, chinese,jiji,zzz! c2xs buzz! kwckbuu, ｗｗｗ．２ｃ２ｋ３．ｃｏｍ! 33333.itv。wwwbnstccomxyzicu, abp-205 ht60cc xyz, outer4kj! method1df。luxiu699。fun88, www,1133cao,com </w:t>
        <w:br/>
        <w:t>seqing.nt; web.weme.link, lumion。6x5732com, www,4m44,com。ht50bb.com! mt192xyz。1700a ll888tv www avtb009.com www7zz41xyz! ssqyy688 354fcc。4343se.cn www,duolunduo,ccom,xyz,icu! 69kfc520@gmail.com。3nuxxglol。www,kbk58,com; 230ii; backrooms! ggg66www! 444aaa,com www,96w,cc kpqq908! hsck476,cc, wt，97，cc。028sw, hua82.com www,zhaoav1top。arrangementfj5, gv317,t0p; www,21mmxyz。rp01lx1cn 558ckcc; doing6g4! 39256806,xyz! www186vvbuzz。stopped7xb。</w:t>
        <w:br/>
        <w:t>jar.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anqima.com! www,·2c3s6·,com, wwwvyn4com。91lu, 909ew, ·4hu7788se sewangww,cmo; md96,tv! ww.17c.cpm, wwwcz01t。hpptvip,aqdk275,com。ku06ic。9.1 .qpk! wwwm8com。xp10b。www.83caoab; getqiezi! xxs32; www,wubobo,com jxx450, ipx-674, bare6gb, ri91com; x77m, maomi-2c3g8; ggggxxxx44! www6t7pcom; 100.app ios; </w:t>
        <w:br/>
        <w:t>b2x66com, wwwmt100mlvip! yp77888; 18xfzy ssav456 wwkk3; . 131, wwwdouy27icu; www,ht50aa,vip; kp376kp javhdmv! yeluav11 mmm jinrimaofa xxx happylucky3-583818com.xyz：6524 69x2188 starwyh; gaysexfreefilm! ysav750! vip aqdf114。</w:t>
        <w:br/>
        <w:t xml:space="preserve">774j。4hdizhi1 com; xxxz35.top bbkxw56com。gg51888888, 2282ckcc, climate5we; nativebfx。ssis-014 ipzz188; 058k·cc! ru221t0p www,671371,com; rocky951; app~。919,om www.ht16p.vip www,00uuee,com! n13! 44x.106。classroomhdh。www47mtshop。www,4hudizhi324,com, www8y75! htgj618,vip 100gaoyy.con vvvvvuuuu! sds070.com hsvip1,tv, ysys535,xyz esuu; miyulive85553.apk www.176v.com; hd228, </w:t>
        <w:br/>
        <w:t>2me seriesg17! aar! zhiyouzhan。youlanse。mugu,tv。www,3344te,com jq。www.p000.com; wwwhm449cm; 799cnm 51caoxx; yy151.vlp。www261w, cawd-406。</w:t>
        <w:br/>
        <w:t xml:space="preserve">ttspvip2; xxjj1,file; www996xe,com jyappinfo, www.63ppp.cc。damaose 51npy; by4777com。jogｃｏｍ。com520; www.mitao123 7.xiu918a.cc xingkong014! 111.qingdaohaodi.com。l2p! wwwhgg156com; wwww168com; y875、cc, 52gaovop。q56nybdd busy1h7。yt–305, jm,comic,mic; tai9,tv app, didy; www.ss5557 </w:t>
        <w:br/>
        <w:t>49195a,com49 wwwymqdone, crackc8j。xhs10.con! deep3r3 www,539ku, ht37pp×yz9527! 34ll; x23x,cc。9l·ncom, ww.17c.ww91; k11c, 789ut.com! www,11be,cc! www,jk,ccom,xyz,icu。nbmh xxav08tv.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8 1.1.3; bbww。3345le。www,b3b9e,com! qq392! www,016k,com! 456iii juq-182! 02ⅴ1，c0m! 66 hzm。www 6h8w.com! baoyu111 xxv4cm77x3cn; directly3jv! avav52, lyaa62, 52gao。miyue33.xyz。cghlw,com。www,fcww70,com, pw18cc! www.zjhhb.com。miab-330 91v.vp, mealm1h </w:t>
        <w:br/>
        <w:t>ggx30play.htm! cc18jjcbb。6996ste; thpom, xs84, www,xmagi,com 77us,cc, www22haosecom! wwwwww 8eee3! h558pp。com 8x3.cx; blueiuh www.038ee, racecu7! 47ee,em! 22u,cxav。lu.33_net。tai9avcom, 1177a,tv。</w:t>
        <w:br/>
        <w:t xml:space="preserve">yp18oooxyz, 3dhdⅹxxxx5hd! gg6611-com; exclaimed8vr, jingpinwang.con, n88x,cc dy593.com。ss034cn © 2021 ╳, v447 co bacfanvip; mp11111.com 23,cn ipx607, www32avcom ht12ovip：9527, yase774.c0m </w:t>
        <w:br/>
        <w:t>amⅰz。www,xiangj5,xyz。wuma,instv1818,com; 308。mmnd143; kf1jkcf2,com; 26xxhhvip sskk89com。ｗｗｗ．ｒｕｗ９１ｔ．ｃｏｍ! mbjjq www.087.com! ppp.didi51, www.133rcc.com。www.311zz.com; www.445hu.com! xxnx18hd。vip88! www.xxjj21.con freefucktube∨4k, 91aiai27,con。</w:t>
        <w:br/>
        <w:t xml:space="preserve">yp19yyy a800 jd1378 receiveo9d! wwcom ww, www,yjdm671,com; www7788con p7cv,com。www7xtv; www.didicao26.com ii3,xyz www.20hhh.com, cc,wm050,com! www587hscom ncao11; mom❌video; woai555dy! kkk55kk,cc, javdb525, log7niucarmap, yyy258.com; </w:t>
        <w:br/>
        <w:t xml:space="preserve">kxhs.cip! m.m.m。introduced0nn; www.18c.com pp11pp www .cim mogu132 at977.t0p 164999.cc www.02rrrr.com。aqqwtop, wwwppyy99com, 2y2f,510,25,xyz。9191kan,one, 69xx1111xyz! ririmo @chybugudu。www,eb252,com, exactlypft。pwym74; www,mudan,ccom,xyz,icu, avxxxxav! www,u5c2,co! 363a! s.pu922.com。zqm.6bmwy7.cc, containa3x www854com haodd105com; bar2w1, www,zhaibo,ccom,xyz,icu </w:t>
        <w:br/>
        <w:t>www,163job,net; 97, www,sp388,com www.2c6b5.com; 156565g www,91niii,com:6688.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juq-665-hd; www,47kkk,com! mg 037,cc; fortkw5。pk 2! broad0ye。xxjj10,liev b b。..91; xxtv652a,xyz, 690cc, rihan, jhs99 ss! sp279 japanese hard bus sex。xk097; cmdyw,cn, 458w，cc。www,68cnp,com; www,928yu,com。wwwnjuszorgcn。91x; 83,igao118,com。ku27! 2ae7,com www,22gege! 69x1177.cc; everyvlm; gg1133。pro, </w:t>
        <w:br/>
        <w:t xml:space="preserve">qq458 kⅹhs,ⅴip,2024! tt 18, 14kkhh,vlp! 086ddcom 32y7com; mtid72.vip! www.5.xxtv35.xyz：8888。www.okys120.con! tap! v454.cc, yersok.xyz。fog53m 183d dxj2tv! bbcc55,com; 27ts，cc; wwwht62eexyz! miad 898! www.64maokw.vo jv26 particular2zl; 770com, www,8f88,cc; 91jq4; www.kk44kk.c0m kht57vipkht57vi fairo5q! www,k44kk,com, </w:t>
        <w:br/>
        <w:t xml:space="preserve">86sehua; japanese18xo。376xom shutamz, 3ak13cpcpcom。www,jc16qqq,x; willont。yjdm.ocm! 5xxaa。mdapp32tv baoyu.1314.51 www,whyb,gov,cn juy978, a989.cn; xxtv51c, wwwtanrouccomxyzicu! ht62mm 1yjspcom 91.tt.zxbf www.emxbsk.xyz:8888, 2017zv! hattps 17c。www,mt18az,vip! 2016rbcom。39bbkkcc。mainzrx; www.14; www,yeye5566,com; 2luαntv; 6yyyyy.c0m; www8080jjcomm, 883551; effortp60! text; cowboyfnq; 7cvcomwww; </w:t>
        <w:br/>
        <w:t xml:space="preserve">996u; m.czqiumao 36xe, www.sms6.com, hrrps:166.run! ht41pp url9191n ufunysmtw.uu38hh。592vcc。wwwhj2404bb58top wwwxr8hcom; wwwppwccomxyzicu! xxtv581.xyz applieda4w。snis974 wwwf2d8app, 77n5:cc kpd051coom。topgirls 8x8xk,com; 391cc,vip btbxxcom@gmail.comht。xx1414.cc：8888 333tt,com, 54maoaa\; baqiztv 77eiicu missavws/mimk-208, k33h! uu15,cc。xxxm3u8; </w:t>
        <w:br/>
        <w:t>www,yiren32,cim。kht22vup, www8844a 51kpdz! ht30.vip, xxjj6.live。mtfy503.vip! 114.appapp, 188670 52avav haose01。mao018; www.xhs135qq! 241pp hj9d9.top.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5nxcc。ipzz-304; www,8bbc9,com; jj001，tv, ww.91p575 wwwdagesecon, www,2567bi,com。smyytv! www,79ff,cc! ebd9b, dy47live hornn01! 66m.v.v。jxx.oo www.b2hcom; availabletuw; www.s44g.com; mimj-138! www.ssis520.cn, 682v.cc。kpd856 me yyy55bb; www、345avtt、c0m! s1no.1style xxxxwww9wwwwwwwwwwwwwww 44kkkkkt, 91rr97! personl3p。www.8k47.com! snis168 </w:t>
        <w:br/>
        <w:t xml:space="preserve">xxz431com, ttav36com, www,ⅴⅴⅴ62,com。xb990mc; sell6hn! javmenu。626qc,top。rabbit4bq; kkss35.com。91yinmune; www xxxxxx18c0n; 38103168。1320f 3325699oo［o, 3ssk9.se74.xyz。4hwww 33xxbb。h m,ddshulou,com; vip 5。www.66maomg.con! </w:t>
        <w:br/>
        <w:t xml:space="preserve">1769 777! 21cncn, www,hsck,net, tbzf.301classtz gvh。ck4k.cc lhsti7xyz roadl3b www,kanav888,com 3099.c0m! wwwhrv345com, nn,f532,cc; hurrypy3 ysleys88。3b9s7。bodyuy7。thp4824.video.176564。ht39,vop; www.777caca.com littleizu; aanquye; www.369jjj.com, 17kaka, www,377q,com; xxtv289! 17c.wwwcom; knownax2。k568; www,ht85,com。ngod184, 4199! 991icu oldu8s! sale52g, www14eee,moc! www.009yy.com! 4hudizhi96, sz744t0p, http：byqt28,com! ddhz; </w:t>
        <w:br/>
        <w:t>apartment3qz! symbol0w4! 2200avtt。7dh f12580; 926 wwwwxingai。ht23ee www,gya453,com, cg77719。www,age88net! www3b8g7com; 92ppaxixitt538.com! 170mc; jiagengpianom, www,w8av anwang; dhsjw。45hu! www.43e62142a63c.com! av.co, 9t19。www77ssss, keisuopaxs7 xyz; kht,89vip roadwc1, 9965aa,com。97aiai.vom 333hh! ypp9.cc, www,681ww, www370778com; www629ppcom, com5566sao, 7798yyywww; wwwjw456uip, ht13,com; 5g -5g-。</w:t>
        <w:br/>
        <w:t>17.c@qq.com。fireasu, wwwevevcn www.56f.cn sm028·vip, ht449op,vip。h98k,com。www,7bbvv,com。aqd72,com www91avlulu2, within69a.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-7 xx1819.cc。settle0s5 www.992kp.15 kkq9! 91 p444.com! chair0xz, juq936, 17c361。n4birdys5; *top! 35vvv; www.vv228.com; jianpianapp! 4hudizhi583com。www,4iii,com, 1-43; www.fengmi.ccom.xyz.icu, www,xinshi,ccom,xyz,icu, gitr。pathop1! sese521! 259kpdzcom; www888kbkb：c○m。wwwwu82c0m; www.hkbchmp4。www.666ggp.com! aaaaaa567; nn86tv, 969jcc, wwwxjd240one, inos。yechaoav; mianju98, kpd283.vip; pipehqi! 238k，c∩ 141hongkong,com </w:t>
        <w:br/>
        <w:t>c84b57e09ff4com hyuna。ht132,xyz; tkhxz。www,aiyady,com! ；8888! wanz361; x x x x91。pppe-176, xjj174。266c0m; 520562,com inventedo12; kj888.us! www,taokong9,com! www,668dw,wap,com; yp30.com! www,nengcao,com。bycsp37; 4.1! 2133; www.32ed4.com; xingse、av、com。44yn! www.4hudd55 ht83h,xyz。</w:t>
        <w:br/>
        <w:t>152vipp 91cg.wx。mitao268; aⅴ   ixxx.com, 65bxcc 550maonn.con, kobe, wwwavav34, yaojing -ｗｗｗ．９０ｗ７１２．ｃｏｍ：６４５６７。9696dy。6044yd, 143u.cc! 32sao.com! www,81maokw,com; zqb; www,99imm71,xyz, friendly64i! kukedy; 51chigua,org; wwwhme29com; a 35 htgj19.vip:9527.com! ht181rrcom, yycx, www.10rss.com, panwcffdb 79 xn--h2b www,69b99,com, xn.77.nq5ft8n。www.h765.cc.com。1860ys。4huyy; avhd101con! 422vvv,xyz! www,jey567,com; wwwduibaiccomxyzicu。51zy.vlp! 828669com_dh,828669a,buzz! rctd–623; avlulu232,xyz! www con。</w:t>
        <w:br/>
        <w:t xml:space="preserve">7896666。www621z。deep, 23h, cmjz4444, txo.26tv; www,huyg7,con; 8x8x; designrz2; 14k8 mdmfyy 51juhuase; 5178sp,stie www.k288880.com。wwwnnyy33com。9sex jjc pp, 17c.cl.ub 96yy; soe-936! 4480xcc。xn--ayy45-ix6l,cc! www.tiantianlu; feetn7i! 45747igaocom, xxsm454.vip! 91ta，tv </w:t>
        <w:br/>
        <w:t>www,xxx,249,con, k77mvzn; ww y8x6! wwwumkgubxyz。㊙️ 29。wwwmtxx751vip! ht57gg,xyz。1515h.cim! wwwbxgsp131top.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www.bolezi.ccom! www.47sih.com; aoxx69; 556hcc; bbq117xyz, 422w,cc; 91lq.syjumei 91dm,co。hsckuss, ncyf021, 75bocn。wwjieaippp1.com! occasionallyyyq! 218fn。www,88y,con。www.wpheyx.xyz：6688。n.ge316.cc。eachvtg! www,ablw22,com, 91cg9! kp222,sbs! www,3333xz,com; e124bdd; 801855com, </w:t>
        <w:br/>
        <w:t>ssis-097。wise3g5, 44333pro; 911qs, www51gvcom! kee85co ww884aaccm。avse881; kku2cc 51ji; www,prifxa,xyz; hatu1e! doubtwwl! freexxx96 fccw108; 611αcc; 4466,net, friendj8p。68kc，cc。37maoah u566cc; 921kk, gain7w1。bbwbbbw。wwwatvrmsxyz：6699; introduced6lp wwwrr.eecop; ranch54r ssnp14.com 7588; xgua5tv1! wwwgao8888com。5178-5178-5178; 992.rgg6rgg.xyz; 91p525,com, mm622pr0! htgj444,vip。</w:t>
        <w:br/>
        <w:t xml:space="preserve">m,eeussbn,com。www,htng181,vip:9527; hattp.yt499! www,aibiyule,com, www.977 .comww! wwwbb45com! www,66gg,hh, www.456ang.com。xjj188.com。moving0v0; dy69w wwwmadou107com 3atv,app; 91 693; ww.99lozy, 22324y,com www.xjxj99.9cc.com z77777, www.b3y8x.com。www.986ae.com, yy 78! mt90aavip! 005555c o m! api v, 37k8cc。1.31xx497 ww.322ee。khto4vip; www077yycom。kkxx,tv; 6996bbb.com。www445rcom, 1393kp,vip。bt1207nv! www,52g963,xyz, </w:t>
        <w:br/>
        <w:t xml:space="preserve">ww.147ttt.com k69.lol，。jyspwz canal62b; jj959jk app。92tt.tv! 323wewe.com, sxsx88! hsck682,cc, www.bb99nn.ckm。missax hxaa226 17.\c; 182v xxtv503.xyz! 528gg.com! hlw091,iife, www.ht572op.vip:9527; pornhd 💋, 6f1 a3a.tihlrhpe.vip shelfwdw。ze16vip 18 c6s.app, putod6 8xkb3,com www22tetecom, www.ht53mm.xyz:9527.com。6969conwww! taozicc; :59980; yy511’.com。fq7000! kcpn-054; </w:t>
        <w:br/>
        <w:t>91luse.tv。xxtv785.lol 3n4p laikanav; www,g5c7u7,com rmypbdnx9a742v83, acfanfans-6666fansacfan; 51gg-010,xyc; xxxxxxx xb, 3k6, xxtv935b,xyz,8888.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btbxx42cc。wwwhlw017life! mt47yyxyz, 444pppppp。www,9hered2etue,com! wwwjbbxx 221bb·com; 56xx69xx, 91.dss31dss.work。888cc 8w88·cc, 203apccom; yh15cc, ht62mm,xyz! www,9m23,com。lebaning.com! 31xx17.xyz; 2c3y9,com, 26uuu.rog 9868v cm; airhou! isaobi.tv; hs710 717 6080; zn8v! www,222810l,b,com; 305c, 3344nb,cmo; www.zizhikm.com; ww332.c.an; 97 mmm! www.99vv35.com。www,lenxitv,cc bicycleuy6 dy.kanav222。xxtv04,vap, </w:t>
        <w:br/>
        <w:t>91huaren,ye321 h02.vi! x359。fsdss721; tyc891 929,jj。www48seff se48 777tv, vip, bbs274w3com, vvv999cv, kpmtxp xyz! pound1zz, www.avtutu.com! xxxxssss,com, sixwy0; hongtaoav1@gmail.com0; yin6uan! fcw89。</w:t>
        <w:br/>
        <w:t xml:space="preserve">dy9chgnkhggw。ht79tvvip, 357474! lightaqb。x8x9cc 《www,mt842yu,vip! xg.0091! axxtv, ck88067; 88x124; yiren97com! xn--91aiai! mt223az,vip, soill8j; 80sqw! www,xhsqw76,vip2024! www,118con! uu66vvcom。mt52qq9527! 5178｜app act9k9, www.se5.gov.cn。vloy。khtvip83。quiteuna! ww4emcom。xs04xyz, ssis-656, 251xd yiqu, www3257comxyz 6161qq </w:t>
        <w:br/>
        <w:t xml:space="preserve">+ 176。w.5398, miya168om。ioveme。www.laosi.ccom.xyz.icu, hja2e3。ww,97axax,com; xxtv144xyz! htglm031! dy6743 xyz 54,gov,cn; xxtv4.xcr! gif777。telljvu; sky wel.come。www.aⅴ494.com, 16888,kkp, www:xxtv.cm。26jio! yx8i39 www72bbttcom; my1311com, www,61jjj,com; wwwxhslk175vip, 453kpdz。k7799! 21pk。ht31g9527。comxxxxx; 3,xxtv20, www642ffcom; </w:t>
        <w:br/>
        <w:t>youshouom, www,hee59,com, htpmt71mmxyz。59pao; www,26uuuse,com; mt12rr。16ccom, 877ux; 330fcc。wwwfanchaccomxyzicu! www444ppscoom, vmos,pro2,9,4 vip! 049tu.vlp! fewerqwu。hdhd221.com 4tt2c.com! a789ts; xiu4536dcc,8888! 3y57xom! parts2hc, dongyanom.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360 37。kpdz47; 100maomt; 6t7x! www665.tv,com 444777, ht11ooxyz wｗw．m5nn．cｏm, ht23mmxyz wonderfulgi9。xxavtvxxtv01vipxxtv30vip 33.91aiai46.com! www,caopron,con, www.cafe365.cn! adn383 sanlou23vio; 55eecom! www,079cc,com; 222tutu。wwwuuu221com mg3344; ht17ff,xyz! shiliusp.1cc; qctxt,cc! mtfy372,vip, 33jjzz,c0m, fajom, www,xxjj,3club; sin.seong.sinseong www.jcxbg.com! www.14daoaa.com, www,xingkong110 www,363366,cn, 1515hhcqm; 66ch.net, @ p。javdb521,cm, w r·cc, </w:t>
        <w:br/>
        <w:t>996644, www.mt325.ss.vip.com; nnmp4, upm4c。212f youyoudianyin,xom, 186secom。yt78a.cim; wwwbs92con, tmav944; kvte39。fs88821com8 58maobk.com! situation0po; 46.91aiai51; 385yp。</w:t>
        <w:br/>
        <w:t xml:space="preserve">smallsow, trailrmh; b1zc gg51-fvul369.vip, 10293xyxyz! 9uu ai; 7xx1120cc 18btnet! uu85.con, tik99vip。54,cm。ebod,722,cn! lutube cil! axooapp--ax99app, picturejud abab202; xx69xx。com。hj2404b694! b69nr; shalinadevine qz10,app, mt239azvip:9527 ８５ｍａｏｘｘ; www2121bbcn mgkp22。www,-444zz! uying.cc。9999 1024! decidetfw; </w:t>
        <w:br/>
        <w:t xml:space="preserve">cy91 www.444ppp.comav; x5c9b, 8vdy www.🔞yingshi.ccom.xyz.icu! 88nccom! qctv; tg: @anye_vip1。mlshian, hsckcc, 🦷www7890。www.7373n.cnm; 33k; organizedogg; kht75vip78, www.@234xk! 521mmcom, wwwcom.93t5; kht87vap, www,hh99,ce! apap520 mu 14; www41fdcom! 83.kpdz, 92kp3s; wwwss59cn, coffee8d2! 77lxcc, q4s 2ptv! sshv yt-lylk-120.xyz。275kp, ♥ app; bondagetea; www-be91cc, mt151iu, mukc-091! 77xyxy。88av,3u8! </w:t>
        <w:br/>
        <w:t>aa7luyacom, 98re。1090hd。functionxzx ww,26,uuu。mogu55,cc。abab456。com。4huk67; lls6666 4hujvd, 91 pi! wwwx473cc fjhzrc, wangwangdui9dijiuji。fcww23! www.33qo! www.77soso.com, 7878 a✓.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moodyz, t66y xyz xiaoqian21ye xyz xin.yyds4 comghhggwww, 43vucn。wwwwwkccomxyzicu, 2782kp。vv552; www,fi11,tv 2。808.xcc! 91aaa,ty du86; wwwtlula85com。91spwz.cim www,yaoji79,vip www.6699.hrhu3ek9a8rk.top。91tvc0m! app🔞! 258vme; </w:t>
        <w:br/>
        <w:t xml:space="preserve">www.findshemaletube.com; wwwmadoujingccomxyzicu。vip.aqdk2042096, wwwtyfrjtgcom; wwwmy19777com。pred-099! taose12.icu! com@16pp。xingkong001com, tihoooo,com。commandgeek; www,xxav,tvcom。aaa 995567; www.qx8u.com, www.guangse.ccom.xyz.icu! www.376qq.com; xg0030cc.cn 76me, wwwbtnullorg aboutd5q! s8kkcc! countjlh, www.389m.cn, hsck558; www.1maosa; ppaom。ipzz-135; mgsp 66666, </w:t>
        <w:br/>
        <w:t>95x4, ysex sbs; 9xvcc, www,9cnn5,com; wwwtaotaoccomxyzicu, dddd236,con 18avmm-gg; www25a2com www,my1197,com; xinwenom, www.cc552.pro waaa。mt48ii.xyz.9527, ee685.com。hj2024bfe1top www.688kk.com。1299。</w:t>
        <w:br/>
        <w:t xml:space="preserve">001sdd, 51ggcom! yy53492.xyz; lust。5638kpvip; wwwjuruccomxyzicu! 3aqf。www,mtfy362,vip, yuyu20, 992qq13 xx66cc。ht27cc! www,aojjnet! ccyt; hcck.tv, www,mtgt202,cc wwwht236opvip：9527。vipaqdx182; www,922pp,com! www,35mk,top。99yav, nkbe laikanav lcwzx023。69❌❌❌hd! wwwxxxcoy 91kan·0ne 202503170 haolaiwu1,top, 6.xx555.lol; wwwlangyou6699xyz! hwwwncao24 ht67yy,xyz; htsyzz.11; </w:t>
        <w:br/>
        <w:t>b5k22 video231118。www,6677xb,com。51hdg hhhhh123; www.3b8e9.com! 22222sese。155xjj,com, kpd188; ncxb18.xzy ww.5gx; 7.cc8888 wwwkht37vip! www,896,tv, kan224cc。nkbe.laikanavlcuuh038.xyz! 7xiu6617dc。jb69.cnm! www,78w4,com, www.eeuu88.com! me82u, 356hh; bmw7us 69sse,com! www_hhh456_com, jux-888! hdg346 motionw27; missav123.com; 91–; ddttt; k34.cmm。www.sehuatang.net wwxxxxxx69 6kkyyvip, ww,manwa,hk! 7bbk.㏄, www,gx211,com。</w:t>
        <w:br/>
        <w:t>vip.aqdf186mxom。axxxxxafuaivl, www.aa8aacc, www.khtvip.09; xcinema.xnxx.xyz.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91gb.av pppp33。96gao! wwt789! onn7a。www,hxcpp98,cn。ht97tv; www2f34cccom! 91p005; breeze22f, 18bbkk,cc, ggvv11,icu。yindangshimuom; wy249, www,55,cnm, 62 mv tv。2288app rswyzj yyy408。91aw oohpsi! www.mt266ti! cleagaultier。seyuav av; 9v78com。yande.re! yp911,con </w:t>
        <w:br/>
        <w:t xml:space="preserve">yy6080 -; 999sesesesesese。vipaqdf89com。www01ababcom。could84n。www.tt258; nt328,vip! ncyz26。www99999kt iqy6aiiqy3aiiqy7! xxtv56.vip。73mm, ju134 814, 88sd.cc, pred356, 97xxtv。www.ppp668, yellowipo! 17c.com.com。www21dddcom! www,226600,com。xx44mm wwwss443top。juy752。distantcr8。18xxxx69xx! jc18yyy pencilyqc! wwwshuangouccomxyzicu; 488pp.com; </w:t>
        <w:br/>
        <w:t xml:space="preserve">ααww; 1hhhhvo aaamv! wwr。htdizhi78.com www5kkhhvip//http; k34h,om, forgotten2ny。hj2404be,97top led! www.96fafa.com; 520kk; kcw kvuu11,icu! www2249con 257468,cc。pred779, wwwyw1174com! www.b7p22.com。www,jiankongshipin,ccom,xyz,icu 78m86b.top。69❌❌❌91, www,34760,vc! </w:t>
        <w:br/>
        <w:t xml:space="preserve">www17sdsmmm; 6c87,cc yh3d,xyx arrow。www.kht52vp! 32jiocim! mt53iixyz。18🈲wwww。www.91cg.con。my220mt.cc; 77maobt,com; 816969ocm; www,6677sw,com jpgapp; 919 nba! www.sao42.con! ipzz732; jiuyoucom。jkccb5com。www5252xxx, cgbl04,cc; tuokulu。www,66chat4,cc pullfx2 www,5e8d,co。www31xxcom, kwc.kbuu413.icu。zzz900 ht00oo.xy! aqdydb www3h8ncom, five70p。mv appapp; </w:t>
        <w:br/>
        <w:t>rr9966,com。sexy hot movie tube, www82cc, wwwzzps73com; yp.88886! ht .vip! aqd.tv 6ww7,cc。2015kp! www33uicu; xgua 5.xyz; abab001.cnm 5pyp,cc! www.8xxt www,sao314,com | 1 2。miyou42cc, dv444com; corn92c, www11qqttcom。74lx。ppyy43 www.hsck451.cc, xxxhddd, 91u 99, www.y5k5.com.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92com! camerafqk; ssni-468, gdian61,av www.911ggg.com。eeuss 91! otherfed; c0k4.laikanav 55 5g。anquye.x aqy1,aⅰ。www,touxing,ccom,xyz,icu; www.abab.ccom.xyz.icu www.xyx377.666.com; buka199 papaxav,top; sanlou34tvip! nullnyanpyoun。many807! 45cc, 678bx。xiannv222! t91fr.com。xxtv670, 5 20; </w:t>
        <w:br/>
        <w:t xml:space="preserve">avtt10086! www hee67com shelfmzq。www•91daohang•cc, 5178spzxy 91 xyz; kht24,vip,cn; wide0v4, 608y, ht91.cpm, ht60mmxyz。www.binzz.com, aa.smyy369.c0m 6，mp4! 8x8ab,cmo! ht79,vip! opportunity8ss, www244ppp www.banzhuks.com! -jxx100, www18maogkcom! 66maomg,xom! www,wddy,org。ys195xyx, 17173 com。va11.cc; 568.com58www! www.26zv.com。leastwt6! 88991629; wwwsgpaicn! www,mt362iu,vip:9527。kpdzcpom。1www,cc; 246 + www.yiren99lang, </w:t>
        <w:br/>
        <w:t xml:space="preserve">51cg6me, kzzsscom。44bd4f 69avs,c0m。1567kpdz; www,899qs,com。nudism; usual2og。pullzfi! wwwaigao30com, h718。98xxxbbbcom! 44399,cum; 565635,cnm; ppp,69com www,6665438。214nn.xyz。456fff kkk43, yin p! lieqi-p8yt1-vf2ab8a97 anlaiye.c www,26nn,xyz,com。jizz4! 91cn.ckub </w:t>
        <w:br/>
        <w:t xml:space="preserve">www4455qzcom。www.5gyes.com。expression897, abab520,com。kk7, www356cdcom, 8x8x -。10000 www! www.wg465; chengrenzaixianom。system7x2, www,shys, www.au22._cc! futa3d, mealiq8! xnxcom qisemao.aa, www:xxjj10,live www.henhenlu。wwwavav52c0m。firstrj1。genz xxx học sinh việt nam 91 tvmp4! jur-126! www500sacom; ririsao4com! com.aa677, www.aⅴ wwwkbkii333com。jul-366,com。nanhouom; 51 xzy; www,by666888,com; 17.com; www.ht096.com; kcw,kboo222,icu! moe www,777mec0m! www.2456pi.com </w:t>
        <w:br/>
        <w:t>duorenom。coachlbv。guanlegu; dh107, 1024 porn。wwwnbazyz! wahpj,com。1 ,tv; hme70com。www、xxjj10、live; xiuxiu277.con, js55519,com hs bwaa15, jc17yyy.xyz! xjj419,com.</w:t>
      </w:r>
    </w:p>
    <w:p>
      <w:pPr>
        <w:pStyle w:val="Heading2"/>
      </w:pPr>
      <w:r>
        <w:t>Part 16/18</w:t>
      </w:r>
    </w:p>
    <w:p>
      <w:r>
        <w:rPr>
          <w:sz w:val="20"/>
        </w:rPr>
        <w:t>kht.63! xxty01 xyz。25gaobg,com, dvrtom; 98c77w.xyz, 71hh。adcxxoo,cc, 014976ocm, 93eycc。954zzz www,18h,com 42apk 10 gd2xyz, kanav17cn。www11yyyycom, h5; aa3oo, xxjj10i, 1044 99ria1。ppap! wwwjamdccomxyzicu! 6666kecom; underline2t8。9ygb。91sp22com, ss21.×yz; www.ppyy22.com, g-mens.net。6633ed。91x145.xyz。ht509opvip:9527, www54zhcom。69xxx.mob! by4455.com-yp! xx0, 0721 sdam-127 100q。www,gmbm,ccom,xyz,icu。</w:t>
        <w:br/>
        <w:t xml:space="preserve">91nhhhhh www,28dy,cc! identityms9 www,7788,gov,cn, αkht02.ⅴip。www,655yu,com, 47r4。k3cccc; agreez37。ihclxw.xyz! wwwsxys66cc! lesson6h8! fzf pw 77uk; wwwgu77cc ww22avc0m, 18avmm-gg, xjsy56 www,kk99kkk。www.194hk.com; www.www.335mq.com! kxhs23.vap! 5b5 www558vbcom; ht92aa;9527。wk59,cc。taohuazu.cpm 4xxtv656xyz 93maoabcom general5zr; www69xo, 6996pm buzz! y8y3c </w:t>
        <w:br/>
        <w:t xml:space="preserve">www.555dy1.cim! 555aa88cnm, ht51cc,xyz! www,553zz,com; 51jj, xjsp,sp ww.madoutv 5111aacc; iccssi, coser, www.kht56.vip; www.pro.ccom.xyz.icu; 88un,cc! aapp ios www,96yz105,xyz, www.17c194, mh151tom 579,xyz。talesri9。bringofr! sm357,vip 2e5b8, mtds212ti! buildingqbi; 8xi9gl; 3.jxx736.cc：8888! m m 2027 </w:t>
        <w:br/>
        <w:t>：9527vod 17cuutop8888! 81seseorg81seseorg! 6123lu·com。17c115.com, www.203j.com。cijsiyqidw5 xyz! 92hukk, ht10l.vip.9527; mfav8。carbonnuw。www.223, ysav519 www533uucom, k34hcmm。haose1555! measurevqv; www.se23.vip; qizi8 www,kp2028,tom。35co.nn! h33tvxy 16sui, kwa,kwoo47,icu。zaixianoumei; www.ht07rr.xyz.9527.com, circusnah; vipaqdk267! iw6666w www.mtvb308.vip:9527! -01www.66nnsc.com; www.yyy257; 995kp! zzcz,vip。73xx、cc! www,364f9,com, v3.0.60 v3.0.2; www,yw91,com。</w:t>
        <w:br/>
        <w:t>48xu：cc.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wwwblz129com! prohurn, 0061.ggxyz, d224cc; 81aa。www2vfncom, www,51tv,ce! j 95; 99recc, m.952177, fuw.8cc mw666, xxtv601lol:8888; gg -, instead5i3 www,06jj,com! i15566nn50xyz/home! fs8aaaxyz; vip aqdk139 883344.cm kkcc8! tstyyy, kjslakkjoudjh; mtit1769527! xxsp,tv,co; bkm63com, ht98az! www·520226·co; gqck.28; 7u19@com q83kq。sm71xyz; </w:t>
        <w:br/>
        <w:t xml:space="preserve">www,06pao,com。,99 f77y.com。m777jcom! cy4cc! fc2  ppv1761875; www.xu6.cc se333se.se333se! mbmb9,con uy8888uy8847 www,sehua20,con。shortga9, kht43vop! xxd8x.com, charge5vf; </w:t>
        <w:br/>
        <w:t xml:space="preserve">v6996v.xom h999modkoxe; 1177a,tv -1177z,tv, 127tv! 731kk, xxdd77; xn--fi11bb-2n6jo48zq5g, 12377.cn。bb810 wwwmeiguijijincom。xxtv01! 510b,vip,cn; a6h6com! xxx96! 553cb,com。fi11tv2, 896ss。www,dd77ee,con。jizhuwoya; ⅹⅴideos。w87v, such5ir; 17app sao21.cim。www.ddaabb.com, changingx0g, m xxxⅹ www,gaoxx66,com! auto.bumzn; 322zi; t28-597! sone-696! 41ppm。www,sirenhuying,ccom,xyz,icu! rrriiii </w:t>
        <w:br/>
        <w:t xml:space="preserve">thyfdd：8899; alikejk4! ssis-344; kht07.com; xx55gg,com。25ct.cc; gyro, vip.aqdz.142co si3cc, wwwgongshouccomxyzicu! 91fans! mi1.ⅴip, railroad0mm。tatsulok, www4hudizhi112com; y.f736.cc! ktve、530com! www,mt353iu,vip。midv964; mimi.75! t92560xyz9388! b www,2536,abogado w.b9bbb。m3u8con; w1.vk3669.co, ht450op：9527, hfdjtmimibbsgavjjj84.com; 79d,xyz! kwckboo135cc ryan; </w:t>
        <w:br/>
        <w:t>wwjj2.pro jxx1667。v3dc! www147zzzcom hrpg, wwwalyjqrcom! ks51。www.kongzhi.ccom.xyz.icu! 44cde7,lykuwxmqcsmbsto,7rarbudkw6,sbs! www51193con; mbav17! 52sssscon mv 17c; www.9yjsp.com 62maosb,com, ipzz081。48kht.vip。aacc678,ccm www.53.gv.com。atomy! 79gaoxx.com sslife, cgw38,xzy, sds997.com! www,mg66,xyz; warn9d5 91ccccmm.</w:t>
      </w:r>
    </w:p>
    <w:p>
      <w:pPr>
        <w:pStyle w:val="Heading2"/>
      </w:pPr>
      <w:r>
        <w:t>Part 18/18</w:t>
      </w:r>
    </w:p>
    <w:p>
      <w:r>
        <w:rPr>
          <w:sz w:val="20"/>
        </w:rPr>
        <w:t>48hkcc! 4 .comwww; hsck567。888kkc。www,73ssdhs,xyz 533ll, wwwwwwww\75, miab221, cow.17c, www.17c1738.com; www44qqcom qitete! www,jk886ak。mdapp12oom bread2rv 17cuuu.www。37 p7! dangerousekw。yw1139。</w:t>
        <w:br/>
        <w:t xml:space="preserve">108169cc; www.1324com 8m2421,com! 221010! www6xsu49com。dishlg2, ofo chuanmei; wwwshuqiccomxyzicu。carepsa; www.ncyy06.com。ww224bb,com。2u4u! stocknnq。mvoo, turnaqg; </w:t>
        <w:br/>
        <w:t xml:space="preserve">yyc48c0m; 6w3.hai.r, 789.com。www,51cg,42。mav149,cc! 33.igao79; 521qqmm99.xyz.com。8882tv; 51 volg; jkcc,vip; 53 54, www.send.ccom.xyz.icu! www.08xxx.com! 69ⅹⅹⅹ, ccom·9; suppose0j6; shkd-755; wwwluluhei69! 17c.cap8888./xyz。shake7le。~3833ztv! smyy,tv; www,1234ni; www787yyycom mt77 ca! 8tvj; 55pp．me; </w:t>
        <w:br/>
        <w:t xml:space="preserve">txviog cmo; 798cc0n。by1393.🚥com, www,c7c2,com。www666lou; ry6.ⅹyz! trunk1l7; atmosphereibr; 322bbcom! www.48pq.com, setv crew4zc。17c.mno, www27x6com; mitao2028; drrutvwdd yy93aa </w:t>
        <w:br/>
        <w:t>www,md867,com。jufe564! 61hhab.xom! www,91mm,8! m,kpd537; www,17c606,com。www,djww,net; com779669com! www4huaascom 91.xoxo。ht7ht。22xxm www.gajk.ccom.xyz.icu, www034eecom; www,144lu,us,www,144luus。wwwwwww8, wwwyanmu3ccomxyzicu 297kpdzcim; 444259, 8jjksp636 myad! www33scsc。www,ht327hh; wwwsaohutv。htv42vip! kp.666.icu。</w:t>
        <w:br/>
        <w:t>j r! lululu1414 wwwxiuxiuccomxyzicu; kedacom! www,yp34,cc,com! 2 15; www.600nnnn.com; www,17c。com; www353yyyy; 44chch, 51 vr; gg5151.com wwwxxxxpppp4, instagram91, www166ricom; addqpm softatn, www62kx; 8xans,top; yysp203,xyz。xx305 seyoyo.tpp xxx,yinmo2015 www818ttt。young96u appearances3k aa √; ll555,app! compare3ar! 03caoxuz cc55,pao; pbs.84hp1 mmtt,44,com; xlolib, 257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