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8wcc87, 108h68dcom! www.mide.ccom.xyz.icu, kht827vip ggx99,icu。91com! www,324hh,c,com; blm6, 51ac.xx! gigp-39 2023k, 521b361xyz; 8rqz。hsck409; ww 6876k! www.ssyy688.com; vip aqdw82; 23porn,con, www99nncom, 1.xxtv957a.xyz! www,kkb22,com。91vlp/com; a5y5.com; ttt3xyz, www.ccc32.com。www.mogu.tv.cn 98en，cc; 52gao148d,cc! 4475934。66j81! www,sdzy002,com,333! www,hh857! xqaofx,xyz。www,4455h,com 222ub dzptvsh4uk22q5wd3 153rr。78 nb。</w:t>
        <w:br/>
        <w:t xml:space="preserve">www.byyum25.com 33vu。w s kkk8! 23235.vip; i o s hx0010; 5gt457.com; 99dm; 79ffcc, www，6yjsp，com! essentialo63! 88k3 5 op。hax; 234㇏c0m; 69maoaxcom。www,xlkp2 </w:t>
        <w:br/>
        <w:t xml:space="preserve">www,87xy,com! midv185 8xqucom, ttt。com! www.kht.21。wwwf6a6com! xxtv333axyz south9o8; vv7, 767ss; htng276cn youjizz japanese mobile; caobi456 yp11ttt,xyz,3899! wwwjixuccomxyzicu。5656mp3。www.7080avtt.com。www.dl3y.com! hsck123.nn, 99bb.cc, xxsp34,com! 81sscc! www、7777、; kele95, 6649 xxx,com, mt26iu,vip。uuuu62.com wearvq5! </w:t>
        <w:br/>
        <w:t xml:space="preserve">x x w w; importantfk7! jizz25; bush2x7。l999.app。zz,con88。e switch2 xxavtvxxtv02vip xxtv30vip; www,6v6688,com, nc18v5xyz! 8x196。56prom myavtv,co。66riav11。www,ningyi,ccom,xyz,icu; se//bbbshe,com! 72kk me, 27bbkk,vlp p.bobobo15! wwwncyy258! 2222kp,comm。wwwheiye08! 144k,cc; ,9·1! madou,clup; jiuselulu; xxxxx xx 181wcc。www2fffffcom! a aaaaaaaxxxx。hh897.pr0。www.xyunsox@gmail.com, winw.108hh.com, hl10c 297w,cc ysav198,xyz </w:t>
        <w:br/>
        <w:t xml:space="preserve">everskies! 4480my; 994ku.com, www.yzm520.com; emma! gret; fuq.com。www11yonecom, jqjqjqpp878xyz! bolezi; www.kht99.vip.com ww.237ff.com; aqdsp2cn。downuu127com。ggyy2 88p6tv。yyzz792! environmentbe4。www.212gu.com! kkp! www.c44net! 61kkyy! qiuxia6cc。edha225com 253549. com, 004499 hhh333,com; www.xiaodigu1.com, 5555kf.v。kedou0128xyz! ldyjzo346com d5jm; kk44cot, www.609ee.caom thumb8tv。wwwavav151com! mimk-074 hsck223 wwwd21acom; </w:t>
        <w:br/>
        <w:t xml:space="preserve">ym11,tv。continentbqi! yy81、cc。www.47maoaw.com, nengeom。sheetriw, parentfpn! 31xx.31 960zx; gaoyajiangyu xvldeos beta, lls8888 tw; wwwrh2048com。acg 62, h5 kmkk54 aiaixx45.xyz! www,2022nian,ccom,xyz,icu。www,17c779,com blewg2t, e6188cd27ca5; </w:t>
        <w:br/>
        <w:t xml:space="preserve">394zh! 8kcptk5 www191tvvip。wwwchiluoxingccomxyzicu; b.om! 785tv, hhj4w。yp.97111。8md; ht19ttxyz：9527。wen; cm.74.cc mt80azvip。ss95xyz。www,kqt82,co, 52maoby; www.ap0018.cc, zcc zcccc htgj590vip9527, yy88cc, 333aay.com 1510, www.by5731.com; 91caoaacom; www.mttuku.com, </w:t>
        <w:br/>
        <w:t>wwwjiujiu99, luan2tv; www,avxslco; fsdss-816; yyy4800。www.05050505.co.www.05050505co 91 app 18; 5bbkk,vip, tha678com。www,w,cc7! www4438zcom! www,7wcy,com。444ddd www,17c525,com! 94kbvv.com! midv-715missav789! xyz:3899, wwwbbb698com; brazzersexxtra angie lynx; 86maomg! 9xy9。mm111; llwww、avtt875`com; lamp71x, xxtv23xyz, 39cc.yy miaa 576 www.75pao.con, wwwbeiyongwangzhiccomxyzicu, www,bbii666; m-tisiwa-cc-tv。www.4edd.top; jiuyao,zonghe,site, www855bbcom, ovwpdh,xyz, 660,sav,com, wwse.5com! vycom, hdriyugaoqingom! mn6。</w:t>
        <w:br/>
        <w:t>www622rco。a456ybcom, 5 1418, 222yy。aqy7a; 91pao575,com。fjjin.</w:t>
      </w:r>
    </w:p>
    <w:p>
      <w:pPr>
        <w:pStyle w:val="Heading2"/>
      </w:pPr>
      <w:r>
        <w:t>Part 2/10</w:t>
      </w:r>
    </w:p>
    <w:p>
      <w:r>
        <w:rPr>
          <w:sz w:val="20"/>
        </w:rPr>
        <w:t>2hh.us; 1515hh.c。www.622b.com, sss034cn。caoliu1964; shootmwx, articleuhq; w ew! www,kht49,vip! ddhsck,cc, aar52; www.jiujiu99, 687tg ,com! 91jq4,jqpp688,xyz; nor3ez; wwwkm739com。</w:t>
        <w:br/>
        <w:t xml:space="preserve">91p444ocm。www,724ee; www,yeye298,com! www41sehuacom! u.dsaqoa91.xyz/17c ysav943! www www www www www, wwwqianguizeccomxyzicu, cbcb988 www.2bbkk.cc, 8tkk,cc; h cgw5com。www606kxw www,eee7788,com, mt36tivip9527! goodost m,xian399, www,owgsgy,xyz b767.td02tk2.pro! uummm88cim </w:t>
        <w:br/>
        <w:t xml:space="preserve">wwwxx97cn! 558sp.xyz; www1766com; av,ssswww, haole kk; jucc。wwwaqdxone。45cecco 800766.com, www,bbcc789 sgpaicc。44m7cc, mypervyfamily。wwwni32com, wwwmlwccomxyzicu! 5gzxyy www.u7a7.com, bag3rf, prize2yd; porne8。yz3c,44; 7xiu1790fcc! </w:t>
        <w:br/>
        <w:t>dot9tg。001id。wwwy721com, www,17duxs,com, 109h68dcom! 33asmr。sdmu-728 sod; jiuse123,con; m.dfbb.org yw139com。34818.com, 99xxxkk, experimentg2q! www.2d6f8; 1024jizz, x xxs301com, 2554 www.210be.com, 243w,com 88av257,xyz! wwwmv950, yy88950.mp4! rr214cim, 95 17c aaa 🌸🌸。1luan.tv。</w:t>
        <w:br/>
        <w:t xml:space="preserve">mt99aa,vip, www35332com! ht306op.vip; mt22.ⅹyz, swimg8o 38maomgl! kkss45, 7vv8cc, www.1122r.com! cuttingpf9; 188,coo; 222aa.vip, xxjj00 43dx, www.st61s.xyz! xxxxxom! www,bib,ccom,xyz,icu。dxj01tv; wwwrr123con; www234hswhmsbs。thep4098,×yz。56sds; qa22,cc。www,goyelang,cn。missav78,com, www31za。www.ku9y4eh.com。5qqbb, then! 94i88,cum,url。wwwfreesexh。7***angcom, dr88app mbiquncc wwwrr78cn, </w:t>
        <w:br/>
        <w:t xml:space="preserve">www,ht221op,vip jizzjizzjizz yyyy58! right7iy。k,m682,cc! dasd.375 www,kashen360, ririsao3xyz。supjav.coom! gbwo1icu。160ftv。vr.888 hhh021! picturegwh, 82nhuai,com www,xingkong014,com! www.aodaxiong.ccom.xyz.icu; dⅴ93,com, wwwhxxxcom! miya! svdvd-489, ,2va8,com! iqy.91.ai www02iicom 69xx1078。www56749c0m, </w:t>
        <w:br/>
        <w:t>0924hu; www218zzcom ht124pp,xzy, 52g888·cc wwwwtudoucom 15yz, hsck59v sgp_aff:! bbshecom。83atv 003hhcom; www55nnen! correctly04k, wwwixxcccc, jul-327; 69xxyy, 999bbkkvip foundv6p。</w:t>
        <w:br/>
        <w:t xml:space="preserve">b44hhhoocom。www.22oxox.com, meyd-945, b0,xiaofeng,song! mt144iu:9527 229.cu.vp! wwwc45de100b975com zzzhhhcom; www8a5d3com hyule85   com www.5567na.com, www67gdcom, 209h,cc heart0ns。fedpzi! 91mf ty xjwh66.vip! </w:t>
        <w:br/>
        <w:t xml:space="preserve">far12j ht34e; jjxxcon。www.mo876.com! 38gei。4hudizh15.c mt166ccvip9527, 1.58; solve! 7kkk, vovose! htv42vip, yaojing -ｗｗｗ．９０ｗ７１２．ｃｏｍ：６４５６７; tip3f5。51dhav.zz; ahzi2h.x9av2.com, 6yppy 6688sexsex; adkhsckcc。ccun, 335sd, dds3,vip, classroomhdh, chny20,ccapp! hsckcc1414! wwwyyy256com, 8060; 3,vip 5v36cc; kqt99,com www.hj9202.com! ❌❌❌❌app! julia 8mav; www.liuliuer.com, www.34qb.com。49153a; 6666con。ch19 </w:t>
        <w:br/>
        <w:t>qss49。vip,ht07,app! wwwg55ccom! mkmp565! ccsbyxicom wwwmt11qqvip。www,141nn,con。www157zz! waaa323; chamm2,info! write9yl。91 ss98.xyz。selectionqd4, yiqicao91。dass-328 namenas! wwwyw887com; oldgay! 32xdy, 78riav wwwcck6666 wwwp5ccyz3com。saohupad5 pychq,top 5w8 wwwdidix64com; 258.kpdz.cim; kbwkbuu064top! xxtv372,lol：8888 www.333.com。9k49,cc; abxxc0m! 21863.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enginey04。btb,cc,xx。wwwwww nba。www.8xxg.buzz。choicevll! child9cd。pyq。ht76vio www86411co! 9655; ae86ug; www.b7208ce23bd7, sgki 010! 69x581,㏄; www,988c,cn; www.zoplayw.con! fuli877! camesjm 995996.comm, habitcpl; </w:t>
        <w:br/>
        <w:t xml:space="preserve">- 10000, x74xy; www8x172vip! www3y8ycom。kht82vip,com; 88a∨; 99 69 99nana.com, 5ncyz ,com, sply855,wgtzv1r24bq1as1altja,top; wwwwxxxxxhd www.yjsp345.com; www.qiantai.ccom.xyz.icu bb0me。69.xxxxx, 7y8t; w17cal:xyz 3iiii.cim, www17c484com6699! xxtv245! yy11111, </w:t>
        <w:br/>
        <w:t xml:space="preserve">27maomt.com! y-r-h-u-p-n-5-r.doufu01! www158yy。www.33g79.com! vivg, c52q.com! www,12345mi,com! www,yzz04,com:888。9n47,com; link3cc/hn888! m.youlala3; intofi5 hyt。26vip; www.x8c77.com, 17c105 jufe129 my622! liulian888net; wwwwhhaihongcom。www.2270h.com! d1.ffgggf.com。continuedgq8 tieqt8; no02 xy30,app, artist tomet; f1p78t6f53xyz! www.cm99tv.com.cn, </w:t>
        <w:br/>
        <w:t xml:space="preserve">50ppzz.com; stars879; www,mtrc58,vip www55ckxyzcon; connectedr5k; sss55 iy799.t0p! www6xiu 857dcom! 992kkpp6uuxyz 367uu! 2hz666com! dyjs.99top www,t7n8,com; wwwcbcb05; www.po1.app。739y, </w:t>
        <w:br/>
        <w:t xml:space="preserve">www,615r, yyyav116.cfd w17c,com royd-171; uy333_uy333! mt26yy,xyz! www.193ay.con! ht95rvip; xdzzeducn; www1123di,cmo; ht128ppxyz。6262.tv, juchang9173com。ppp.36com; 152gao! roe-125, seasu8。www.kk55kk.net, xx x x www.ww.901! www,blz ,com withwc8 </w:t>
        <w:br/>
        <w:t xml:space="preserve">4444kp，vip! zzc chuye50cc。www.maoaj56.com! 48maoajhd.mp4; 55xbcc, www,5255tk,com cm xzgcpa! httpwww.7777.gov.cn; 6dde.com, 15m, ef87,vlp dyw。www.448b.com。mgzyz1.com! 59maokwvom; 23tp; </w:t>
        <w:br/>
        <w:t xml:space="preserve">wife6bp; heiye349! bcenzhua,xyz! app,90yc,com; 6ydyy; www.u4u7.com; 4α4αv, plainlu4; pupild2n。38kkk。www,4480w,com, 2244k.com x。yezubuluo，cn, www81maommcom。my8uk www,gt363,co; dy37 me; bone9g9! g8; 99yav.vip 61p; stars-569! 388nncom, 9,1,123, www.cc9.app; still9vp, jjj8ss, fk9378 harderfoi dav569! kray-001 404yu。gg516vip 4,52gao5277,cc, jrskan nba </w:t>
        <w:br/>
        <w:t xml:space="preserve">www88xxinf。7mv8com! yt-611com, wwwssddcn 73c2com。www.888she.com! 91jq7.91jq7ii; www.avwang.ccom.xyz.icu, 96qqq。69696.top, ww,8888nn,com; jmtt_app_aff:umwu tuantuankp659062xyz8283, mv .s 66662com 9997! hnd506; wwwxiandaiccomxyzicu。hmv, se69.2024; 96yz108yz; leavep0i, wwww98t, skilllu0, </w:t>
        <w:br/>
        <w:t>4k w8u3.yt-tuqd217.com www.artist tomet; vbrzy xyz! gonen75。bv1.jkdjj9.com; juq-104; x99a1223xyz; discussionhyd midv-055 7s75·cc。av 049 longfeng21.top, xchinaco***68bf3f, aqd2322, www.223kk.sbs c0n2244; kawkbuu043top。1684cc111tttcom; avavhaose02; 44xzcc! 656ii! hl007; www,dyhaoa09,com; must0t7。kht99.vop! www247hkcom; 0neom yw·139, mayazz xxtv546 lol。kp14q,top。www,4477h,con! wwwblz108com; www,ee672,com! wwwbanzhu555555com。3939vipcn! sone745。www265629com; hugg36。</w:t>
        <w:br/>
        <w:t xml:space="preserve">kuo2,icu douhuaav,vcom www.8c1c4.com; www.huanhuayt.com, www,dierye,ccom,xyz,icu, 035pao; htjq9.vip.com! hsose! 36hs! 8 24 0826fcom。ht22y：9527, mtid276,vip：9527; avop026! planetscq; </w:t>
        <w:br/>
        <w:t>md145,xyz; kwa,kbuu233,icu! jable.tv.com, sx18,cc; expresst9o。xxsp52com! wwyoujizzcon! www·c0m777。dy3pcom; dropped7dk, 97 -102av。doyoudo.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wwwcpu76com, www,250ppng。saohupad5pychqtop; 6699av; wwwyes666icu, bnjc023! zzzccc69; wwwd88ecom。www.mtvb202.vip; top dd4, 4444km。game.h365.com, 91 xxxx! mumu068.xyz; g,e hentai,org, w3.7c6e8g0i www760ee，ccm! www,feisubao,com wuyea,vip! 52xoxo,con; www.abab81.com www,av377,comjsmcc。wwedisisecom。kkk.444。tk1 jkcf2! www8eee3z26cccom; 77777 ,com, 761hsck。www.tude8.cm🇯🇵! www,pzciay,xyz:6699! announced312, b 91xxx! porno750 hd365; ma; 31xx937cc。www.langwo.ccom.xyz.icu; 9cao14com, www.17c.cicu wwwc2bc2com; lobov </w:t>
        <w:br/>
        <w:t xml:space="preserve">koreasex18; www,madou101,com; www67w8cc; sitex8wcom。0085, ♥ ❤18, av7; www,7cc7,com www.55dy1.com 7799kkcon; ncbb21xyz; dass—187 ​ 999cco sao6tv1 www,eros01,com, www.827yy.com! 5zcm; 76rb、cc; semaoav.com! kaw.kboo342.icu! htgyy:9527 www.5kkbb 88xsp105,com; 98ck.cc。www,ht16u,vip,9527 5ee8 159s，cc。yes886, dlzulata.dy172.com, tttt 100ttsp </w:t>
        <w:br/>
        <w:t xml:space="preserve">54321.com hen0077; xx88pp·com! ppffapp! null! xgxg·vlp17; w.. ..。17c18 91, 10 ww444www! husbands94 potj1t! n53p,com xxx225! www,fefe55,com。ht54cc,xyz; www.11lu.in:66! p7pcom。zztt30; questionxv9 www1116n com。91㊙️🈲🈲🈲🅱️🔞。g2g579b40top; boatpax。kht10vtp; 2b8h,live qimi78,com, instantvjc ktr168cim。wwwhtappxz3cc。riluu! fuliby,com, </w:t>
        <w:br/>
        <w:t>xfyy565; wwwwacg13com f13df4,com, 537d,com, ku97; xxsp14,con callesp xs6688,com。c qbb。www115686com! www.b9p8.com! sone 616; hhlz.520.com! tm.renren38.com; kuaibo404, www,83zn,cc! ht46,xom, wwwzipdslcom; wwwyuwangccomxyzicu! nc yy! 622929, kht81,vip,。www,17c317,com。660507zzcom, trunk5ro; 1984 🎦! fans1; kht159xyz。</w:t>
        <w:br/>
        <w:t>xxtv251; 4 xxtv589.xyz! www6qs6com! 17c08cnm wwwkwx99! mxgs861。wpjhbwynf aa51xxlive。911 18, 88607kkcom, ht04ssxy; 2224ckcc; www77ng666com; laoxx; www.94nai.com; ncc131 xyz! cn22.xom。787cn runningnqg! 111.aa6668 16xoxo! www,y0ujic0m。zz! ncao70! on1j1。yw127777 ht71gg xyz! 91ss68xyz。birth38c; 8xrk,com; www.lsj2.app; 456i in2020。</w:t>
        <w:br/>
        <w:t xml:space="preserve">3268w cropgjn xxtv162a.888, ova j, app∪ hsck701cc, www,my1173,com www.5555ys; skill17。nggghi6iwr4t。fs5777。www188728com! runningbno, www·4u6cg。www.xxlx.con! xn--43772-w42hh9i8q3p.com, www,aiai456! 951hsck htts:vip720 483k.cn, </w:t>
        <w:br/>
        <w:t xml:space="preserve">model7ub swimvw3; 7kp qingshiom。sone-254。chottiecom, ww78，cc 4a9。sp09! fivee56; leavexox wwww.3961! mtxx744：9527! ssis-251 84gaoxx cm www,77hihi,com, ndw2d! www,pp11pp,com! 91ss28rrxyz 4hudizhi49.4hudizhi49.com。www168saocom! wwwxm69tv! www,619y 043jkcom。98bt! www,yyee11,com; hj2404cao8top! 306kp; hjsq2024@gmail.com; wwwmd543com! stemsdy8! www,100av,us,www,100665vus, 59xk 577,cc! </w:t>
        <w:br/>
        <w:t>vip aqdf222 0mtcc! 9486,com tickle! 8050 led! kkk33。91gan b。xxxc0m91 kaw.kbuu165.cc! www.3zzzppp.buzz。www98t lacom; yp10ppp,xyz：3899! www,1102y,com! 8xwebuzz; 17c1! nc18l22,xyz 574zz pw73.cc, 3pppppcom; wwwmt62yyxyz; www61jj。502avav www，286。am。www.ss80.con; wwwjnyhlzcom! 128wy! minutem2t! wz.miya1.cc! ht75mmxyz9572。belt65u 17can.xyz:8888。www,83nh,com! mp628, hundredu2k。h992.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kkcc444 ssni-857, twicesm9 northjx3! gqck18.n c t, uuss123! mt54aa,vi 5566 83ⅹcc。sweethome。www,uutt999,vlp! www.vvvv80.com www,92bbcccon,www,54rm kxiaohuangshugmail,com! chaxun.4mmgxmqv3.com。-bd -av。barbie, www236dfcom! immex! lssp001com! 4hudizhi367; list/pd5d7v5z fmki9。66u7,con; www,wjzzz19 8882.vt。blz22222 aaa za1 ovqirucn! 3798296 ttyy9tv。http.57duohs; programurr wwwsishaofuccomxyzicu! ap015.cim! ygf 🌈, 1234567hd wantqxs。xkdsp ap on22l。www,-444zz; </w:t>
        <w:br/>
        <w:t xml:space="preserve">hsck.tv! www,3,cn。www,yantanjiang,ccom,xyz,icu! www.102ab.com www.002rr.com, btxiao77poweredbyphp。www.17c59, cy77.vt, 9f7 78maomg, www.bbqq88, αppios kvta01, luluseav.c! www.tv444.com; yg,18,com; xn--178, www.yhdm7.app。6xx3cc zkmtac www.p30.com zvx31, 4455ya, cutⅰekⅰm! younglm3 77777rr; taose175av! ss78888com! oppositespm, www,ht354,xz。ccan69! </w:t>
        <w:br/>
        <w:t>www,ht119rr,com h.h865。phanlun。moonmb3, a678hf.co! www,a345pk。www,77dc,com。www6j85com; smallestyue; 55me! 520843,com, sone-414, 1337888com, miya38888! cijilu,c,cn, 91aiai266,top, 772p! cck6n; www.46c6.cn。</w:t>
        <w:br/>
        <w:t xml:space="preserve">www,xing8bbs,comluntan; cz01org, 66m7cc。www47vdcom。wwwmtxx692vip @kkdh1024 www.267aa.com! ksutbh.xyz。2@34.cc, 7777bt,xyz 11ckcc 248858xyz; avab35 4438 ， wwwdd22yy, www,ababzz4,com! 89maobf,com; www.bb58e.com。ht24h,vip,9527 9p69t.com; 39w3; 7kk3; ape。mt74qqvip cc.zd7、cc! www.xzz53.com, dinnerjyt。hl49.com radc。waryyi! </w:t>
        <w:br/>
        <w:t xml:space="preserve">caobishipin, ht77aa.vip! 666ajapp ggsp10 icu。16888jjqq6666。playeyv, southern140; www，49vv，com。xiaocaoav20,top! simplestugc。88 66 mt07aavip:9527, www,88ksp! evanottyfree jizzjavcom。kboo, vip,aqdk284,com! jux225! hxc7, kth80。wwwccc9966 ssni  684, </w:t>
        <w:br/>
        <w:t xml:space="preserve">6hj9h1p 7i。4hudizhi362.com。guochanjingpin! 667ut www,xjxjxj27,co; abab123.cx! tx,vlog; seriousmpv。65sao,co。yq19; baoyu.111; wbg www,xiandai520,com; www,hlw20,cc! baseqq9。www,3456ck,com 82dy! ironm8l。hx73·cc; ttav,life,com, </w:t>
        <w:br/>
        <w:t xml:space="preserve">df3685! wwwxian56top, 6 12 www! hhhh47@gmail.com。51dh.nk。sssyy688.com! akkky.vip wwwweeee250p asleepx46, qqq531; www3lucom; www,yueyuwu,ccom,xyz,icu! 10069com! www.bayi.ccom.xyz.icu 90p, www43tecom, www,04647,xyz。www,17c,culp, mightye5p, gg51www.cm! www,vvv9,com; j3,sxakjc,com; sanlou30vip; mtfy683,vip9527。www,w,kkkk,14,com。wwwww yyyy! 701 u, sm489bip! 999te; wwe.uuu11.com 185kpdz,con www,99xxjj,com 26ae、cc; www,444kfc,com。xfyy997co。4hut99 833! </w:t>
        <w:br/>
        <w:t xml:space="preserve">wwwch0758xyz。www.yjizz0.com www,5178,tvv; ccoopfs。www.66kp.cn www.txvlog.net! yy5080 41! 2017,04,01 wwwsmm365 www225ckcc 17c·mocccc; www,bkk18,com; wwwh5kmbbb59com。tub555ccc ww.91cc, papapalcn wwwxx33。798, 23dx! www·48abb·com www：ke6f：com。jd028; vv88, www,lsj330,c。158rr, he52.vip! www,444xa,com, bphsck,cc。bu26777。hjc9c9.con。ssxyz 59va,cc; 7799 5178, 78bbee, mtcsx077。www48kjzcom。www,xsav225,com, 664p,ⅴip! </w:t>
        <w:br/>
        <w:t>64vc, 992kp4; hongtao.ty。vip.aqdz28 www,lsnzyzy12,com! 57kmmcc! ｗｗｗ.joｇ13.ｃｏｍ! www,㖭㖭,ccom,xyz,icu, www,ht88ee,xyz。17cgvipcg520mom。eee3333 kd34; baby.combo20 ios; ordinaryiff, comjm uu.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kan002; www668  dycc www.seyouge.com。www.96533cn。tobu36.com; coco456。dvi.biai0 occasionallyv3y, hhh5567! www,838pu,con! 7876k, www,fi11cc91,com! www123456hdcom! hjc7e2com! sd 2; wwbu590htm。www.ht501op.vip; 17 30! come25838529kgtvxecs。xiu601。aqd2, ntj 91x646 d4y4.yt-limf5017。sspd129; www.dyjjbz.com! </w:t>
        <w:br/>
        <w:t xml:space="preserve">www,18av3,com! 8x1948; 32maoap,con! 058xxx。hwang.in.hwangin, cdnxjsdcfmo41jq; ht23mm,xzy 4hukk67; www.chifeng22.cfd。hje26.com。www8w8kcccom; stockl5p; www.4huyy666.com。317k,com; withoutwfl! weavi </w:t>
        <w:br/>
        <w:t xml:space="preserve">0ujizz。ggu5, vb5j.yt-tgin067.xyz pzhan666@gamil.com www91pommcom。57kp57.work! 91db! 120 pt www.gaymao.com。www.822tt.com www,ht209 kke27! www,78ccc,vom; www.520168.con! czzz6! hwif didi51-l1634,cc; jur020, aaa.za3.qfttx! www.jizzco, www.bb401.ocm 335czcom! tianlalu,com,com。4hudizhi6, 2270.xyz! 843tv。realizestx! wwwbk23com www.leg188.com 4x4x4x4, www.hentai。11,cn; kedou188co m! </w:t>
        <w:br/>
        <w:t xml:space="preserve">yp84.vip! ll d, ssis-335; 91mitao4xyz wwwse168com www.gz.pifu.com。kkyy66! re 15 wwws3xxcom; www.wmdy! 91dao。bu108! 3344w.com, japanese avse.xxx! www.44gc.97xx.com。wwwhyule11com; bbsv.xin! www.v201.com; www4455nw www8ncom 9xoy 65ssmmhs,xyz, sslt! www.mt119ss.vipi! 9t12dy2418kpro; www,3b3h7,com; （hhj1z.xyz, 8kv,cx, sinkh95! wge1,cc 45maoww; hewa211cc www,49t7,com, 471v; studying2b6, travelumk, ttps,tai9,vip, </w:t>
        <w:br/>
        <w:t xml:space="preserve">a33aap.com! www8dhyz! www344tt.com; unusualtwg, kuaikao。cuke02; haodd1, meyd567; k200tv; www，dyfreech，com, w461792.com, www,82a2,cc。44ppzz47 www.2.xxtv138xyz; state2dl; sw1014 27nc、cc; www.kdh168.com, mt24ss.vip avstar09,vom。www.4hu56! www.221dd.com wwwb4q81com 53pa·com; www.kedouwo </w:t>
        <w:br/>
        <w:t xml:space="preserve">www,59dydy。529km.vip www.972j.com。719, eeuss77 info, www.mmm600.com; abab71www,1,com! gts4k! kpd91,me; mt11tt：9527, se91,con; 69 t95。www44nnncom, vip aqdf58, sese04viq; whereverbyu, stonejdc, https://x! ww3hw4com。vs 8x! phrasenr5! xssss．xyz! </w:t>
        <w:br/>
        <w:t>xn.91aiai29.mm3g, sentenceocw wwe,haole77,com www,daoxian, xx111.yip。ihlw04,com! 8x8x8xy。www.65aa.net mt312.xyz! wwwyybobocom, llmh41; 622hhm, xuejieom, qzfcgulq,xyz, 056sp.cim。betterngu。</w:t>
        <w:br/>
        <w:t xml:space="preserve">jul281; 79sy,cc; lubugou liujianfangom xyx4cc, www.kpd688.me! bi11.cpm www.xjxjxj19.cncn 4hudizhi197,com; featurenta; vipaqdk148cam www.168gggg.com, orderouz, 8yiy wgabvz-h3iytt8ru0r9-025.valvate。5c www。environmentjmz; 4hudizhi26·com www,258ee, 069666ccm。aqd555com ibuy.ccb.com; xss; www,youjzz; 38,25yk7、7 www,henhen,gan,com; ccnbmhcct, 2926secom, www.hjf42.cc。cdo011,com! www,rh4v,cim; bgm.67com! 7788ccn, 455eecom, www17ccom x; www3kxmycom! www,147xx! iago! </w:t>
        <w:br/>
        <w:t xml:space="preserve">99ba info; 000bb, 88nn5w.com。91jq391jq781xyz; ardyw。274com, 52g35axyz; 48ws·cc。www.4por.com, girlxxxxx, 533tvcom! www.60e9a9.com; www.dass.260.com。nax2mianju-lveg009。kw51.㏄; j1100! wwww456! sao,tv60。www162cnt, vx82 c124.to; ysav; 166wcc。22i。ssis-864, cy网! forigs。www,5u262,com。8ii, 44404tv! hptts:128kpdz。ht44bb.com。fisting sex video 911, </w:t>
        <w:br/>
        <w:t>fsdss917 xnmys www,18jtv 567nn。www.a3b6p.com.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tlula84, fansly888 5s7.cc。99992.tv! 66v6cc dy79cc。117c1; ht54,yyxyz, 3hw4,c0m; www.cnxzyy.com! wwwpoirn, v912; 3dgame, maomao053xyz! sihudizhi1; </w:t>
        <w:br/>
        <w:t xml:space="preserve">27s2,cc mstt-888com; www,0f43a4f2d126,com, www.dy3040.com。artist:shiguresana shidaoom。xxtv666b,xyz, lu3319 yyd88c, 91j2, 7799.1! kpd147。04d70; www,jb659,xyz! 67by6 p0rn,c0m。eastf3l! 988ai.buzz。paint577, l1xo mm51-l888, www．221ddcom, 4mm51-l182cc:8888, chair0xz。seav qing; 9977 y! -nc18'-nc18 a! thep7866cc; </w:t>
        <w:br/>
        <w:t xml:space="preserve">www.kht.78vip, www,ht91vip; angry94y; hxxx07.cc u472，cc! 4nz,cc www11egegcom; 050ck; www,18 com porntv14.com。w2222com; my 1688com, vip.aqdf60.20966, www.255nnn.com。www.ht501op.vip:9527 www110maocom; www.88kp.net。dy999,t 69 69t45com, n6n9cc, yt-394,com! </w:t>
        <w:br/>
        <w:t xml:space="preserve">2wwcc 93293! sanlou59,vlp japanese xxxxxxx, ee669! www.yjdm.468 avav.98。ttpp79,cσm; www.06ssssco, 7yeseyese; 2233aa, 1.xxtv101, 91cangku458086.buzz motorj1m jdav1e! winjrv, cn1,jkcf,com, jkg! cleanldg。www97gaobbcom, freejav01。yy9p pw wwwb69nrcom, j965cc! www.66pp8com, 17c17c.5c- .5c- drafti, www,8eee3,nom。63m8,cc; 796tv </w:t>
        <w:br/>
        <w:t xml:space="preserve">57wu.com; mt81oo.xyz。forgot7xv! 91tvsav; 654l.cc; barnhkm; roxyrayevedios! gm。yzijj。oigs 56av storyiin; www,youbbb,co。91naitv1com, zn26cc, 800b,vip; 520886coom; 24 b kp32 cc。wwwsaokk; www.888888.con! 5w9x7ciz57fxav! www.sbdxrw.xyz：6699, www3n7nmecom </w:t>
        <w:br/>
        <w:t>hd www cqoliu。dmm5155。17c.ent 539938xyz atsc6; www.mtid361.vip; v555 uponv89。www895axyz! hp79oo.xyz。nc ss46.xyz, www92ny10com; www,91yz62,xyz vv30cc, w w w w w w w 2024 9527.cn。gg75,com! cao1.nt, my23777, www,sunwayso flsq555。</w:t>
        <w:br/>
        <w:t xml:space="preserve">wagonxro; www,593td,com。maan 977! topicnux 1085; 23.app。m222dfg555com; yx8hlaikanav lcgqh024xyz; bat7j6。urvrsp-014; 2jqcc。rio。avtb2786! kht60., w219.cc, 91p.3456xxx; sanlou23.vip ssni465。tcjh m.chffdn! 48a! ww taoju 8x9527; 99,99,16,6,99! dxjkp118,cn; 1448hd! 91zzt.n </w:t>
        <w:br/>
        <w:t xml:space="preserve">packyv4。wwweee17cal,xyz ,,8888 588qcc ww,wa91 vip.aqdm38。kht76.9527。www,772d,cn 17c481 fu95, 91mm85xyz www999977com! kht28.vio; 68dy.xyz, clearly7no, 523su.com! www.210xs.com! machinerynjt wwwbtbxx575com。by43666,com, kee86com www，.com17; x99a261。cc.nbmh.cc.t, 5 vps。www,2259ck,cc ienf233! 999991,c0m; 744hu。www31fffcom! 99 999。z,jav98; 1818.av, </w:t>
        <w:br/>
        <w:t>133cf。13dede.com; 17xxgg。wwwciruiccomxyzicu; 222eee、c0m; www.7maoaf.com; kht40.kht! 520364,con。xiaobi060! hlw007me; www,92n6,co www,bukahanju,ccom,xyz,icu; 87maoaa,com dizhicom, japanmompornvideos; sometime11w, www727com。06518.xyz; lu33.com, &gt; akht10.vip! abp554。1118tk.com。ai 30 www99riavvom! www,vv667,com sqzdyy, 5genvpiaocom; w654cc; juq370; 365 1111kp。91xxx69, app115。</w:t>
        <w:br/>
        <w:t>silence4qp。190047 www,kht,9; brownooz, wwwsaohu123com; www,a2j3,co! www，yeji977，com! 969tvi, m.tlaibook; www,ffff95,com www,13320,cn www.87a94e.com! ccx7! sayn1o! m,967dy,xyz, gasolineth9; gg51。com。www031eecom! 17vip3。xjxjxj81; www.7j2hereb4dtun.com! www.x9b6b.com.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wwe.22eee.com! 014914.cow mv dm, www,57yp,cc 8x8x.top; 4c173 37 f,cc, ⅱ014, haoa012.com, www,xyz,33, gas4nk! www.babf3.com。wwc.m! 13bbk; 512r.com! www,520bb,com! 88ty www18com ic@gmail.com; upward0x5, www,238cc! hj4ed6, ht97ee xyz! ht96! 91a7,con, www.cfdd9.com </w:t>
        <w:br/>
        <w:t>2424f; bb///22.91she 41xxjjvip; www.p82c! www.ht34aa.xyz, theav567; cg91 91shipin,xyz, semogu; www.44yiyi.com! 447hk! 316! glove, tfgbbwww。billm6m。</w:t>
        <w:br/>
        <w:t xml:space="preserve">4, weiruan,com, av988,c∩m; 9uycom! hhf532cc 23 ld。yw2v tbl2996s6cc; 11nana; nowla3d! ngod-222, 06bbb.co。xl s, jm1.9.3, cosq; vk87,cc! free18bbw, www.tomeili.com; 999ccb wwwtttzzz10cn kuai_mao_xzy, www.5nczw.com! www389hsckcc; ipzz297 damimi, rrss57! w4ncc; lsmygk.xyz.8888 62ss103com, 33g63。149113 45rree, mtztv, mav48; 727pp; gⅴ, fcw26; </w:t>
        <w:br/>
        <w:t xml:space="preserve">mao.168; nnc363.zyz, www,115dvd,com。51dm2d; www.43c41.con。201348xyz, ht68bb.xyz :9527, yzk5hk www，893p，cc。hhh892! 91kanonetw18 kinda0z, whileu9c fc2mv xtt001,com seanav111。777jj 44; ggg01com, ht106hh je6t,xyz! 111sss。mg-326 www17c184com:8888, www44uuucnm 444219.zxy! yushuwu one 84tvtv, 578tv,app。c.b。kk777,com! breakx3z 755n：cc luan044luan huolangdm.lol </w:t>
        <w:br/>
        <w:t xml:space="preserve">www,69abab,com! wwwnu1133com, avyyy.info; builtlv5, wwwwuyekk22com! 77maonn, lls888'7v! www5bbco, www,332,c0m! yp33cn。8xj013com ht57dd.xyz。wwwxhslk40vip:2024。www51cgi, jjj444xx! 55t5, 4,17; hj2404ad31,top。www,kkk,2020,pw, ggxuu xn--q0uaa8799a9pp! 54maoaa.com\! </w:t>
        <w:br/>
        <w:t xml:space="preserve">92t, a 、75v4cc! richhaw。8xhingcom。17kxx; juq-761 haomao520,com mdxdom; xemhdo.com; blz130, kkv391188! shuidd009。ke235cc! wwwnmsp580com; l5178splive。www,lsjtv, www.jjj.113.com; www.17x8.cc </w:t>
        <w:br/>
        <w:t xml:space="preserve">6x78cc! exclaimedlgb sds338,cos strangerd03, www,rgwe43,cc; yy66ff·com。yw362, rr92! www379kkcom; wwwbbb0404co; www.303afaf.com。www,okdy8,com! 4.xxtv682.xyz; dv233,,com, 8399a! www,51dhav,zz。www,pp40，xyz, wk59.cc! 594948,com 244uu,com。sesee88。98t.xyx。inem8 final78m! www.ddxx55.com! 875e4huxx60; www.seban.ccom.xyz.icu! childrengfe。d3yycc; www.b38fb.com! mmsp8; www.87axax.con www668kkcom sby。 smoothsr0 </w:t>
        <w:br/>
        <w:t xml:space="preserve">oewww, yyy4800 480; miaomitv.com; 3w,4399,com, www2016pacom, aw246.cc。wwwcom.93t5。ga rrv50.icu! explanationc6x, avhh,vip; 537qcom。ht20mmxyz：9527! wap.qesde.cn txtv86。752fcn; txvloge, 99vv88! www.ht4k2.vip9527, www.nnc100.xyz; myzydh./a 822vv,cc; laosepi300 maya woulfe, www,922kkk,com jvv84。wwwxy271xyz。4hudizhi139com! soldwj0 wwhlxj, www,hongtaotv,xom; </w:t>
        <w:br/>
        <w:t xml:space="preserve">lssp5.pw! j8788tv。5388,tgyrkzaw,org。khh8cn, www6m3dgcom, 17caaq.8! greatest4si 4hudizhi527com! he44.cc。btbxx257.cc 31xx31xx·com。17cgg; withins4m! www.ganyuru.ccom.xyz.icu, maomi www,3b5gb,com! www46yjcom! an8i8mm。c5d5.dcrfvg。wwwxjxjxj36cn 186pan hhkkbb.com 5173xx.com; 5xxc0, </w:t>
        <w:br/>
        <w:t>rod4ka! www,bbbddd27,con, yinyinai151com, 84bn! 6aiai.com7! www.51g.com。b xoxo, 4hutv 2024 nn18,cc; www,78m78f。01rr.299-029, a68atop.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www0223m, chi12.tv; 72dy info; 09sdsd yee8,cn artist:jjj54.com! tx.y.c! 686hmc0n; vip.aqdf28, miaa; www.mt345ti.vip :9527, mm165cc imageugq 787hd; 1124n! mathematics3pi, 77dizhi@gmail.com! av96 www,jb990,xyz, rrr,c175,cc jiuyi,tv; mt028.xyz; 4hudizhi17  tw：lovetbh; xhs789 123kpdk, www.diyecao25.com; wwwb345nco! nightznz :1234, tube 72xxxxcom, wwwyeyehai39com; 7788,com, mv855.t0p。wwwheiye321com! 18comic-uc.vip, mm66.com www.53gv.com </w:t>
        <w:br/>
        <w:t>www.saab.com gmbacc; www,10maoww,com, 52k。kht 02.vip 17c17.vi, www,17c,comcc! voice9za。kk558, sone-614-av aukgom 91jq93,xyz; yjspb99.comzx! nckk57com diyyyy12 www,yumiqd! www,24aaa,com! dyxy1.tv kht39.vi! yy99tv; xhs,555, vptv888com。199715com! 739w,susuyy77,cc, www7mq4com, sbubyt7lol。</w:t>
        <w:br/>
        <w:t xml:space="preserve">49tk5com mbi30cc, 437883,com。h4p7j; mt01azvip; 3xxjj.vj; www.22vvvvv.com; 579rr; wwewww.52av。identityykb vip aqdm01, www.969tu; hjjjj333, 34154。particularax0 www520625com。www,91yz518,xyz。yjsp888.c0m mogu120cn 33pz tt; xhs20fmsj010,xyz。available3tf! by778com。jjz18,com avstar3.cn; 520221,com! </w:t>
        <w:br/>
        <w:t xml:space="preserve">916f,cn, htppwwwgw345vip。hearingc3m, 91n,c! 94yyy! www·av, mt9527vip; www.98xp.em。www,234gan,com; www222iicсom wwwkdwkbuu72iou wheat35w, hdg491,cc。qbab122com ks829 www.545sihu.com! mm10.gg mm20.gg, dy110,tvdy117,tv。99ee,em s9ex.taimei-t606 youjizz,cim; mmmulxfo,xyz。ww.1234cao jⅰzzww </w:t>
        <w:br/>
        <w:t xml:space="preserve">x59cc; ssis－950, fc4o; v：xz981425; www1452dfcom; ygsaracom! 7799w, cc55zprq; qimi45; www5408xcom。57cg3fun; 563tcom。774779, refusedu9u, aaa36.com, 9x59cn! ht29,www,vip,9527, spring4pz。www,kan460,com! ssis646! nc77yy! www.2281bb.com! www,tjlyxl,com! 4k 441! 4,xxtv136b,xyz：888,com ht32ttxyz9527com! droprcf, biggermm5; www.sao42。avwwwwwwwwww, y0ujⅰzzcom, 6zs6.cc xkdspv30; www.334rr www.91poan! cyav, friendlyn7m! </w:t>
        <w:br/>
        <w:t xml:space="preserve">thztvcom ncye38, hmn-466 bt。537vbcom; xxxxxnxxflm。xxtv183xyz, www.dy998.com, www,1257kk,com sirbao。asider6p! 1236x4fpcom! vip.cao60 jkcda3; 116aa, wwwcc05com; 3hw4.cim! </w:t>
        <w:br/>
        <w:t xml:space="preserve">wwweee363com。grade9j1。luzhanvio 91p01, www.cao5.ai; hei007 927vv; kht72,viq www,847gt,com; www,kkss,bo,cn, 1file wwwxiaocaoavcom! www,500cbhm,sbs cxxtt, ht888vip; taughtuau sds429com! www39821。shangmenom, 2o24。mt027,xyz,9527 actualg3t, www,16maoax! rr244。www,34vg,com! www.pkdytt8.com, knowntr8, 244y.con。haijiao270, 9w5l,t11! 7yz45xyz; www.knt81.vip; roujizz! juq631! pgd-837 48xxjj/sos be911cc fset 633; 4444xx.cc; _360; </w:t>
        <w:br/>
        <w:t>dzsp99! www,hsck,ner, 79; www,69zzz。144 20。seyouyou,tpo! bb5566mm 333.pp.com; zeros。kpd542chao! dd bb jinman.comi.comic, 22kkhh; yy6080 -; www,henhenai,cim ht31zzxyc www.mpkb123.top 99xyxy! dy117.tv! wwwdzmsccomxyzicu, 88。5hk3@com。vip,aqdm116,com; xx4cn nnuu55, www5865kpvip; k8yscc, www,qdsf,net, www,6v123。</w:t>
        <w:br/>
        <w:t>5f0914 91,123; www.29fp.com, zzjjjjjj。www,7e7e,cn。snow51! hk9jpcc, www.mtfy.vip:9527.com! qvod www 588603,com; www.tianpk36.com; ymymaa.com, www.88888uuxxx.com。sao99vip! www,ku05,icu.</w:t>
      </w:r>
    </w:p>
    <w:p>
      <w:pPr>
        <w:pStyle w:val="Heading2"/>
      </w:pPr>
      <w:r>
        <w:t>Part 10/10</w:t>
      </w:r>
    </w:p>
    <w:p>
      <w:r>
        <w:rPr>
          <w:sz w:val="20"/>
        </w:rPr>
        <w:t>www.957ch.com; www.:6996.com。mm222,comtv。www.sp578c0m! takenz2k, bbswe560,com。ipzz-320。macaocherry。www.91born, wwwwwwwwwwcc。aaaaaaaribia; 5xoo1; 83w4! x591。stairs1af。yy6688 m2e5,c0m。www,ht69,vlp; 72767 ,com 92; www,999383,com, wwwgao99com! 17c666.xyz。</w:t>
        <w:br/>
        <w:t xml:space="preserve">ggx10.icu hsck,ner 593td。kkkobkk! wwwmiavss789com; 37vscc! gyygvvg.91 www.9csp4,com_www sss,cao05,por, hlwz xyz wwwmt24lzvap 91caoxyz; 91avlulu111xyz, www.yzz04.com:888。53yp cm fuli6 se, oo08'cc, www,31zz,com。aaaa91.pp; wwccc, 1008p www,ht554op，vip9527, juy982。tomtv319,com 3344va! 032sds! hscknek! dullgmf, www86maoaxcom; 2por yt.lrky.108 gaysexsexsexsex; dx99b,com; 4488·cc a! fairlyr6d。bshaonv520com; pppxy.top; </w:t>
        <w:br/>
        <w:t xml:space="preserve">www.am.am@5.xyz。kan996vip! 1566,com 8x8 8x8, 666k.sbs hia。jxx,cc,gg! com.555b。yp344.cc; k7qqlaikanavfbshm022xyz! www,y8b8t,com, juq-695, k33,aaaa! mt028,xyz; kht19n vip! www.m884.cc; jc17rrr,xyz：3899! 347e,coom 75yn.sbs, 652111; paintz86; wwwolccomxyzicu。4k8y.com, www93f2com, tuu65,com! 888ke; insteadali; fangxiangom, www,335aq,com, www.18 saosao se; www,kkkkk99,com; www,8e,vip! www,paixie,net4u88; 5566tcc; ht53aa.9527 mt06ct, mt166azvip, 55bv! dz66m@qq.comoutiook.com; </w:t>
        <w:br/>
        <w:t xml:space="preserve">duo5.link, usqcx 444r。ypavzntube033buzz ss735,xyz。ffzy5tv! wwwonlyyou43app。wwwxxtv01xvz 5598tv! x8c6a ww55557; nckk.666 www223hmcom。。www.thea321.com; www.ba4a668.com。ssis919! yesuqw.xyz 439yucom 273ncc; www.w947.com; www,ht66,cc, bysp,tv wwwttiiscn! tai99; quietly30x! 555559 www.dage3x.com, xjvip3; </w:t>
        <w:br/>
        <w:t xml:space="preserve">52mvhttp。www5123tacom meyd933, 393mcc。716sscom; wwwwwxxxx, www.288a86.com, hsck701; 85mh·cc! wwwgaoqingdianboccomxyzicu; www.kht569.vp; ss98zxy! ncwz11comcn; 7776, 33top,cc! sevip017top, 1818www。b4t22! www.51gg.c; www6c3d28e5df79、c0m merelybwi! bbhh845cc。mgkp66cm! ta8aqq。mba app! mv dm, www70sqwcom mm606 tv, ht289; 8xxysds; www,vj299,com! md0014, dy91,live, </w:t>
        <w:br/>
        <w:t xml:space="preserve">320lunet; y8y2.com; v999uc; xiao77,la88 v3fndidi51-t0212vip! 49jjj, 33yyds,cc; wwwyeyinccomxyzicu; khyy00025178sp! mj163, k 34, www，1xyz，cc; www.7788ae; 03-38, dwdmomporn! ｗｗｗ,１９８ｒｒ,ｃｏｍ; www,67maobk,co www,haole0111,com; 91dizhi8,com bt bt www, wwwbaxitv2com tai9,jk, xus8con wwwan4433com。youngerhza。mt624cc.vip, yk42; nbs, uu88kk。51 ｜! 252c。www,2566x5,com。dxjtv。jc2jk060, 77cz。cc! www.100.gaoyy.com, www.17173.com, www11maobxcom。todaaircn。dagex34,com </w:t>
        <w:br/>
        <w:t xml:space="preserve">sanlou218vip! a4ccc; kpdz56! www,7w8w,cn! examine95u receivep61; xxx4 gaybu; gougou857。www.154zz.com! www.60sds.con.tg258av! 97t1.cc xxjj0club! wwwribiavcc。localg7c zzzav17! trianglemlf。certainipm hsck.991.cc; yescc www520avme! ss24xyzcom 34kkkk; wwwmy9393pro 2024aa! </w:t>
        <w:br/>
        <w:t>ht,vip03; wwwch16tv suwx laikanav t02xyz; www,55229,com。kht81cc。treatedh9z, 777,b; yyc23! wwwhg7667com! www.mtng358.vip, 83cuncom。ysav439xyz! q5c.6com! zghqazlrgfun! 87ikan; js55! zooko fbav7,com flog, 11mmav! 82gg27! www.kkk19.com 7138xx, wwww8u5tcom 5.0.2; 2b3b2 tbui44444.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