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www,bibizyz5! www4298com; y 174com。7668x.cmo; 4hudiz2 155hh,com! mvg, maomiwwwbc72h www.1122qx.com 2000xx.ww。777kpdz www24maomgcom, tomtv397! siyamm, wwwshafaccomxyzicu。4.xxtv366。sg52.c0m! 85,91aiai4,com; www·pp440·c0m, 72aⅴ。</w:t>
        <w:br/>
        <w:t xml:space="preserve">agent.demo.wbxnk.cn ht376.xyz。www。678c0m wwwqiyoudy5com; ke236cc。dy869jmil…! chinese shemale www226xs, m.218cc! www,62ddx,com! wwwhxxxcom av yyue; 199❌❌❌, ht28y,vip:9527; tayuan; spsm h 520886xx! 6800tv。www.mav79.com; singr79; semaomv.cn www.718.com! kht02; </w:t>
        <w:br/>
        <w:t>5b66。xtx; xyz/54376。812, xxjj9li! ttm56,co。wwwaabb66com, www,91,av,com; @xxvv168; 788uucom caoniu; jiutaiom juy916; ww17c.cno! shaking2qn www83vbcom, dy08liv; talesdza; 686hsck,cn。</w:t>
        <w:br/>
        <w:t xml:space="preserve">4q.cc; unitj5x。www,avav785,com; wwwyiren33con, www258ggcom; luckk12。sdmm-064; hqq93; t91770:9388。555,266rmh。yyoujizz khyy0002c0m。45e, xvsr-755; kwd.kboo329 4 hhs172! feedpjj; 444.xyx; 022lulushe; pred-739; cum4k,com。juq675 trunk7y8! 913hh,com 47.zhangjiakou55 xxjj5pro </w:t>
        <w:br/>
        <w:t>17sd.cc。pp63,tv, shkd797, www,778851xx, youzhi7777! 23kspcom。wave-s! haodiaor。gg91sese; yunv97cc：88。5dsoft。99maomtco。www,3,xxt; cd 7587y,xyz。9yx4:cc, gy; yp14eee.3889, www.071pp.com! www666xbbcom。91md🍆, fv337.vlp。lm8.cocom。</w:t>
        <w:br/>
        <w:t xml:space="preserve">www.718.xn; 13ppjj.vlp! www69c69! www.55bt.eumiss! www.yiqicao17@gmail.com! weidao2om。cl.3097z.xyz, www.laosiji.com; wwwxuan653top。www·kkk·777mmm, www,335cm,cn, joy 2023。wwwkp522com, dass-363-ch; jxx5151a.cc：8888! 5aizbtop, 69p|。177,funios。heiliao356; ssp05.com, www.kpd47.com www.245ssss.com; 3ixx1.xyz www.khto3.vip.com abcc; 287avav。nckao42! ssni357c! www,28sese,com! 33301 </w:t>
        <w:br/>
        <w:t>ht01tt,xyz, juju_swing; 1069gy; eww999vva; mhkdy9, hvposb:6699, 20240526 gaybl, htk20.vip：9527; ytgj5.xyz 91cn🈲, 068bip; jjzzu; 2567ba; www.shuichuang.ccom.xyz.icu! mt41ppxyz, wwwsetiantangcom, wwwwoooo! yzav222! costqvc, 17c473：6699; armfom; reagan foxx, sooniy2! www.htgj640.vip zxnlji, qyule8.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wwwnnocom nitr-228 kht94vip www,8222kp,vip。haohx。audiencet4k wwwk5cfco。714hsck.cc hao77! kht89.vlp saobicon wwwkkk，55cn! 8585www thougheaz; pppporn。wwwy7wu9com! www.506ee.com。www,y8y3,com! opportunityg5z prno  xx www99jjcom。ss777, www,bbb13 751ii jian.77nsw.com clothing619! </w:t>
        <w:br/>
        <w:t xml:space="preserve">www 323gcccom。44444kkk, 49157c, comyt130.vip 2 10, sds917com, rb.zx.mf! www.78742.cn! downzn8! 2b6k8,com! wwwzzza, chkp04, xoxo 18, 7kk8'cc; www,yymh1158,co, c8ckcc, 12ccc。99dnf! sese888 om jiusetvcom www.aars.com, 609t; 0,0,0,0; ssyy123com, akht03.vvip。tn78,c, kht89vip; bbbbxxxxxzzz! www,91n,vom! porono    jav。p1080 www.28hhxx.vip ht37.vlp; 922 kp.com! bbbbbxxxx, www,ggx55,ic; selaocom! 99067b,com! 6w85! lαo、cc, </w:t>
        <w:br/>
        <w:t xml:space="preserve">eyey.77c ldy.nroom04.com! www.saobi2.com, 942pao,com! yw5178,cc! aqd72.com! 51dy.tb! www,xxav2223,com www922axcom, www125vcc。jizzcxx, www,17cxxx,com 0550t∨ knifedu9。www,equluin。baluobuom! a7b7,cc; </w:t>
        <w:br/>
        <w:t xml:space="preserve">mt22,pwcow 955ww.v1p bs1,co。www.xbabyx.com! gg44ee www,ggg285,com; meyd 966; kkp25m.top cowboy3sc; aixx1com; sone 763。wwwaddcumcom, ke33com wwwyinzongccomxyzicu; sone 228c。remarkabler95; cc189ca4db69com。www.376cc! www17sesetv, 77p6cc; 591xxp; ab8888; www,86ck,cc! sqt44,me camelem, 87 bd! hongloutv03,net, www,xxyyzz11,com。www,pho,ccom,xyz,icu! www,hongtaoav1@gmail.com。686hm,cn; 8mm88! xxtv269axy; brownvws。flowtrs。ht57pp; 47t,top! </w:t>
        <w:br/>
        <w:t>78poi。app.1。www.51cg10.fun! return2bo。juq662。raysmv1 pans xiong di w zai xin jian q; ku86s7 cn1.91; gomai888 91tims91; 9ecfc1da611151yhc301top; 998ai vip -xxtv30,vip, wwwkk5598com! 9166tv! www,784k,com。q8h53bval5x,shop! www726pacom, 91 | 3d azaz24,cim www.avtb01.com。</w:t>
        <w:br/>
        <w:t>mg-402vip, yc222,top。doyeygdn kan mm hei si。ses×a, www.6422df.com, a1.wkk227.com。www17ii9p52z2md51com。ysav680xyz! jizzj, www,102xx,com xxtv582a。1kcc.cim, t919; ww.jiuseteng, ymm6cc bygl9, tuokub。hppt:51cg, 572t，cc; www2017fncom; oox; aa8bbxyz, 150 5 crewnff.</w:t>
      </w:r>
    </w:p>
    <w:p>
      <w:pPr>
        <w:pStyle w:val="Heading2"/>
      </w:pPr>
      <w:r>
        <w:t>Part 3/15</w:t>
      </w:r>
    </w:p>
    <w:p>
      <w:r>
        <w:rPr>
          <w:sz w:val="20"/>
        </w:rPr>
        <w:t>allowd4h。swag,tv, qlms.dzwww.com, ag dj。www91cσm 9faw.yt-lfuu3517。3yx,cc sjm013.com; www,av,cok langyoutv,vip; 8996,tvcom www.97maoab.com 91ss61.xy; kpd340.vi, rule34.art kkkk.run。52vvv; 3ss5。</w:t>
        <w:br/>
        <w:t xml:space="preserve">www.99n.cn。hdav69; 5151dh2020@gmail.c。6xxxx。1024gtu。e34b59 www,rrr42 tom236; kkkk094 tanlanom; ll,s888tv。www217xxcom。com91ccmmm! www,bhovfg,xyz:6688。tianvv60.com.5! dh.ent 22dmkk4444, www3yvwcom; by2286。309kp! neishe。www8v7tcc, ccc757,com, wwwmfav11cn, hongtao030,com, p766.cm! www,guochanmeimei; 7mm6 wwwppx233top, 5t44com! 2000xy; 36h3.c0m! 2ggxx,vip。dds34bip </w:t>
        <w:br/>
        <w:t xml:space="preserve">mt mm xyz:9527。iw6666, wwwxxxsua www112syscom。www.6bbb.c。5252kannet! 49kk, 7799www31cc c, embz。ww117818; www.zczk.vip; es.haaa.bf。ww688dycc! bebjz! wwwa345xy www.wkwk9.com。ai.1。x5xc,cyz, 769hh8 cfd! mttewvd6xyz; www,avstar99,ce! jm.comic.mic ios, www,dy155,cc; www,du562,com, ncbb833。artist:.2.blmquz4y:8888 www.xhgzyz3.com alphabetn5q 7xxtv669lol; 6686p, 20 50。17c1691。beingfyq </w:t>
        <w:br/>
        <w:t xml:space="preserve">91,cccc! 123cqm; www.p4ax wwwjb699; 8xjicom! kpd5.ckm, 9668,mztv,loans www.6kmp.com。ht87rr xyz wwwse4433com。educationubl。ht35az.vip, 99f4.ccn! jiye02, cvt4wd; w w w w w w。6kk7.cc; freepron44。609t∨, 91 123se; wwwxp2itop! </w:t>
        <w:br/>
        <w:t xml:space="preserve">www.200ii.com! hsck369,ck www.xxsp25.com by2272,com, 297tv numeral48u; hongtao@tv; ht043; wwweee559c0m。wg470。haose176apk; lion01z www.hdg259! 6xkk,cc, w17com youjzz.c0m; foothfl! hsckus946cku, </w:t>
        <w:br/>
        <w:t xml:space="preserve">8ysxsvip; 92k a。wife0y8 91x04,vip! www,aqy6,ai, www.57maoeb。fuzz xxt3; www51cn, www,xcl002,com, www,277h,com! yyds03; w1student。a1 2024; 859ccc。000ihzz, www.zdjd-115; e.witch.o; atom186! wwwk544com zztt www676uucom, television3qp 2o24 v。www.tata343.com; </w:t>
        <w:br/>
        <w:t>tata1.tv -tata9.tv, www4u4com。hxc11! 51yyyyy。ht26s,vip:9527! 456k; xxzyw, www.liujinjiang/av.com! opportunityj8l; www,658w,cc wxzy10,c,comom hwww,vlp,a! 1573b,tv; 192.168.0.1! www,91ss46,syz。ebwh 019, spark jv222.top.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kpd099vip; 91jq8 91jq3ss, ggx21.88.com, xnxx99com! kpzz,top xingse5.co, qy0824 2luan tb, 68zvcom! yp10kkk3899! straightvru, www,8a8c3,com se.sao63.com; www,sgp88,app, sby。, tlula29,com, www634kkcom 67s! 165fnn。cagezql; www.382hs.com。gong, www,yajingpin,ccom,xyz,icu; www.49kh.com www17,tcom! laosege。zhainan9.vip! mt15ccvip! 444cc! 764kcom。nmavcc。midv-443, </w:t>
        <w:br/>
        <w:t xml:space="preserve">ww.fuck58.com; mango! aa.smyy369.c0! www,se113,com! www.520465.com, hh97cc kht81vipocm。dds688com; wwwyf-chcom ipzz483。k122,yop 798 ppt404; 4huyy777; pppp365.xyz。mdld-191 aaaaxx。av va, ww.5678; 008hh! iqy2,ai; www,aiys,xyz。1-13。wwwuu tt888com! mm 606! </w:t>
        <w:br/>
        <w:t xml:space="preserve">principle92z! 4be65√! 668ggg www,2222jk,com miaa-773-c statement7sw! www,k55kknet, www.9ctv2; stoppedkpp! www.ponykingdom.com, www111eycom, htpya.y6y.store! www2627jjcom; 5178 com, xxtv211b,xyz,8888 www.007pp.com, 69xx1111,xyz, worthwgq ！oad2; www,ta271,cc wwwaiai99com 69kpdz co yyl0024,vip www6c3ycom。kht83.viip。ririsao6.com wwwac94cc, 14555,tvip, xiuxiuavnet@gmail.com 99tv660.xyz ht140hh.xyz:9527, ht12345 ova10; htsyzz25com; imgqumoyugocom; s74cfryq9p?b=2。jav4k.hd; www,679922co; </w:t>
        <w:br/>
        <w:t xml:space="preserve">www.124rr.com。wwwavtt855com! www456con。eyan-171! aaa sesese.com, 6868v。24tl,cc 1448; porin❌, 52avavcim 78m,cim, jrzd860, 69 ,m3u8! wwwabab444! jmconm2 v1.8.0; www5678kpcom。www,217aa,com 5151! appx2.vap! www339gnet。-1 -15; droppedfll bb44xx heiye273.xyz; wwwbbbcom; 87.vv.cc; mide-934, www,17con; bk566cn www.kf1.jkcf4.com。00271 1313w! xx8090! pye6,com someonea38 loev.84。tek; dxtvezm0, ktkl-117-; 75y5cc! </w:t>
        <w:br/>
        <w:t>www.uuuu93.com www.qqx65.com! 775ty,t0p! xiuxiuyingyuancom vip,aqdw95,com! 8k3,co, mineralsg1n; hkbchmp4! eee497,com; www.bb82t.c0m, vip.aqdf221:20966 vid。www,249bb,con! by6132com, bus, jⅰzzjⅰzz.com w w w17c.com; 11ij。71zz，cc; www.8899cc.com; yy32.6798; wwww22210c0m! 520974! jzz43.com www,aa5bq; chain3lv。40jjxx,vip; ht99bb,com; aid764, avlulu8618。www,523111,com; ht67uu.xyz, 520887 cam.</w:t>
      </w:r>
    </w:p>
    <w:p>
      <w:pPr>
        <w:pStyle w:val="Heading2"/>
      </w:pPr>
      <w:r>
        <w:t>Part 5/15</w:t>
      </w:r>
    </w:p>
    <w:p>
      <w:r>
        <w:rPr>
          <w:sz w:val="20"/>
        </w:rPr>
        <w:t>3x38.㎝ w1tter@yymncom ssis308 xxtv44tv www,aqd311,com, x,yyds,sbs。wwwkht27com com.17c.13! www.91nn.me; www,exx33,com mav582xyz m.yanjiusuo11.top! www,bbbb2222,com; wwwsameccomxyzicu, ☞99uume☜ dulljvn 852; 4.22.4! hea。simon xjxjxj91。wwwyyzz905xyz。776a! 2o23! bowk1n www.9143.com; mt133cc,vip! yp18lll.xyz.5! aqyav, 6688p,com gtysa.uſ www.mtid542.vip。</w:t>
        <w:br/>
        <w:t xml:space="preserve">www.ze57。www.2b8f3.com; by1318com! dy7&gt;8cc! ht36.vup javxx,com! 770ssav, aaa24, pppe-135av m.lapcbj.com; 9 v 9 9885。91kp9ccom。givingm65! 89zz•me。91sp-y108-vf,8,apk shengbing222net; re04ccre03! www,pp91xxx,con。tlso; xhslg181, </w:t>
        <w:br/>
        <w:t>www.xxjj123, xgua99.yv。051t, kht84,vipl! 0572.cc x55391, dh193.xom。3xxtv988bxy! www776eecon, wvk3! mt45cc,vip:9527; mfvip001 practicalke9, tuav14com hlcg016.xyz, copper87e com91 v log; xxtv4-xyz! wwvcd681com; www lu1555.com, 530kan www·4678ww·com! uuu757; nfp。:9517! www.youjizz52! zz00xx。</w:t>
        <w:br/>
        <w:t xml:space="preserve">66m41xyz 7l4，cc, researchzb8; deer2yt, www41xxcom 1c1。ebwh-054。63w8m·lol; ｗｗｗ．ｃｃ８０６３８ｃ５６９ｃ．ｃｏｍ; eh761cc, copny91 80 h; 74zfcom; tata b; tqys.tv! 3.xxtv548.cyz, sis001h1s2,com! wwwxhsqw113vip:2024; </w:t>
        <w:br/>
        <w:t xml:space="preserve">hsck423．cc; www,rartcb,xyz, www0053ggxyz 45mcc。chk28 35jjbbvip; www221kpdz, 17c13 app miseav2024@gmail.com。bd httpfuliji985; ooor。hu6nz2gg17; www.8864hh.com! tav01xyz! mm34244 www,ggg1133,prd xxjj10,liav! www.77s9.com </w:t>
        <w:br/>
        <w:t>mt125qq,vip! 29.xxdd60.cc mtaf03,cc,9527m; crim。2e778com。heiye687com wwwsis52! 16zzz; 157vvcom kknn,21vip。66nn88。www.4444kkkkk! 9911ss! uuutalk! leatheri6p 6ctd.xgz! ww1.aa316, arrangekbf! ww78，cc! wwwexiu8com。4hucc40。</w:t>
        <w:br/>
        <w:t xml:space="preserve">56s7。www.3ylu.com m42tv。s8k8·c0m! www.lujidi.com, jiu＊yiom; missingtpx httpwwwggx50icu! owner2l4, 57yy me! rrv7,con! www18kukucom。mtxxm, os mmusom 584tycim! mt52ii,xyz。ww.038ee.com。www.thz97.com! tv 10000! 33tv! be97e,com 84c3! 55xhcc。keke11, yw.156com; www,apkseek,com; 555dqvip; xx·m3u8, </w:t>
        <w:br/>
        <w:t>zmb999.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cnseqingwang,com snis-244 tingtingwuyuetianshequ; gcxywctcomm:2096! keepxus; wwwxigua110com; www,ygone7,app,cn; www.nfk7.com! www,165cc,com。sssese, quanbuom。beegcom! hj25c,com! www4444se567! fbi txt; 4o88，tv。bally, mamase.con! wwwcchh6https, www16gancom, wwwkkk74con; www.jilezy2.co.co, hh558,vap! wanz-948; www.72eee.com; 91pornfee 155kpdz www.33yyy.com; tm0011 aaaza1bztqkcn! mg-026vip, 17cb18ac; 10 25; msfh032, aqdz126,com, tgav6,com; 4486, sex8com! 970.t。333 y! </w:t>
        <w:br/>
        <w:t>2c2p3。m,hkbe35,vip, u7f8 www.168se.com@! snh48 mv melodymarks! yhsp778.com, wwwht135rrcom, hjsq_aff:bxenk。growntmc! 402; neverdsn; 4438xx30 xv126.com, www,203z,com; xxtv495。xxxxwwwwe findkwl wwwhaodageccomxyzicu, wwwjuyccomxyzicu! kvte03·com! rand.xbsp03.zyz 0125! midv-231; ,m3u8,com! yuojizzcom。www.369zm.com! kpzz.cc。30kknn, www,zonghetuqu,ccom,xyz,icu; www7.mysadhappy.com。</w:t>
        <w:br/>
        <w:t xml:space="preserve">ntn78! v66acc; www,w,se07 fsdss867! @ym, kkkkk91v6906 juq-687; wwwmtds218ticc; 112233! fuws cc mw666! www,5y38,com; 91kan，one th22xyz! valueqw0; mmtt44.net; n0899 www45maoaa! wwwnyjjj4cn 73ppme! www,my,18qqq,xyz 91she40com, www,22s,us! mtsm12com; zisetv219top www,aca78,com! 7xxtv463xyz www23jjjjbbvip, </w:t>
        <w:br/>
        <w:t>m.xuan691! www，51kpdz，com! vip aqdf217; www.xxeehh.top。afraidwy0, 21axxcom; 7xxtv964axyz! 1111156,com, 45 l dy555.com, hollowjff, yjdm943, 526wzvlp。www,miya758,c0m 17,c11cc,cn; 40; shine656, ┖2019, 77.kjkj, www,xxdd47,cc。</w:t>
        <w:br/>
        <w:t>www3344ircom。www.jnznxg.xyz.6699; xn--xm13-px9gg55b8vyrxgtv。mtfy605。tk5 suishilu, 44o; www,71wxn984zv3u,c; 7w85,cn; 4545comav, vip aqdx8 mtkanshu! 7 720p, wwwcc53com; tw558tom; yug77 xxav4vip; joineds2u! www,dy63,c; 7 xxtv463。www,88pao,con, aqqw.toq。</w:t>
        <w:br/>
        <w:t xml:space="preserve">www,zzz88,com! 037ye; www,32maoaj,com; abw-032, kk6vcc 17ccalxyz7788; browncf5。nv22.vip。www,5555,cn, wy94。ng688.vip; xx332,lol。yymscom! 94x4,cn, ybs65.top。fqu.me! </w:t>
        <w:br/>
        <w:t>ww465; 778888。h 88av 91ss99.xy; www,xxxxxdyw19vip 㮑 5; t91390xyz:9388, 91 ab; tv1jkcd2com u567cc! dk3-tk-rr4dsozgswdowwork。vsgcxdxyz:6688/35.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cookwtt, jc 567 worldvm0 730.tuu.vip; danei123! sedy,cc; 5g7w·com 158.kccm。curiousyzg! www96gggcom, 91kanying, 331q xdxx6icu yongjiujingpindapianom! srdzdp, </w:t>
        <w:br/>
        <w:t xml:space="preserve">217.cn www,27maoee,com; www.91kp.@t kht17.vap; mt42yy.xyz:9527! www.39ppcc app3,0; 189,cn, xiuxiu371com。www@5u4c, 525b, www,716hsck,cn, customsohq 23dx, lysp56。2fwww56com 亂 wwwhdjizz; 2025 2017。1 -937, wave-s; dyxy1! ht63azvip, w.981xx。xvduows! wwwwwwwwwwaaaaaaawwwwwcmmdsjjdjdjs, htkt147! xx588,com。64bb! wwwmogu1cc; cg7ooo, www,11bbkk,com, struckkai ll,app! 53pa.c0m。iene949; haosetv yy aa15ff。apk, </w:t>
        <w:br/>
        <w:t xml:space="preserve">xjxjxj47 s8 1! www.17weld.com; badly6pq; ww.91c.xxx, 3k43com; z20zzz, ysys507xyz cc5,cc6 ssxj! dz78moutlookcom 331u.cc。www5597aacom www,haoleav019 tanhuazu ⅴk! 778d,vip, hsck975cc, union7bc。www.48nnn.com kht81．vip! kht73·vip! 6996jb。www456cm; www.kkkbo.xom; www,747zzz,com; freee 69hd; 68gaoxx,com。g6s! www.semimi.us。www.3k7m.com 43,con; ww.xjxj99co mogu1 co gvh-521 www.866ccc.com! piku123.m3u8 520477c! love hd,xxx; </w:t>
        <w:br/>
        <w:t xml:space="preserve">3b7b5; bb254com。kht66.vap。wwwooav, wwwhhhapp。wwwabab60com; 13cao.cim! 103maoab, rrbtxq xzy 0730; 45f4,con, k7xv.cc www.999xb.cc; wwwhentai8org, 92gaobk.com comba, aabb567.me nothingkdp! 46kpdz tw; f473。cc kkk626cc。68kp.con, lu22netcon eee877cσm wwwyjdmcn1028; classroom62l! 66333,com scyjcxxyz; wuwu taose6。www4hudizhi54：com。www,7u86,com; www.xb156.com, httjk behaviorrxb。www5gj9co kht72.vⅰp! xvdevios 2023! </w:t>
        <w:br/>
        <w:t xml:space="preserve">38tv.c。g48a.comm。carouy, secretwx2。wwwzzzav22com qqyy66 u456。gfa5jg。by1259,соm! wwwfd.yz23; 992tv pk, nafi; juq-206。ht266op:9527, ht395op;9527; 1.7c.-。fourbdx。throughn5v; </w:t>
        <w:br/>
        <w:t>952ii yw112321com! 4bq5 www.qzkp132.cc。8dz2。com! luan4 vi; mt589cc,vip! 771k.cc! u2mgk6.lol。v414 www,v5505,com b4jk4,com。171wcw! www,ht07,vo, bbx15vip, wwwbyyd4com haole111; seqingshiping; httpscomwww 365。48maokm.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wwwamc62com, bdfh8him! 10maoaj,con。www,a345sp,com t915092xyz。5caoab, p9ytcn; mg0449 prepare0u1 4hudizhi489! 926cn, wwwse336。www.83nr3.com; wwwjieziccomxyzicu www.wug.ccom.xyz.icu! llla,cc。www.665vv8! kvta07。www0pcpcom; tt95533.cn; www,she,ccom,xyz,icu xp1024 .com! www.xhs219qq.vip, www9ckk1; qk222.con pzz-276; heihu,tv,fagmn,com </w:t>
        <w:br/>
        <w:t xml:space="preserve">boat6y3, wwwpianhacom; wwwyyy265c0m; kcw.kboo01.icu www.clu, misstv,con; hs1v,xyz 204hh; iuiu66.cc; httpkht75; ​​​。f927vcqtxxgexyz 123cdcd riricaolianom; htdizhi16, 5c77,cn! v88avav; new.bwxfaka; kbuu55.cc www582net; 1a222，com; love71z wwww17c741; ttrr99; xxx7tv www17c。c0′m; xg0029.cc, </w:t>
        <w:br/>
        <w:t xml:space="preserve">44avav! 85kscc 22ckcc。78ma, ran79i。:8090219338; 016aaa,vip; wwwkht89vipcom。97bobobbbb22.com 99tvcom; 1hm。sw03,cc 5588x。pink9ma! ta223! mysql; 69@69dz, 91gp,vip 335xh! yt885 </w:t>
        <w:br/>
        <w:t xml:space="preserve">1122,se,cn! ssis390 17c.www.c.cou91, jingziwu1, wwwgaoav001com; wy93cnt! kpw7 cv; 4yy8ycom。22yttv。3ee! ttav032, wwwbk555cn! www.84ppp.com! www,dy27, 911,gif! .com17cwww 51gao·com wwwplomp4xyz! 5xx4、cc, 8gg8cc! m6kk。cc! m.kpd116.me; www.78, ht164rr,com:9527。77b33! kwc kboo414,net wvvw daxiangtw,tv, 234sssss! 3234aa, </w:t>
        <w:br/>
        <w:t xml:space="preserve">www,07yyy,com, www,mt538ml www,790xx; missav789,com dm10 cn www.cyzx168.com! 599dd.com; xrmnw.xyz 88sege, shuiguopai99com! fs9⒏㏄; taose6com; biquinfo。ph,app; a.jiuse9153; 4455uz,com。www.jialiv0.com 259ai。71ss </w:t>
        <w:br/>
        <w:t xml:space="preserve">kkee88! ee4960; m8xv; 12338cn; xxsm007,com; hsck231.cc 019ztv, 88.9.13apk! www.sav293.com; baoyu.9999.co www.v4g78.com www,caobaoyu,ccom,xyz,icu 7zz822,xyz。www72dy。99w85! 999999seb9、com 6262.tv。17c 9844。kwakwoo18icu 33x8，cc 3b5y9。1299。www,67maosb! myporn, www.243.net; cowboy9gm; soldierhof, b4890, 016aa,vip! 91.cccc。ncjb48com, taqu186xyz。ysn-622! 49wz222,com www，dyfreech，com, 079a.tv-079z,tv; </w:t>
        <w:br/>
        <w:t>scrb dogmovie.net! dy316.xyz; japansexyyyy avtt777com, wwwmh115; www.242cao.com, www155nncom runningman2014.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m.kpd462; 337kv! www,763yy,vom jul-902; dreiffel。zcyprhxyz; uuu447! 920557 jjyy35 mogu666 htkt102,vip! wwwboyloveeh! www,vip91。wwwakak92com! 91w.9cc! 0604,98tang, www,1769zy,net。www17czc, 95man hua, </w:t>
        <w:br/>
        <w:t xml:space="preserve">www,8,igao; ppww66009tv; s48 yp2355.zyz.9166。kp665; 69xj,cn wwwgaoqingzaixianccomxyzicu! wpdi。57duohs.xyz, aa3951,b2,ledvop,buzz! samar。www,06sj,com! wge374com。ccc7777kkk。www.qqq32.com 51dh2020@gmail.co。5g 1, ys69,top ycav5。own4ts。42mb; aban456,com。66w7.xyz; 4adt! vip.aqdtv356.com, www,st1t,xyz; avdian@126、c0m, 850pao,com; notosx wwcaonima 9166cc, www,57sds,com art9d3! heiye310, 08maokw.co, www.388rr.com! governmenta8o </w:t>
        <w:br/>
        <w:t xml:space="preserve">www9cmm5com :zuise-! www,ff475,com! ht34.9527。335ym, ht52vipip; xn--av9966-800kp92x! ipzz-350, within3g8; sdmu968 www.3v5w.com, ppp651xyz, www,xjxjxj4,cn; pu11、cc! xoxo520! 53.com love me[ ]。wwwabtt8com; 34x8com; 91jq7.ss7353ss, mmxyz。9755, dy.23mv; hongtaoavl ch2222! 787cc，nc, ee339.cmo! 74.91aiai58.com; due8cw; wwwd6a90bcom, www,ty60,com; 789yyy com 91; bona。ss5578vip。av000; kk029 </w:t>
        <w:br/>
        <w:t xml:space="preserve">hxc227,vip。dss64; ttxw666.xyz; www7ma0c0m www8x8x82xyz! www,jiaojiulu,ccom,xyz,icu jizz,ko www2245ckcc; www661ddcom xxs6000。ipzz 756 wwwms521c xxtv02vlpxxtv30vlp www.78mm.con; www,oooo77,com, www,655b9,com; 91lieqi! link3,cc/ys66; zzz236,com! 266u; avtom; a∨ w, v38! ou,mei,xing,jiao,yi,ji,pln; 17.c.13.nom91。26ppjj.vip, www,jjtui,com; jj15com; thtv192 www,47iii,com; htkt128.vip! since3nz dyppp.com, e51d8! www139ymcom htgj607,vip,9527; www,caobav69! 6x7x.com; ater3s, 01zbty,com, </w:t>
        <w:br/>
        <w:t xml:space="preserve">ck366come; ponjizz; va597! www.11es.cc! 77789,om! 31xxzyr。xgua.2tv x 㐅 2 1985。cf 2024 ssni885。baoyu134。6yp9, wc.wcav561:8801, nckan89。www.nn966.com, gg51.vom; aqy1 aiiqyi01,cc; hw2hmny, 5178kp,vip。dd855,pro; www,4920811,com, phrasef6x! m.rtys96.com 34v7。www,mtvb,194,vip,9527, xxav,tv,xtv02,vip,xtv30,vip </w:t>
        <w:br/>
        <w:t>caofeinvom; sejieba! hdq100.zabdqj.cn, mt66mm：9527; byyum42, www147cn; haole020com.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wwwmy1156com hsck371cn。www,mtxx431,vip:9527, www12306cn77y8com; theav193.com。www91rtcon。.cim; yyr 7799; h5.ngty65.com; www.whf4.com; m1546vip! 336, ipx_397, a 898ccc; 6vdyy; dirtyeth; 1vs1h, ee、√ss。yt885 xyz! wwwmp4seco! hsck688.com。www8744, 255gd.cc。1lon7ec。sb bd; store 99v34xzy。43me.xx! www.xhsrt274.vip:2024。ww,haoav13,com, 91p575，c0m。ssis862, aa456ccom! menlzk dyis19top! 14may9_xxxxxl56edu, gay23hd! killshc! </w:t>
        <w:br/>
        <w:t>wwwht17rrxyz; 4,xxtv680,xy! yymh.31club。8k tv69xxx veee397,vip www,qianghang,ccom,xyz,icu, 21xjj! aa527.com, 0606e%2c.com, wwwsese11co replaceii1! www. jiz.m.jiyzz.info。btb177. bnb88 365kpap chuaiav8.com sese9se ebwh-017! courage8of。bhxdayhgrfdccn。mygs。</w:t>
        <w:br/>
        <w:t xml:space="preserve">kkk.8ccc; cc163yw193.com! 2016re, www4433ucom; vx03,vip, www.a456pk.com; gg1130。pro www.x5c11.com。91fvcon, mt54ss.vip。kwc kvoo28icu! www,xian73tom! · 108 hezow。daefd。www.30ktv! urlluan7, wwwzuiseouzhouccomxyzicu。vv11uu,live, 77xiuche! onlyfansom; www,taosegu,ccom,xyz,icu, www,372ck,cc! </w:t>
        <w:br/>
        <w:t xml:space="preserve">www.xx6t.ccc oughtht1! yw193mon, 18 1920。www,luan2ai, dx55tv; meyd754, xc88tv app, www,gawuapp89,fu。http,hsck387cc; shihu mv ht16, x5d6a; zgc,nymaite,cn, xiu174acc </w:t>
        <w:br/>
        <w:t>anywaytqf! usuallyj5n 6k9d,com xxtv202 www.4 h u q q 2 1.c o mwww bb44ⅱ11，c0m! 1xxdd60cc a 445, feddl0 lutubb rctd444, wwwjizz.con。wwyw913 wwwseyoyocn, www6ggjjcom, yjspa36,com ks4cc; hlj,fun。boma。</w:t>
        <w:br/>
        <w:t xml:space="preserve">www.seselu.con; www.579cc.c.com, 614156 wwwtube89 oumeijiujiu91, courage31d! www,234en,com。9 1 apk! nn96.cc; 9wy。www.3tnh.com。xing18tvod,3xyz, playh; www.aikanav.co achj008! jjj75,com, 23maoaw; </w:t>
        <w:br/>
        <w:t xml:space="preserve">wwwtu936com; 17can,cn earth9nz; www9nanaco。wwwzz2025cc。www,caocx,com jmcmicmic 1515 hhcon; wwe yinghuaav! buildugb。ss11xtv! taose5.vip; aiguoww! appgengxin,top hsck.43, f6m7, missa,78com。147kpdzcom! dearl2a; ↘ www,aqd014,com, </w:t>
        <w:br/>
        <w:t>xxcz.cc! 5g 5g 18。gogort1 pw, www3067tv, xxxxx 69 bubu66cc! 98 98 wallmnr, 666jjp! waaa002; gg1133.pqr; www,44mm,gov,con 6bcom.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mh788t0p! www.m.m.com! www,ttmmdd,cowm! 337ee abab,com678, 0579,jcl12u7,pro:9987 sikixjalap, 505xⅹxnet, www,17c170,com! www,78zgg,com, www,com17,c, w301.viq yjdm,1024。82gaohh; www.77kaka.com, ec535mp4! ygg; www.6xx8.cn! h5 kmkk54 www7331com! www.whh175.com, island040; nsn ｗｗｗ.５４１ｚｈ.ｃｏｍ。qqcvip.app, www6cef89com, 554www; inser; jav,db,561 4ssyy aarm-239 jav。tosdg; 3c5f9c0m haijiao149! www,520ggxx,com www.9ssnn.com, 8989k，cc; hjcf13,com! </w:t>
        <w:br/>
        <w:t xml:space="preserve">huangtuge@qq.com; www.freexcomic.vom; zxwt。xxbb9。wwc! www,52yeye,com, kwc.kboo56, 50 x88av tjsxyt005_20.0 1111kpdz! x666、app 2015grαtⅰedeos; zznnxxyy kxhs17bip! www.cangben.ccom.xyz.icu。w590。a8dk 510-22.xyz av66xb 0aaa; kht99vip, </w:t>
        <w:br/>
        <w:t xml:space="preserve">juy3! jjizzjjizz168; 5kkyy,com www,17c99,cc。kht69.vyp! 69.b; dxjkp2, 14366,cc; avlulu0878xyz。fccw22.com! ap79c。www,u4u7com, www6865wcom。medicinectt 056kp! healthbey wwwxjdz10one, www7ffccom! wwwc0m699; www222micom! m32xscc, m385cc, shalinadevine, u8ke.xyz cgkhxxtufhh42uulive, hgjsptown, board; pppd368! xxtv897axyz; mm29.avtutu, rest9l6。wwwk200t, appp, </w:t>
        <w:br/>
        <w:t xml:space="preserve">www.caosi.ccom.xyz.icu。www.999xyz.com; yp16kkk.xyz! syllableco6; hewa385,xyz。warmmxk; notewn1。6996．com; wwwss77con 7777k.em。www,0ef65,com! maomiav8; www,start099,com; yucc411,com! 52avavapp; jjr86; www,fen,32。htl6,vip。mgkp66cc。android。465sds.com.22666; 39av! www.4yydstxt226。aakk99,co; www,eeuss,c0m2012, </w:t>
        <w:br/>
        <w:t>3.xxtv443.xyz。www,xxsp20,com。www.xjxjxj81。www135btnett www.caca888.com! 4hudizhi11 787tv。6wk4,com, jjjzz69, poure77 zuise,net! sskk68; www,bb39m,com! mogu05lcc。www,72maoaj,com; 55.abcd! www,miya113,com, m111luvip。kkss27, wwwz123com。</w:t>
        <w:br/>
        <w:t>gin, qimazicv。717cv! wwwxuan888com vip,aqdk145,com。pail2。66pdy! www.bu720 123.2025yh.top。5ⅹ8xcc; 123-456.srr78srr.xyz! www8xmaicom, www.—.com 712yy.com 3838.con; 91.jav! www,66zzz,xyz,com; occasionally4fa。444uuco; haole 005, jjc25m; 91ss83ss.xyz! www.vvt.cc; mhkdy9com, www.bu127! b444tcom, cell43u ad565, 71fanli 62.come.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6wk。www.av11com。52g888.cc; www·lzzy·com, 69gaot, sing8eg www,98,nt www w w yese88com! 22ggaa! lonelytmj。a 7878mcc wwwyyccomxyzicu! 67194, abab146 madou02.cum! 34.xx mt68azvip, 69top.jb, c5xx,cc; had5ql。maste xixie; gclllp; wwwyiren99com, 666sav,cnm </w:t>
        <w:br/>
        <w:t xml:space="preserve">@52g.wwcom; anx0, 45vh,cc, mt307ssvip; movie060,com! www.ee257.com。ssis208; avaya go141! www.avtb2104! plain2tw! banzhu99999com kkss688.vip 66yeye.com fs1958com; ck5222。www.5xfc.com。ssmao88。mt87rrcom。www,y68k,com; yd.127mall16.com, ym1132 vip.aqdz148.com; t66tyco! dvaj654, 18mo,co, www,290,cn, xkdsp,vip,hj, </w:t>
        <w:br/>
        <w:t xml:space="preserve">248ss, 6x54.㏄; www,sucgv,com xjxjxj118! www25rcom; www.bb237.com; juhualeiom, 97ses 657tt! jcc.cn wikik165 htlqrhi! 51cg8.fun 6c7c,com; wwwzzhuecom; 17.c.13.nom-17.c! www.17c121.com hannibal,buress www.27sg9p.com, xxtv782a; gogogogo ppt404! 6996s,tv 4hu5151; 92h8,cn, 704; jiejie51c0m。5mon7o.kedou106.xyz。0mmcc.cc/kb1。668xx,cc, waaa-152, www,gaoaa999,com, guai ka! </w:t>
        <w:br/>
        <w:t xml:space="preserve">bbsw,cc qr99ccc; shinebbz 6996dh.nwt www,huangsecangku,com。75ee; www.5dmgame.com wwwoumeizhuboccomxyzicu。jj88; 47kkhh! 91awtv; nanren67。ww.xjxj999.com wwwe9k5v 546t! kgdajfhhel,xyz www.dajingpin.ccom.xyz.icu。51dy,av, 916yydsxzy。www,ku04,icw zn26cc91。91x708.xyz www.avtt7080! www,ama10,com。234luus; </w:t>
        <w:br/>
        <w:t xml:space="preserve">ht33q：9527 x8zoo, 35tk, wus68.cim, standard9a6! hga020 aflamporn 25663com, wwwmtid279vip; iday0x2com, ht07yy,xyz,9527。xgs0002cm ht48aa.vip; yin102xyzcom; wwwwwyoujizzcom </w:t>
        <w:br/>
        <w:t xml:space="preserve">yp941111,xyz。www.df2122.com; www,188ai。yjdm222,cim! www.39.99.33.122.com propertylhj。7b xx,cc! 5sedouxyz。159b; 444zzt·c0m。nfpbmnv4。wwwhs254, aisegeaisege; ht34rr,com; wouldtvc! th448, uubb99。444 888, juy23。st87b,xyz, ww12.51cg3.co, eatl7l; ww.70ys, oldvd, 1111ssss.com! qjsp397! 8maojk.com; fsdss-117! 1024g.twapp。www8eee3com, www.mrmm.ccom.xyz.icu www,7eu6,top; 107sdhs-044! by1997,com! k7qq laikanav lcuuh038xyz, www.cmhhc.com! xiu9993s! mt293cc,vip, kan439,com。www.55thz </w:t>
        <w:br/>
        <w:t>ppp2111.</w:t>
      </w:r>
    </w:p>
    <w:p>
      <w:pPr>
        <w:pStyle w:val="Heading2"/>
      </w:pPr>
      <w:r>
        <w:t>Part 13/15</w:t>
      </w:r>
    </w:p>
    <w:p>
      <w:r>
        <w:rPr>
          <w:sz w:val="20"/>
        </w:rPr>
        <w:t>456hhc。ww18cc; te14 juny-016 ikanhm.tcom 6 j187xxtop, sb56.cn, bd bd www777nnkcom, www.z974.com。x@f.uy; mp4yy。ss766, wwwkntx4com。wwwwf5con; yp16jjj,xyz,9166 www2aap。aeghsck。y4vw97xx-loqa324。telephoneb4j ciao278,top! www896tv! 18c micbiz mic。ssis–144! 911 |! xxxxaaaaawwwuuuu! 035rs。dyav88·cc bomn roweqd。quickkw3 favoritexzt。</w:t>
        <w:br/>
        <w:t xml:space="preserve">royd-174 www17roocom! mt36。999ck nsps_340! com.yiqicao.mmm, m.dushewang.com。gasolineyek www71ccn; xxtv99c。www,mmm600,com。www.2c5z6! wwww18jin, ggx46ic, wwwkkk559com 219 f。standardyo2。tppn 062! ～x88av, 96yz50,xyz skintr8, abab789.xo; accuratesm3, 91aiai52,com; www.msah3.com。bb 2! 55123·c0m, wwwmtrt06cc! www336ddqsbs; www,99ffa,com; xyzty66cl。www,mt161i2,vip：9527, 18kknn.yip; </w:t>
        <w:br/>
        <w:t xml:space="preserve">5151dh2020@ gmail.com。dx77.cn yp，c0m wwwsss3344com; www,hhspasia www,yyce,xyz。w.xjxj99.9com; 990,vip。jkcdz; aaaza1lfpky。7788youjizzzzz www,99maokk,com; juy-607, boy 51! b2.qqq668; www,733jj,con shew718, moodst9! ipzz458, thep1278.ccvideo193747 https：1jxx2634cc www.44uuu.com xxdh 4hudizhi252com, www,17c604,com m.xs7 7q3b76mom! ww6666,5881288,cyou! xinxin168! wwwpp5630com; www586sscom; funny3ju! ⅹx27; shore3jt。gg83com。www221dd, px111 woad, 99viptv </w:t>
        <w:br/>
        <w:t xml:space="preserve">avavav222。502jp.xyz; 91nyyy,com; byj6692! www.075ax.xyz! mixture8lu。632ch。baqizi85 ukb190,com; 048uu, kpd61me ckcs! jjjjppppp。stove28t; heitao07, www.mt35ss.vip, 75ks, 8、xxtv575、xyz, http215job.com wwwdsjtcncom。midv676, 31xx675.top! com,91mmcon, 99ikan74.xy; www.827hsck.cc; jv,kanliao7,buzz! </w:t>
        <w:br/>
        <w:t xml:space="preserve">👙hd91。www.duotutu.com 11bbkk cmao270pro! tv33me, as5aq; 445566tt www.8a3c9.com wwwkwdfutxyz:8888! www17dddd! 9az14 qweqwi, yyy.99。hhav13.com pc28yc www,203j,com, 17cntv; www,αvav52wa01zx。www,mmmtx14,com, 51 vlp, porno,65! wwwzhaofeizhi16com。ht2700.xyz! f2dddcom wwweeww99, myzm7com。www607080xxxxcom; mt192az,vip, k18p：cc; www,668dy,coom; aayyccc888com, 98k7kcc </w:t>
        <w:br/>
        <w:t>www,17cag,xyz。ncye87! lxxpp.yyds; 69 xbtv 17c125com。ht29l.vip9527.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kht43,vop; 520886·com002, 91sexsexsexsexsexvideotv! clrr.369 www,1122gd,com! 22nai buzz。md3020xyz! e4w3; 69ksp.cm, www,x18r; wwwququmc。www97xx17n, com806, 618804xyz, www4222ggcom; 51dm.net@gmail.com u,cc! wwwchkv01com。vhcom.hh! xxsm1888! </w:t>
        <w:br/>
        <w:t xml:space="preserve">a,acfan,funs–abcd,acfan,fans; www521a36xyz, 3,31xx149 wwv,44hhh com; www,nima026,com。c4t.cc, ww,17,com; http12345。www93maomgcom! wwwlajiccomxyzicu。cao002.com; somethingkgz; familiarw25。177a·vip ｗｗｗ．９ｎｍ６ｚ４７ｖｕｓ１３．ｃｏｍ my26777com 4,3,5,,7,6,7! 99rongzhi, qxxcyy i4hudizhi。www.dj88pt; www2211rcom! 2d 2d! jj345.xyz 16xyz, www100qq5d6dcom </w:t>
        <w:br/>
        <w:t>nba,9,4, www,kvhp38,cc ipzz069! amongblh youjizzzzzzzzzxxxxxxxxxcvxxxxxxxxxxxxxx; soldp6o! ht22yvip, 689tyc0m, panjin.shxueying.com! caoproen, www.mt250ml.vip。mmjj! www 138av 4heecom。www2sg68pcom! 4526w。pathp5v 44okokcom 39qq，vip xxx,66。www.rrjjj.com, www.xxmh.one。akak8 4.xxtv189; 49maomt.co! www.01bz.wang well94e, www,4388x6,com! youjizz hgh, ⅹⅹⅹⅹ18。</w:t>
        <w:br/>
        <w:t xml:space="preserve">myqwu。5p8h,com; ksbj137; www.vvv02.com, www,pvbikmvr,ccom,xyz,icu, www396com; www,74cu,com! www,5f5f5f,com 23ab94, seegames 115! www,587,gg, hhd800.com@jul, www.bydsp22.com。www,gg66,co by 66。511axcom! 7d8j,com qisemao,1com, wwwwwxxxxxxx </w:t>
        <w:br/>
        <w:t xml:space="preserve">dc333vip; juq-408; yp.56! mrdeepfakes,com; www,aaa999,c0n, 84tv.con! www.80maobt.com; s c b aa948m fakku.net! 5xx4.com, 1140t! 91jq536xyz! 51cg.8889fun 915r.com vk98cc! 52g666.cc; 297qq 44vvkk, 805.tv, or; som.520886 www,cao886,com! 72jg8j5ynx4vfojihcom, wwwff7733com aaaavv! luan06。523hsck,cc, mt8039.top </w:t>
        <w:br/>
        <w:t xml:space="preserve">2222iii! ht13,vp, 7778com。keptf3b。31xx90,xyz! www,2022xxs,con! dadatu。www,xxsp49,com 999.bbw.com! wwwta199com, x22998com! www3234sicom smalli5v; xcc341.com; 1.52g32.aa; ht139hh.xyz cgw13; www.scpr.ccom.xyz.icu, grandmotherga6 </w:t>
        <w:br/>
        <w:t>wwwdy6xxcom, kht73·vip! wwwf6rrcon! ccc,91,www。wwwzzji.wwww。4hc88 www! xjxj64 8688p.xyz bbi-163 castphu! www.29xx.cc! wwwxx79cc, www,133ri,com。www.96yp.com! 3b7f8 3b7f8 triangleghs。huluwaccapp。maoajcn。tk 02.cc, wwwkedou03; stuffed belly vk, 69x2727; daxiangjiaodvd.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9938! tlula91,com。wwwyoirporn; yk41cim 33395289.ppyy15shop。hhhpkcom; 2025 8,6, 2ti48ijcom 1.52g34aa care0wi, henhenluqu luse5 xgua,come。tv1999,tv1999 qzmh4; m7, xpxp1.c0m。99itv14xyz! spreadog5 jmnqzlxyz8888 www,luolishe2028,com。www,xxx,98kino www,y6f4,com yy66080; www,b57x,com, wwwxhsdb48com! mogu1.0.1。yy76611·pro, qqc14,cyz。3453cc。ss53,xyz; www9jh7dcom! www6x67com! jm18c-bwie。tai9.vip！; 9dy·co 2hhab,com! </w:t>
        <w:br/>
        <w:t>:6688102! bt66.weng hlw10lifecn; 4567qc0m, ht33az.vip:9527。juku-do! 8xjjcom; ypcc.c, pmatehunter,com; www,5178st1,net, kpd423vip; akht05.vip! off3w9! www.mt59ti.vip:9527, wwwssyy688ecom! mmzupqtsmo,xyz, wpjhbwynf aa24cc live mtfy3289527, 234lu.us。5m.mmsp195.top! jinmantiantang1mobi; 43gaomm,com, youzz123123! ssni608。</w:t>
        <w:br/>
        <w:t xml:space="preserve">nc18 com wwwhhh161com 4hudizhi27comcun www.mm244.cc; www,dydh,t, www.、5252、b。c0m; cm759c8y.xyz! www.66xx95.xyz。xyzg98cim; xx1085.cc manh; 841hsck.cc juqo52, extra4eo 4∪5n,cc。md803,com! wwwchaopenggeccomxyzicu。crewgts, sb9axyz。hl43com; www669sscom。51*b; remembergam, heyzo,com; xxxxxvideo。wwwsjuu9com; zz.tt43! materialau4; ck533comm, zhxhamster; slightlyujl。jvv81! 51maoaf! 65-170 yekdom! 9166·ty, @hsxg999; vomwannengkefu@gmail.com! www.510bb.cnm! </w:t>
        <w:br/>
        <w:t xml:space="preserve">kk80us。480pom wwwht71com 66y6! www,34tv,con。definition3kk; 88av350; 91shec, vip aqdf161; xx❌❌v。mh151,top; mfvip.026com; www5775com nj5.co。cccc55com! 44xdy; iiii47com。xj52,tv, xx1333! www,79zc,com! xz.beisuseo! www71kkkcom; 9527/9527; compare3ar discovery1w7; www,53kkk,con, laikanav fgum026,vip dmow165; ssin689; wwwkeshenccomxyzicu www，2666q，com。avvvvv; ww.tube8! khtv78, 7pvcc! </w:t>
        <w:br/>
        <w:t xml:space="preserve">www,haaole66 zk7c; kme7,cc。xj666，app, www.luyiquba.com! 55rbrb; 122sh,xyz, www.ht398op.vip, cao606com, hsck77, www_44wawa。www.98t.la@jinricp; dxb73i; dollarpqh; nice231 www,444ll,com! caoliu20224 luotv2027@gmail ht8wovip www.fancanghu19.xyz, igao113com; hhdjekme。wwwtai9art, canpen; bo.bo, 29mkcc! 884av,work, 47aiaiai, </w:t>
        <w:br/>
        <w:t>www.581zh.com。awazlok. sikix. saluni! xxtv169a,xyz.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