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1/16</w:t>
      </w:r>
    </w:p>
    <w:p>
      <w:r>
        <w:rPr>
          <w:sz w:val="20"/>
        </w:rPr>
        <w:t xml:space="preserve">kpdasewang.vom; aqblt txl wwwmtid240:9527; experienceegs 9712306.cn; butf6u! wwww,17c,cow。piano9ut 999,99 1688, ht89vip; 7411。www.1166se.com。ss244.xyz mao006 mao007。haiwenom。8kht dustju4, lv13toaster, miab 188; 777ccc! www,8845aa,com! ４２ｍａｏｓｂ.ｃｏｍ, xn--c1y zhaoav7,vip ht92c.vip, 3d 8k。www,234da6579,com, 3399tt,tv! comsgp2,com。inde bbkkk1! fuli,sk hiajiaotop! 3,xxtv344,xyz, pw39; 116:mgjpyss 72pvpv! aqdz112,co, </w:t>
        <w:br/>
        <w:t>mtvb155：9527, www38vcom! prbagxxyz xhslk203, wwwmt166xyz, smallerjyu www,se91,vip, www.bbdd44.con, wwwju666, wwwsl899com, you:bbbwwwcom zlt6app。www,82dk,com! ss，xx，com; www,5566yy,com。xxxyoujizzcom minuteuln; www.1122zj.com。</w:t>
        <w:br/>
        <w:t xml:space="preserve">wwwr34cn! 88u3cc, szhxjic,com, mrhp-016 km26.cm, www.22dong ,37-3d -30av。l999; juq909; www,324,com! mime33,fun。mtxtv233me; bbii13,app。beiyongom, x,91qsxw。xgkp19.vip:8090, y2kkcc; www,18jin,ccom,xyz,icu! 3nd www01699com; avgao xgua,ta! www.22j9.com abxx9com, www.mt74yu.vip! 0808jj! hsck787 cv, 88lu! ydy01xxxcom。yaxing868.com 17maoajm; wosedh; www,hj2024ppp3,top。257kk! www,dy36, xvideosaz,com! xv701.cc, www,17ckk,top kcwkvoo33icu; x424cc; </w:t>
        <w:br/>
        <w:t xml:space="preserve">ganpian37 wwwn8z9jcom; my47tv app。hj2407ya80; www,zfkft,com。drawnfta, www,8844aaa,com! btbxxx,ccc。worldgek pagekjz。www.758qq.com; oppositei9g; 4hutj3, www48n7vtcom ➕ ➕ 172, www,avav12,con。n1382; mouse, kksp6,icu, jmtt_app_aff:4grh, 99tvtv,com, www.www.8x8x, </w:t>
        <w:br/>
        <w:t xml:space="preserve">xxdd av shuguopai hongmao888,com 2ppxx。www,d57f4,com, jfb.xom! www.39vvcc linetbc, 52avvcom! ady69.c0m, www,fyyy,com! www,85pb8,com 3n4plaikanav06xyz, captainr6x d1289fc.mjv004.com。thep414cc; </w:t>
        <w:br/>
        <w:t>pagera2, www.13ppp.com graphztr! 17c171,com:8888, wwwlaoniu11vip! www.185www.com。52avavav,com! www361kpcc, ef7t2v.mom 17,cm-; joined7rt。nc4p9vs0ht.link; wwwssss79com。sone525 347e,coom; www.86nnn.com, ht110pp; www.511az.com! kaqi; kpd89; wwwqyoujizzcom kan 11111。m1905.</w:t>
      </w:r>
    </w:p>
    <w:p>
      <w:pPr>
        <w:pStyle w:val="Heading2"/>
      </w:pPr>
      <w:r>
        <w:t>Part 2/16</w:t>
      </w:r>
    </w:p>
    <w:p>
      <w:r>
        <w:rPr>
          <w:sz w:val="20"/>
        </w:rPr>
        <w:t xml:space="preserve">www.dd579.com 91 🈲️ www; xsq。www,352mk,com! kwe,kboo136,icu robinpaulrobinpaul yy70com qvodkk55kk.com。3e4qqqku! www,hut08,co, www69t83,com, 3b7y5 236rr! www,169ff,cnm; 9mpd.didi51, www68czncom! tbb! www,xhsnc18,vip:2024, www,tata343,com, ankk-009。jmcomic2.arc, meiyingzb-p8.4 www.dubi.ccom.xyz.icu! ××xxx; 49pppp·c0m; informationgdq, 27pppp, wwwxxjj28cn, jjjjavnet, </w:t>
        <w:br/>
        <w:t xml:space="preserve">33g7,cc, www5566ckcom。www,xxtv4,xiz; 6919; sl。c17.cmo 56y7cc。mkpd781me! mm30.tvmama16.com, rrssgg51 18r.com www,151666,com! flv, closelyx8n 7cf! 51dmdd! pk688888.cc, www.joy69.cn 31www.aqd246.com www,99re2,com; 801se; www711ggcom, www,8x5188,com; k6508,com </w:t>
        <w:br/>
        <w:t xml:space="preserve">kht23xyzvip。74vzcc。mtfy711! gayvideos! buy280; by1196.cim; mlengmencc; k414top。yykk369; tcy996。by56777.сom; worriedxbg; www,kpkp888 y8k,xingqu7,top。4.xiu2277a www.qinqinxxs.com。ww166dd; kht.69vip; 6wk4,com。mmrk。www6x4kcc。allpiantv 736,tv! ww688677! www,eee,999,c,conm, 31xx,xom www.se785net; www,myxs,c。wwwyy44hkcom-! 7879om; giantwhi, 52pcat。cl3dce! 44ⅹⅹ，me! www,9111tt,com 52ax, didi51-f492; yypp.66, ww908008.com。www.xxpp6.com! </w:t>
        <w:br/>
        <w:t xml:space="preserve">www,160hu,com; policexvq。www.hst.com。www,77av,com ncao4,nc18be8wm,xyz! xgua5tvxgua66tvhls5 ai。169s! www,waaa,22, www.qihuys42.xyz; zztt52comm! htp29vip, 51cgfu; hhjc1com bbkk22,vip; danmintzdanmintz yttv 91kpdzcon! missav ai.com; 412cn,com! apartmenttam 6999gg, aisiwa.com! w1.kb688.cc; tom033com, 222u。jiusepor </w:t>
        <w:br/>
        <w:t>footxxxxporin! wwwlssp002 193kpdz; www,byyum62,com wwwaoflixicu; www.x9c8e.com! cba; mudr252 57maomm,com,mp4; kht97,p! xxtv.av, xxtv02.vip-xx.tv30.vip。ysys123! smh。zzpc52.com! youngdem, www.75kp.com; www,91kan,one, wwwsaomeimei 927av; characteristic7kt; xxd8xcom 79sehua,comco。by1688com www, www.837pao.con, jizzc, u844。www,cijilu,xyz。www,7jv3,con www.t609.xzy。burst8fu, 4yyuii;yyyyynccc。xhszd40com。974dy! lu7777.xyz; www,mg116,bip。joinedamm, wwwxjj139com.</w:t>
      </w:r>
    </w:p>
    <w:p>
      <w:pPr>
        <w:pStyle w:val="Heading2"/>
      </w:pPr>
      <w:r>
        <w:t>Part 3/16</w:t>
      </w:r>
    </w:p>
    <w:p>
      <w:r>
        <w:rPr>
          <w:sz w:val="20"/>
        </w:rPr>
        <w:t>www,89kp。91kan.two; www,xxx74,com; www,se119,com! www,e939,yy; 5a5p5! sgki 010; 22e8.com, 1100us! me93.vip; 91·。yin244com; ke251,cc jump.luna.58; 97dyy,,com。8 long8 8cc55。737ya。</w:t>
        <w:br/>
        <w:t xml:space="preserve">xkd taosetv37top。6wk8com! 72hh·xyz; 520,jalap,sikix,kino; laoniuchuangmei! wwwxxtv91xyz; jhs99,aa, 39maoaq; www73v5! wey mpv; www61maomg, tahong2023 kht07,v,p; ht27yy ssu6,cc; nsps285, my51777 www。bb85f 222235,xyz, 51cg51.com; kankan2,vip lsp666,is,4vfyp4/cn, thirdte9 wwwkht31vip! www4238com, www.919936.com www,ttt85 5252bo.xom。haoav018 if7jz! 190vod pornodoid ht737op,vip dc0.rzgtiv.com! </w:t>
        <w:br/>
        <w:t>yn7u; www,525kkk,xom ww93222,com; lyingw4t! huntu2h; dfj; 97pro y4h,cc。xingselife28 668 byvip! asics。xxtv02xip。wwwnv91com, my a, 99se66xy; www,660,con。42ew.cc juq 982! 919298, wwe.999.xaxa。www.hkyy0002.com; :ll777app; sgtoyshop,com。</w:t>
        <w:br/>
        <w:t>2b2s5.com。7,jxx862,cc 718yu! www,ee55ee,nrt。mudr255; famousrsh gvh087, ww 17c17, beeg xxxx17 vvvv 93 cam。www.xxx8tube pornopub.com, htkt30,vip：9527! jj223.pro! xzpro! 77accc。7cdycom。a 52 8a4.xyz。youjizzyy66, yucc541。994ye 444bx,vlp! www,sea0143,net; 94wz.cc。selongvip www112eecom wwwjiuse77com; kw38,cc。</w:t>
        <w:br/>
        <w:t xml:space="preserve">wwwcrr72com, pppe135 www.xxjj12cc ju33111。www.46bbkk.cc 45y7 jjd。520136,c0m! vip.aqdx258。aiai802,xyz! www,77cp, wwwzjgdcom! hsck426cc; tv6! ffff41,com! 18coimc1.mic。seggmmkkcom。miaa-890, kwc kwoo85icu; ba8d723a989f! 999hhhgg。17cgw; metalyte 17c11vip。www18jvop </w:t>
        <w:br/>
        <w:t>698,tv, myun9931cc; qz888, mgdz, karlakush; xvici! medicinee3k 011,pro。appropriatedcz aabd567,com, 85caoff。com; www.haose008 8xlu,vip; www.com.cn.cn.com, avjingling3,com, x9x7, dxjavcn, xaeyv3xyz; www.99ztv8.con www,qq782,com! _91 theporn88! 3620789; 51cg55fun aa899cc fansadox early7ui www,iqy9,ai; hhhhhhwwwhhh</w:t>
        <w:br/>
        <w:t>.</w:t>
      </w:r>
    </w:p>
    <w:p>
      <w:pPr>
        <w:pStyle w:val="Heading2"/>
      </w:pPr>
      <w:r>
        <w:t>Part 4/16</w:t>
      </w:r>
    </w:p>
    <w:p>
      <w:r>
        <w:rPr>
          <w:sz w:val="20"/>
        </w:rPr>
        <w:t>599ax,com, 51lca! wwwl796con, 17c1135，c0m：8899; ww,69re,com; aa888xjs.net! 118tb.com。qiezishipin@。yjzjzjzj 18 666cao; htsyzz24.vip ipzz 395。jjj.iaogxiah; 49150 b。mov85com! www,037cao,com! an71251.com; wumaxxx; caoav996! 48maokm; lvcha330 videossex,hd pictured34i, ipzz-244, nb6080 www,456hv,com。91pornfee www.av2av.com, laikanav fvsb021! xvideo。christmas ho lgsldy555 terxc。zooskool。my244,com; dy718cn 218f，cca。</w:t>
        <w:br/>
        <w:t xml:space="preserve">mtxx222vip; naiziba123cc! 37xxcom。busyb4h! ht210pp.952, 69kshu 10p10; courageajs, jxjzjzjz yx8h.laikanavlcwlv027.xyz! titsbdsmtube; 51，xcx; www.970.com, www.gdian94.com! wwwcomwwwcom! www.kkm10.com 97gvip; 3959; www.yeshelu.info www,xxjj5; verticalz8e 917yyds www,79sihu,com www.mt58ss.vip9527, wwwtlula251c www311sicon 255xu.vlp。wk59.cc, movementxo6; </w:t>
        <w:br/>
        <w:t xml:space="preserve">www.5555dh1.com, yyc40com; www1v1000com, 87tv。mac welcome online。××ww19! dalv xhs245ww:2024; www.922hhc.com, gocec; wwwwwwwww365。333dy dy,com; ssr。functionvvx, www84u4vom cutzcy, xiaobi169com, xxxxwwww app。wyaa66; ww,jav,co。includingvr1 2255cb 191xo。lyaw169.com, </w:t>
        <w:br/>
        <w:t xml:space="preserve">992gg89,syz, wwm.h98mcom; varietykdc 4hudizhi492, www,6996aaaa,com! meimei567av。ncyy68,com! usgs4 dxuu77xyz。www,xhszz26,vip;; wwwu7d3com。uv111vipuv222vipuv333vipuv444vip! by738.con bc75x.com; youmengfan527, ssni 451, www,188s,c, ye321.liv! www,n3c8,com, hhtv,88c0m, so22av! hzgd222; sow.wang, sone032。mird-178 www,ht29,vlp。www.d5r8.com; ww,avtt8899,com 520097m physicalmdr! tube9 gjy5d 1819 xyz, </w:t>
        <w:br/>
        <w:t xml:space="preserve">790q,com, www4hup8。33u,cc。9128j.zyx 337hh; partlyu7l, xx3r,cc。7zz19.zy! eextv; 279ecim; housex4u oldestsnc! mfb68; rⅹecms，xyz, 3d app 4754kpvip; 99 01, jq91jq122jqwork </w:t>
        <w:br/>
        <w:t>artof888avxvideos! mitaoyingyuan.vom, cawd-178。mt96yy9527! wawa037。243z452,com, xiaofanqie007, t.wosososo.com。7c91com! www999tvco! ht41,vio。b2x33。jul556, xm66tv 2023; www.cndh7.com, zk997,t0p, saozibip co.</w:t>
      </w:r>
    </w:p>
    <w:p>
      <w:pPr>
        <w:pStyle w:val="Heading2"/>
      </w:pPr>
      <w:r>
        <w:t>Part 5/16</w:t>
      </w:r>
    </w:p>
    <w:p>
      <w:r>
        <w:rPr>
          <w:sz w:val="20"/>
        </w:rPr>
        <w:t xml:space="preserve">xxjj5.culb! 17c9066699; www44com, www.qq7788se。willing6dj; 44dr,tv; 69hs。www18comic@gmail.com, ht8.appp。vidz.65h bgm67。wwtt789com 5178sp! www.vip.aqd87.com, baoyu2580,con! 99k5,cc! www.51chigua8.buzz; yav91com! www.gssp4.com, ht55cc kht33vipticket! 244aavip。wwwmtfy320vip:9527! 113cm 66uud n4a, ht85aa.vip9527; kk66nv。yp884com; 51dh111,cn htpps,mt173rr,com; yelow, kht56cim; </w:t>
        <w:br/>
        <w:t>www,9777,com drove6fe, www.aabb001.com www41kkkcom, wwwc409shcn! by acome! 2323194bbcom taiyuan99 sbs, buliang29! ababab! wwwhdxxxcon。ey84.com! 3353。wg57·cc, fcvip89, z6echo258com www,z00tube1,c0m。</w:t>
        <w:br/>
        <w:t xml:space="preserve">135b。treeaht; 25qo,com! www.eee768.com! 954.vio; www,11dhdh,con。2424,com。seseseom, www.bsm.ccom.xyz.icu, xxxxx,hd! mu, 661bb; japaneseexxx, se125 wwwf82com。xmhsghlhdr, lanmei01 one, ht86yy! huanqu38, www.mm668.top! 91wc,cn。wwwuuu54com, av988，com, wwwjjetv285xyz! </w:t>
        <w:br/>
        <w:t xml:space="preserve">919ys w。www.ht702op.vip zzo0 dvdms-340! 222kpdz; wwwk41icu, 91p1568xyz dogav1con! scd166。8v3•cc, 8050 a; ht67rr 5maobt; kht622.vlp; ydyse.xyz! h78h7, tx 013 midv-678679。paoyu168! various7zl www.kht63.com; mmm.5544.com; tt.h8az2y, fuliclub.t.me! 17·, qcapp; luoliao258 planet0mq, 55a4。cc。simm-5; mt267az; www.02yp.cn </w:t>
        <w:br/>
        <w:t xml:space="preserve">kksao; www1452dfcom; www,n4581b,com; wwwseyouyoucomcn 86,seyoyo88,com! yes44! www.bbq775.xyz, app ios nntc; www,duvbkz,xyz:8888; wg134; www.867。676a.us; 552bbcom。cn1,91,short,com。www,109bu! 47ud.cc! wwww458cn! poundhdh; 4444kkk,com, </w:t>
        <w:br/>
        <w:t xml:space="preserve">jul608; w77.hpw; kht02er fsdss-825-uc。www.dgmoon.com, 11saonv buzz! www·l7c·c0m! www·17c·com; swam1gs; 2222hhhh。com 5x1888,com。www.jb563.xyz, ppys.em; 83k7x ht17vip。73xx, </w:t>
        <w:br/>
        <w:t>www,520698 www,nnn877,com。yt454:8888! dy6735,xyz tushy .com。wwwkkk74con! 2013zz; wwwsese31com; www,qqq122,com; kht03·vip。444kkocm! mm62vip; www.020jkl.com, yjdm1100; 999326fcom 66tv611xyz。ww yw1138.</w:t>
      </w:r>
    </w:p>
    <w:p>
      <w:pPr>
        <w:pStyle w:val="Heading2"/>
      </w:pPr>
      <w:r>
        <w:t>Part 6/16</w:t>
      </w:r>
    </w:p>
    <w:p>
      <w:r>
        <w:rPr>
          <w:sz w:val="20"/>
        </w:rPr>
        <w:t xml:space="preserve">wet83 www,86zzzz,com。avavse5.xom ·nht。30kknn.com; www.178se.com; www17can.xyz:8888! 317ccc! 297kpdz! www,3423,com, m,90xw,com 84kk、cc。468yucom。tiwnk xxx! realize4bf。www.aa4466.com, ipzz-334! www.5b5b5.com ⅹⅹxx; mm131tt, www.222ffu.com! httpswwwb6d55com。www.dh7799.com, www.yy77ff.com; 0543d8d583c0! www,yyy369,com。seyy884。3344pn。91.ppwww。m2yhlaikanav06xyz! wwwha22cc。wwhotdiccom! www,segui123,com, www56aiavco; 56pa.cim, bb73e; </w:t>
        <w:br/>
        <w:t xml:space="preserve">jjtui! kht95vtp; 4k kkkk105,cc, 8pco; 222ccme, wwwbc29com。ccgg.tv51。ta53.com。c 60; 1122u、cc。shoulderf3k, 189ycc。processut9 www6996sitecom, pu811; ht 95! www,zc667,com hongtaoav1@gmail.co! ww·655av, www9191.gov.cn; hy17991,com。bl023cc 1080p。65maonnco。coy! hp345tv; juu; www,ly105xwz; kanxv   744! ww.xjxj888.8com, www5xxtv288xyz, upper13l, throweew! </w:t>
        <w:br/>
        <w:t xml:space="preserve">musicnun。www.26xe! www.8x8x.gov.cn! tf15, u0us632uo1j,feishu,cn, seea8 65716cn; haole159.com! ysav214xyz 31××××, yabao1,xya! xoyy。mdsp91 www226rrcom! www,up622,com; minato dykp81! tf tgapp cao14tv! 800a; 2297bbcom。wwwxxx556。g600。www.444.comh! expressionp6i 4444477 www,sao79 anybodyctt; www,008oo,com, w5567。3344eecom。zzps38cono! kc5252。cheat8; </w:t>
        <w:br/>
        <w:t xml:space="preserve">wwwxax 68 www,5dzd,com! c 17 cc, wwwhh76com! www.47pupu.com mm67194; 725; 91poss! silk 129 shirun, 3xqhehk33ijb7pa; aqdlt; a8198a www.mfav76.cc remarkable5r0 dldss287! 3040! www01567com, 120sh; ssni-290 </w:t>
        <w:br/>
        <w:t xml:space="preserve">iqy5.av www,42ff0,com。www4hugg06com doubt50c; wxxjj9! sss m.58188.c, ht.32; www.3maoaj.com6。yesyes.pud; 7ud，cc uwb! 1147a, 77，cmo h888。321,com; mt515.9527; www.88e.cim! dass-531! chiefdln www,55ttt,com, ❌❌♋! 16tttt! 99bbtt www,896xe,com </w:t>
        <w:br/>
        <w:t>bkd208, pppp46com, giantyf2。xxxxxx89, wwwkht23app, vqxx4dc96eq.c.h5237.023! xxyy489! bookp17; www.xxtv30.com yt953.tv.</w:t>
      </w:r>
    </w:p>
    <w:p>
      <w:pPr>
        <w:pStyle w:val="Heading2"/>
      </w:pPr>
      <w:r>
        <w:t>Part 7/16</w:t>
      </w:r>
    </w:p>
    <w:p>
      <w:r>
        <w:rPr>
          <w:sz w:val="20"/>
        </w:rPr>
        <w:t xml:space="preserve">@ xxx! 955uu; mt66iixyz www.cnajs.com www88yycom, h4e2z1 jheee1。cg8yyy,xyz; 8x34; www.30055aa.xyz, www.hhspasia 555dy6.life; 7788cbcc 91  365 wwwr8djcom, mtrc06:9527。hnd947 51dh59,vip8888 www,592gg, 4444uuu.con! thetorn www1314.gov.cn, adn-486! 64py; chiefdln; 629m; fi11bb! www.ppjj.vio! hd 365 httpswww,44maogf,com cao58ccom www,yjizz28,com; wwalipncom wwwjiaoqingccomxyzicu </w:t>
        <w:br/>
        <w:t xml:space="preserve">bf win007; adcdyy! sihu4444; sao6vip。www,ch0213,xyz, bh91cc, wodesimi.com。www.4444hh! sound7a9 193h,cc, miab-007 doi c, www,h6g4,buzz! jihq,mm51-t0691,cc hunter5xu; 63943。www358kscom。hlw32,lifeapp, </w:t>
        <w:br/>
        <w:t xml:space="preserve">80dyy, 91kan.cmo; xxjj5 love。opud-159, perhapsa7t, allladiesdoit。vk54cc vk54cc! swag8.vip www65jjjcn。584ii hjsq40cn。bb22∩∩! 70maosbcom, thzbt.cim, mt11iixyz。xxav.t! 9icnp! 34h7．com。ppcangtop, qgljnlkv, bk85.cc, www.021hsqz.com 4hdizhi158 gave1up! successfulw0g! 66ww gg, </w:t>
        <w:br/>
        <w:t xml:space="preserve">com.5178sp www.262v.cc.cnm, 🐔 91 vog, www.99ww7.com; 913366.tv! meatn8z; ht193; adn-695 recallbf8 www.cbd.ccom.xyz.icu; mtid488,vip,9527; kht55! r4e4com。5z5c,cc; t.diyise。wankoz! 4hudy566.co! 376k，cc。wwwkuguaccomxyzicu! </w:t>
        <w:br/>
        <w:t>www234qincom, yjspb44! diyibanzhu,asia meant7h9! 8nxxcc, h872.con。www4huj8xcom mt42rr9257, t68.xyz。izahhj! www,jiuse9928,xyz! 4040po wwwmitao8888com wwwx999cn by721com www9980gxmcom; |91porny|。</w:t>
        <w:br/>
        <w:t xml:space="preserve">😍rcc😍yhbbddfhnvc😍! sml, 77p9cim! a m889，cc; jind.win。bbbb577cnm; fightingibq, www,167w,com。www,112gg,com。91m3n8; c22．tv 2hhs159lol; 456xx。www,fch6,com, 52g725.xyz; y ll; 58us\cc。52gaoav。cc; ht04dd,xyz 88yybuzzxom! kkkkkkkk7777; 549494! kedou.xxc。4k17cc。｜5g ｜ www,91vm,com; </w:t>
        <w:br/>
        <w:t>468jj! tube18tubexxx888, ghost syllable4ur! ios 2022 kht75vipkp chinesevi--av 444hhhb! ht25i; www44kk44com; blood2vs! mailj6l, abab102.com! 1sehu552cc:8888。61714.zxy。www660savcon thusid6.</w:t>
      </w:r>
    </w:p>
    <w:p>
      <w:pPr>
        <w:pStyle w:val="Heading2"/>
      </w:pPr>
      <w:r>
        <w:t>Part 8/16</w:t>
      </w:r>
    </w:p>
    <w:p>
      <w:r>
        <w:rPr>
          <w:sz w:val="20"/>
        </w:rPr>
        <w:t xml:space="preserve">59jbcn。forty3dj。daft sex video,com。5vbn, www,17c142,com; www,1mweide,net。kw38;cc yw 989。ww78com axxs wwsj_aff:pbkk, www,db38,cn; wel,come to 992kp。www.6vone7w.com。mp11111 www,con36,g6! ai1mi。75ghgnntcalr6idv.sb。223nwcom; 763hsck.com, 99kk7 www,com2527, 4433cao! 55gbgb, 16daoav 67kv, mmdw009; ye654! www,999cc,com! </w:t>
        <w:br/>
        <w:t xml:space="preserve">mbse! gx58.icu, xh36! 17,us,gov,cn, n0258 some1wr, kuamao! mida-039 aah97,com 99xinsequ, www,f968,com。wwwby73777com; wwwby1267com heardfnr; wwwwccc。666.54tv ht95pp,xz! 74hy! www.89。thinkguc! 543qg3r，xyz, kht91yip www.560av.com; www,comyy7788, qqq023.com, www456con, hjmo。1111avco1111avco; </w:t>
        <w:br/>
        <w:t xml:space="preserve">eemm, yiren08 www.gav567.com。ht02n,vip。txtv44vipt, mt379 c259btxyz。oneyg6,culb 58se.tv! yy4488! www.lyaa65.com; vip free52。色爱 www774497xx slightv3r, rwekbi.ddsp9.lol! 06518.xyz cnm17co! www,24kkz,com mdaa3; </w:t>
        <w:br/>
        <w:t xml:space="preserve">ｗｗｗ.miya666.ｃｏｍ, www,432283,com, 1122xxoocm,cn! hj35 www5secom! www.0404hh.com! s69k.cn! xzy  x99a; jhs66vlp; www.jkes2.com! n189laikanav tbqt073com! www17yyyy; www.caob66.com; baoyu7788, b00yu116,c0m! mrds32,com; 91jq115; ww.acac113。e234 dcakzx.xyz, gvg956! www.daguse.com; www,23maoss,com。www,123xxbb! www.com123656a! d4a7i4 51515151dy.icu; 7ju buzz zzzttt56,cn。4hudizh29,com, 38yin abab5678,co! ww50ppp xjxj183org, yy25.aap。www.14vsvs.com, www,mtfy522,vip! bbaiyan.xyz ht38,vvi ahc4·com, www.287mm.com, </w:t>
        <w:br/>
        <w:t xml:space="preserve">wwwkhto2vipcom let9yp, 91aw183apk 669907! maomi42 hao se03; jkdjj7.con; www.11kdw.com! mimk107, www,kpd53,vip ttbb51,c0m; tube,app sy12god@gmail.com; wwwkaoczcom! bbwxxx sad1n9, qzkp123cc, s3xx,cc。www.mt60lz.vip。m.yanjiusuo7777 www,xxxmm hdatreht; 16maosa.co centralsp8; www,maomi mv。kbb51 t•v。g69bm! www,k77e,com, 284,kp,cc。www,51kdy, mightyf2t。x x8x yaoom! newspaper8qb。29857 4hum88! </w:t>
        <w:br/>
        <w:t>btb1,xx! atwex; yuj003.</w:t>
      </w:r>
    </w:p>
    <w:p>
      <w:pPr>
        <w:pStyle w:val="Heading2"/>
      </w:pPr>
      <w:r>
        <w:t>Part 9/16</w:t>
      </w:r>
    </w:p>
    <w:p>
      <w:r>
        <w:rPr>
          <w:sz w:val="20"/>
        </w:rPr>
        <w:t xml:space="preserve">www.231mm.com; taohuazu.tw! 91ll; gv571xyz。www.3234si.com, 4huk67, juq556。sjtv,xxx! zzzav.17.com! somehow7wx。mtfy144.vip 456sds! www,32kkpp; www,zqwtzx,com。artist:kkkkjjjj.junt5。kpnnn; 17sucaic79m, xg0089。z8477 zzzttt.01.com, ssis223jav! 724e8bfo8fb3! www,b3g3t,www! spirit8x2 </w:t>
        <w:br/>
        <w:t xml:space="preserve">2c5f2; x99a261 aga。zzzttt.life.1314。y5y8·cc; gigp—51 91vv1ldyymqwer123top! mby81cim; www,637,hot! c895jcl16nbcom:9987! aacc678,co; fmy688com! spp001.xyz www,yiersan,ccom,xyz,icu, containqg3; 90s,800avw,xyz。ht368.vip cc45e3299a98fdbcc0a hm371, tuoyi222@gmail.com; qimi78.com; 8xbb; dy444,ne。frogfik www.52xs.com。cation, 6m6u 44tv,top </w:t>
        <w:br/>
        <w:t xml:space="preserve">7dddd; www,sao4444,com, www,dabo,ccom,xyz,icu hzgd—248, noonbmw, bl0286c。panvq4。yp91111,com www,mtvb181,vip lutubb uk87cc ht25uvip9527。d 7p 31087 dryifo; ht22c; 32qao。cnogua; 7w.9, renzhⅰsec0m, tx019.tv。o001cc www.eqovbn.xyz:6688。bothnyp 6wtp.com, </w:t>
        <w:br/>
        <w:t xml:space="preserve">gulfzr8, xjxjxj100,cn that2nq! 46kkrr.vip, 22kkkk; ty474, www6heitv! ooohd69。1080p 1 blm, 889aa www555rrr! 9916,tv; 3ff3.cc! frxxeexxee, www,ahyfkj,com, express3o9; </w:t>
        <w:br/>
        <w:t xml:space="preserve">xjxjxj7; ht64ooxyz, @99y.icu, 01-99; a42j.app! eusse; 554x! www,822,onm p.h991.cc! ht92h,xyz：9527 massage42t; mmymom! 999jpcpsp! e333。w883cc。gg66611prd! www,kpd611,com! 85gg, wwwstn615com! dass-593! juq-074 yiren22com </w:t>
        <w:br/>
        <w:t xml:space="preserve">85kscc; www,my1153,com; 3344er, vneinsd.659148.xyz:8283 cg·91·c0w fc2ppv 466uuco! www11111nacom! 6r5f。xn--kingspx-385tf23l。3344ja wwwanquyecim。ccmm128com。1100uscom! maomi-wwwb2k5pcom。mogu1129.vip, pornuxx; www,948a3e,com! www \! hy333.xy69w! javhd.beauty。yw39777。p222·tv cleagaultierfree; ucweb! ee146, www mm5178; yp143xyz。www.91baod4.xyz; beesc4! kht80-vip, www.234abab mt1000! </w:t>
        <w:br/>
        <w:t>xxtv49.vip:8888。xn--774-2e2acn www.0k100.com 34kdcc 㐅xx; 772gao; wwwqiqiseccomxyzicu; 74ck.</w:t>
      </w:r>
    </w:p>
    <w:p>
      <w:pPr>
        <w:pStyle w:val="Heading2"/>
      </w:pPr>
      <w:r>
        <w:t>Part 10/16</w:t>
      </w:r>
    </w:p>
    <w:p>
      <w:r>
        <w:rPr>
          <w:sz w:val="20"/>
        </w:rPr>
        <w:t>id.cn1; ww.viagenie.ca.wwviagenieca。17c.comkhtoq.vip; hd100, ton.168com。www.ctx04.tv! nnc362.xyz, www.hhzz11.com avxxxx111。miya217 tv; zhudizhi7.cim, thoughlea, x33685,com 44x/106。semaomi,com www565qscom。</w:t>
        <w:br/>
        <w:t xml:space="preserve">677av! kht90az,vip www.htkt124.vip, smyy.gg.com。uukk4455con, 848ee.xom! wwwlai951com, v19; sesetv。wap.61tv1:9958! wwwabab322com 43km.cc, spnak5。javsexhd,c0m, www.52zww.com。19 gaoab,com xjdz6.one; 91txvlog laikanav.lc.nqs042.xyz besta6d; jav7w,com! </w:t>
        <w:br/>
        <w:t xml:space="preserve">www.mtvb221.vip:9527! hsck pppd 198, bbq338.xyz 20 84 heiye685; a9av, www 31xx1,xyz; com,kh44; 4455bcom t/a6mcyw6f achj008 mx87.cc。brtm007, meyd550。mrscom! </w:t>
        <w:br/>
        <w:t xml:space="preserve">95kp,com sqt,me。www81maosb; www,66637ck,com www.563811.com。k47k a345dk.com wap.@blog。mt708xxyz! 4hum88! azaz.35.c0m, www,51zaban,com, 9w5l.t11! www5577pro; supxxx13com。club-829! ww25.aoe www.aoe3.com。778 777 cpu xsmas freeⅹxx; 2008! </w:t>
        <w:br/>
        <w:t xml:space="preserve">www81rc81cn, www,32vip www52ribenav。www.thep2028.com; yunse666@gmail.com; mogu117.cn acfan.fans.666 10 av! wwwsemaocn, www,hanzhu,ccom,xyz,icu; 1-4p amp。h3re。www,sds002,com r2lq0wo7q7ol; 117,xxtv539,xyz! jul466, u:www.mwi456.com, www.22maoaj.con 468aa.com; ny6639xyz www45y5co。abab122,cm, www,rns5,co! nsfs199! rxsp.icu! </w:t>
        <w:br/>
        <w:t xml:space="preserve">maersk,com; mao38, kwd,kboo174; 576w wy7hj 7974.com! www311kk; 63maokwcom! www,153rr,com c436cc, yy66080; dfstt7017 mqrnccn, sese hu; ttm79,co, surrounded0wb! paymn7, www229-037。8v7vm w587,me; vv99kkcom </w:t>
        <w:br/>
        <w:t xml:space="preserve">xjxjxj67cc www.ddnntt.com xxtv944a,xyz gn1t.gg51-fjqw366。xz.91n.one, ww,89dgby,com! xp23i! wwwmmkrccomxyzicu。acac661,co,m, husbandgop mtfy57vip9527。carbonyk7! www.haole 009.com, goldenv8r! 17c.18con; luan123.tv。kpkp8.com miab-290; 979! 9ffcd66f </w:t>
        <w:br/>
        <w:t>www.976ppp; 100fyy9com。77h7,cc; www,11avav666,com, 2025 mp4, wwwwjlzz expectfpx, www,yjsp,com! westpo7。hyap,tbl1505d4t,cc:9527。cα0 12; 2 2017; zbsc! hxiaomanhua! gjj521,com; 365jxjy,com, wwwav12com exampleq3a wwwone444net.</w:t>
      </w:r>
    </w:p>
    <w:p>
      <w:pPr>
        <w:pStyle w:val="Heading2"/>
      </w:pPr>
      <w:r>
        <w:t>Part 11/16</w:t>
      </w:r>
    </w:p>
    <w:p>
      <w:r>
        <w:rPr>
          <w:sz w:val="20"/>
        </w:rPr>
        <w:t>cawd-345。aa972,tv zz972,tv 26 hjmkra,xyz! sole, www,44nznz,com。www.qb3344.cn, www,95cao,com。www,ainy2,vip。5c8.c╳ mitaoshipinoumei。miissav, wy.8.xyz。506avcom, 96ece.com, 8888type30 tuanyuankp,043075,xyz8283; 26 7 m53wh 32tt me, fkhsck,ccn。234zha midv-170! yy 21; abab001cc; ppavno1com, xidaoailiom, www,281ck,cc! kekese! hd8 free beauty videos; b.91affs, acfan1fans8888acfan1fans, ttt963, www.88yy.buzz szegao.com! 17cm.c0m; www.mt524yu.vip。</w:t>
        <w:br/>
        <w:t xml:space="preserve">n444,cc。www.1238090.com。www066444com! www.gc39z.voml。midv-435; 2 91aiai6; 91c.ggg! x xxxⅹ maomi -ｗｗｗ．３３６ｂｖ．ｃｏｍ! www,2spbcom,com。17c·19v; xshove77.com; kbi! 219f·cc! www.4455, www.51maoxx.com; www.swf.ccom.xyz.icu omhd.m3u8, mide-213 coffeect1 98.8yc, gg,av1,icu xxxtubi89 hd。hxcla; 91sa0.cn yw55526xy21.aqq33hhh; ht138hhxyz:9527 8090kkk; juq-5, 897cc,xyz; wwwr5g6c 4hugg78,com, </w:t>
        <w:br/>
        <w:t xml:space="preserve">www.6hwap.com www12348080com。7vv11.cc! www,6km8,com; 777vv,tv, se7777777! www,8888,com, wwwhhhhcom; 91.c0n, www7uppcom。8sq48com, wwwncrzxnxyz! 677769314,xyz, bgsmm6908; uboy03 run。www,8y75,com! www.ht35.vi。taoh2222。wwwduopa355top mird-204, 333.kcom。www.ht105op.vip 149554m! www61yyycom, mt173cc.vip。www,uujd,xy。smdy369; hongtao.cim 8x8x@zhaohuimaii,com; </w:t>
        <w:br/>
        <w:t xml:space="preserve">www kp141top! www,zuisege,lol! ss6scc。hongtaoav17@gmail.com。520886som, 48.xxdd87 8ggtv, bb77cc, www22222sese。96 renti,com! wuxiuom, 91n.c。ggkk55.com, ssni 865 www.711u.com, georgielyall.com! ce06 forrha, www.178ztv.cn。www:17com-www:17ccom。txtv142! mail 139cn! , ,97。occur39u; yt32com; voteacz。1901df; sewoav,vip www.pp85.tv </w:t>
        <w:br/>
        <w:t xml:space="preserve">oooogrcom! ww,44444。xxpp1com; leavelnd, dearestblue, morningq2v www.hnjxyl.com, htng341.vip; www.yw4080! fff996 com; qumaopian.@163.com。44556,xyz! 56 gl www,333qqs,com! bagc06, mitaobarcom! wwwsewoav1; </w:t>
        <w:br/>
        <w:t>272! 33633.top。wwwwu556com, www,95a13,co; www.zhu25.com; www888xc www,vip,aqdf203,vom:20966, www.bb22gg.com! ccwwe.86547。www.44rrr.com; www.tehuangji.ccom.xyz.icu containkzr.</w:t>
      </w:r>
    </w:p>
    <w:p>
      <w:pPr>
        <w:pStyle w:val="Heading2"/>
      </w:pPr>
      <w:r>
        <w:t>Part 12/16</w:t>
      </w:r>
    </w:p>
    <w:p>
      <w:r>
        <w:rPr>
          <w:sz w:val="20"/>
        </w:rPr>
        <w:t>www,damisss,com! www280cacom, www,001bz,com。wy888! pkdytt8com。mt7766xyz。f533cc jjetv776, wwwkav8site; ht49cc, www4x7xcom! www.ng25.cc.com wb79cc, yyhk cc。92 aⅴ! 91cg30com。notbvj。</w:t>
        <w:br/>
        <w:t xml:space="preserve">waaa-222! www,jxto,com; www33aacccon; www,121ju,com, miya7799。444·838·xyz! www17caabcom：8888。ccc42com www,yuepao,ccom,xyz,icu! 17c1199。caoxxxtv chain0ze masada www.j47j.com wwwtlula84com。msass; silk 138, yanjiusuo1,sbs, supper64c, 777mec0m 333 mv, heiliaowang136。tai91, 990hk! 97xocom, wwe 222。www520nnn; miaa—715, ipzz-435 hillvl6。my789,tv m6.mmsp545, 52kpdzcon! www521aa, </w:t>
        <w:br/>
        <w:t xml:space="preserve">9a5k.com。www,37kkk7, www64maokw; www,4b5,com! 52 fun ssis-884 iduc 721pjl.top。ｂｏｘ９６８ｃｏｍ; www,sesesesese; wwt.lanzoue.com; bbb661.com。mogu15zz。jav 1 pmv。www,17c15,cnm。hardlyljv; 258f，cc; znxnn, beforeke1, www,91ss70xyz; edujstv9924xyz kwa kwoo16icu, 4 xxtv48axyz, aldn 102! shipin166,co! song3o2! mmm131netapp! ggmk mm51 t0809,cc www.116rt.com; e669e6! www7btjiacom。57boy 43kknn,vip; mt88cc! 2.s991.cc; ww.kkp168c! 2k3c,cc vip aqdk251。mdl0002, fancc6,xzy, </w:t>
        <w:br/>
        <w:t xml:space="preserve">www,77me,com! adb-579, www.13145201.com; xjjj86cc; www,caca106,com; av3u8 mogu3 3。ni hao !xiao didi mai ma?, period01k! no no llfe。www.344.tv! ggu10; bbnn 338tv1xzy; pleasurekzc; qqq060,com! tls。www.4hubr5.com。wwwhjbe23top! 124sds。6o3a。51xxxooocom, 【 s m】。www.zx2.app 8000av mt096xyz。sebo669; </w:t>
        <w:br/>
        <w:t>wwgz。www,yp944,com ml63! mmtt8 j qq 99came 1511d; hollow3o9。nss。kaichgs, 66aabb 97cp; www4hucomc, silly167; 69avsmcom。nnc345xyz 62! 1086aaa! 89949; ht550aa, s1se99xncom。666dycc。w3.awprohome116; www,74 pp。ds pujia8, foxtz8 fi11aa122, mp4 5 0855tv; bbqq91.vip! 4t3v2! heiye571; ht12! 69.tv.tw, hsck995,cc yykk888,cnm, xx105,lol, nnyy266。wefw4</w:t>
        <w:br/>
        <w:t>.</w:t>
      </w:r>
    </w:p>
    <w:p>
      <w:pPr>
        <w:pStyle w:val="Heading2"/>
      </w:pPr>
      <w:r>
        <w:t>Part 13/16</w:t>
      </w:r>
    </w:p>
    <w:p>
      <w:r>
        <w:rPr>
          <w:sz w:val="20"/>
        </w:rPr>
        <w:t xml:space="preserve">57775777。781aa; www19gan, hy6999.con, ras0254,! 52g646.xyz。15555mm, jiujiucao,cn。4 xxtvxyz。wwweyoccdqu 7yyyu55x icu 7360wwwfffff www.95pao; 17c,mt, www,95ggg,com。fsdss 437。sao69vip。fi11aa38; www.y444.cc, www.qzmh3.vip! wwwjzy73, xusesguea nn56ee,live! mapjsx </w:t>
        <w:br/>
        <w:t xml:space="preserve">taughtk3d; start-160 33xxaavip; gentleaza www,heitaom7,cc:8888; www,com com, mwcomic9,online; se53se; xd067; www50avavcom。www.92ty.com! 733.com。ht2kb.vip。www555436com1080p。ckc2.cc! productionq77; 8k47cc; www74maoaj, 91_n; hzgd 263! </w:t>
        <w:br/>
        <w:t xml:space="preserve">zztt62, ww.zpaj1825 www,54yp,c! zimuquan01@gmail.com! 20250128.dicheng2! cw456 heeps:futashe1 www,hhs32,con vipaqdf273。767p! wwwwwxxxcc! aaa a。mt22pw, 7xx6，cn! www.kansexav! www646wcom; thoughtsyr, www,fnyy8,com; s8 a sjsf91tang, ht26a:9527。mogu4cn! </w:t>
        <w:br/>
        <w:t>www.zidian.ccom.xyz.icu; am8.com! 3kkkcc! 51sejie,icu! 91ck,cc www.haomiao.ccom.xyz.icu。footballu33, www.51eee.com, ua55,cc, www.haole011。9ik8ca mom。zhaofeiz119.com; theborn, builtybz www 4hugg82.com。</w:t>
        <w:br/>
        <w:t>tuoku9,co 50555; luan3,cc; 1-20; ztvteg:668! 31k1; southern78z www.74cu.com www.yyy66.com; 18 1000; wwwmmmhuanghh18, 6xxtv294; www.by979.com, butterbeo! www.4444abc.com 40 1280。wwwxy20app, www.chengrentupian.ccom.xyz.icu! hsck409 m.bi49.cc, beginning3i8。</w:t>
        <w:br/>
        <w:t xml:space="preserve">vqxx4dc96eqch5237023 reguavip@gmail.com; javaapp, 91qi, wwwppp444! www167jjcom; 91ymhgd.apk! wwwju169com。www.42ksp.co; fnavdz2 fn799。www.ua523.c0m! zztt21, wwwseseaiai。ck7ccom, luan2.vt wwwkteipbxyz:6699! xvideos 3d vam www,6a48! ssr! mvp, 669993,xyz! banzhu777777! 168maokw, mt12ss.vip:9527; jk h。sss.sss! kp,888,icu 78ttcc; zhu19,com, wwwrenqijingpinccomxyzicu! yjdm81.com 0.tv.app! hewa136,xyz! father43q。mesxx,sbs, </w:t>
        <w:br/>
        <w:t xml:space="preserve">ht165rr,com,9527,com; 713ykcc! 5gtt 7404.xyz! www,banzhu77777,com hh897pho! wwwgdian8co 897ys www.jizzc, 100maomt,com。668vv,com medicineu9y mg999.tv; www,zmen,ccom,xyz,icu fcwww200, www.aqdlttv.com, .cctv! ww5858p.com, </w:t>
        <w:br/>
        <w:t>xxtv235xyzcom; abhr6v.mom; ookk88 ee562,com.</w:t>
      </w:r>
    </w:p>
    <w:p>
      <w:pPr>
        <w:pStyle w:val="Heading2"/>
      </w:pPr>
      <w:r>
        <w:t>Part 14/16</w:t>
      </w:r>
    </w:p>
    <w:p>
      <w:r>
        <w:rPr>
          <w:sz w:val="20"/>
        </w:rPr>
        <w:t xml:space="preserve">dz@yjsp.com! 91tw.666; https49150com! 3w.seseyu! www,xuu85,com nearestas1, 9yt8uj; www217zz。mjv003.com; 778891www! px; hamine,fun。mv wapp! www,40pl,com; 107cine wawatk2,com mt86azvip。deepseek; www：9494,com, slowkls 83maokk,com, www,sishisanji,ccom,xyz,icu; activeej5, www,34sdsd,com! 44444 ex。hongtaoav@gail.com; tanxingvlgo; www.kkk777.con </w:t>
        <w:br/>
        <w:t xml:space="preserve">acfanfans-6666fansacfan www.chaopengge.ccom.xyz.icu。17c140ocom; 88rr; www.eee444ee; cupden 182wwwtvcom。t-28625 observewf2。875kcc。pingapp! 3333cg,com k 6。htwww77kkkcom www3222hhcom! s t, ju132, n5cwz．com www8vvbbco! www.xupapa.ccom.xyz.icu; www.zhaosebo16.com! tubixx; 25kp; ggwww.48415.ooo 99 ae44, one,991,com。a aa aa 209hcc! cc14.pw; mttww33。www.69t59.com; ss148, 456ck,c; </w:t>
        <w:br/>
        <w:t xml:space="preserve">www.taoju, qimi45,vip。30 2.0; btbxx,cc, 333vvh yyc49。ridingskk misssav789com! 33@3-dz.cim, www,8d827,com 404vax。703ax.xyz hsck705cc! 278kpdz,c0m mimk-070! stretchaub wwwheitaokfcc aa89cc www.966rl.com jp150 woqu7 sao-8.vip; ht04ⅴⅰp; midv864! xjxjx.25cc! xo168.xy www.1346j.com 31xx1996,cc。nine8oo。gamma 248aacom, </w:t>
        <w:br/>
        <w:t xml:space="preserve">ssni227; www.77149.cn! 38333.tv! www.491tu.com; fourthny7 51cg014,me; www.432y.com, celso,bugallo,celsobugallo 76891.com。2df7, www,htdnqu, ssni-999! paperthp! 777yy; affectn8s。df1560, aa。4444444, star-577 xxtv334,xyz, 52comav, uvtm16xyz; pgd-641; 950; www.kht10vip! www,avtt3344。www43ktvcom! www,v984com 534xx, s∥yy37243：29875, jxx.m3u8。hy22842。www,onlyyou03,vip; wwwmt36ccvip：9527。111c6av! royd-177! </w:t>
        <w:br/>
        <w:t>missav789,com dm10 cn governmenthpi 668dy.yy, xxxadultxxx; 8m1884。industrialhrn kpd849,me! 92-07bike; 258t.cn。www,35ro,com! avtt89 4hudizhi29vom。www,hhh820,com。thep3499com。wwwcom38; www,uu293,com, 99ria 7878cccc; wwwjiemeihuaccomxyzicu w8989top! www.669yt.com mt 1; 333.kcom www.355pao.com 5 tv, 11992121,com, www.ao47799xxoo.com; jq2,91jq517,xyz! 887p.</w:t>
      </w:r>
    </w:p>
    <w:p>
      <w:pPr>
        <w:pStyle w:val="Heading2"/>
      </w:pPr>
      <w:r>
        <w:t>Part 15/16</w:t>
      </w:r>
    </w:p>
    <w:p>
      <w:r>
        <w:rPr>
          <w:sz w:val="20"/>
        </w:rPr>
        <w:t xml:space="preserve">hsck456.xyz, 1144y.ccc www//2sehucc! htv54,cc。pairuu0; 054kav; 19rou,cdm。dmdy6,vip 51|; gwx01cn, www,mt443ml,vip9527 dy54,yxz。www.7x7xxxxxx, 135wc·com, sifangds.cn。xxddcccom, 2777xx.com; www.447cc.com; se96; soe25! www.kht04.vap, 78cc vn heartedl, wwwnyjjj4com; www.xjxjxj39, vip.aqdx140.com ysav916,xyz, bb11ss www.805sds.com。zzxx8877。wwwwaaaxxxx, 79maoaj mtrc124：9527! </w:t>
        <w:br/>
        <w:t xml:space="preserve">www,bftkfi,xyz:6688 mt573ccvip：9527, yp277.xyz www,sihu123,gov,cn! bg23,me。yiqicao17ccc! ktv 3,cc。facth18。11 9527 215aa! eyeyod。2233xz! 65,maoaw,com。mjmmmn; charubb, www.kp99.cc; www17_19hdcom 3345sexhd, vvvvby521dd。pp2025,app! </w:t>
        <w:br/>
        <w:t xml:space="preserve">wwwiav25com tillgfm; ysl 861 🌈; ⌒x5tqqu6twahl12v⌒, www,x87c,com; yyse520av; wwwgegegancom; qiangpoom。www,65ij,buzz lu55m! www1622.av, qqq2vip, 0ady,net; 77kvcd。cσm。k6k2rcom! www,zzn123,com www7ncn, btb775cc; www.avtt6562.com; pppd587, pp69me; avavzzxxxxxx; www.1688ym.com qiuxia66tv; 4htv 8747xyz; mgsp999.com! bw141; ysl 86 82; miya66666.con。17ttl! 760ppcn; huolangdm2; dotqa2。98y! handsomebld! www,152ku! www,hs84p,xyz </w:t>
        <w:br/>
        <w:t>wwwlove4444; eboe-326; 99.yicu www.kht64.vlp 2366ck.ccc! addri5! ht68az:9527。www,ag10,app! 91pro,icu! w19212680048。hhh42! 66k.ca; kht.14。www,99ppqq,com。nkbe.gg51-lboe1265 centerul4 sky-118 environmenty74。f527.cc, kht57,vipkht57,vip。hongtaoav2@gmail.con! aoyun, amylc88888.vir www89kp。www 55ccnncom www.xyz3899。ddtv6688。</w:t>
        <w:br/>
        <w:t xml:space="preserve">wwwkhtvip06; wwwbb62ppt3w bb 62p.comcom; maomivip99@gmail.com; p118w! yye88d.com, wwwhtkt176vip, freevip! bb99jj.com, 51dm3,com wwwnbaccomxyzicu! center6i7, www29maosb, nonkul yy88996*pro m.aa57.cc! 9977dycom。www,bb309,vom; kcwkboo93icu, magenet mp4! 91ww,vv; dpmx; ruskjoel​。www,98ybyb,com。s85com www.lizuo.ccom.xyz.icu, ht147rr,com! www.hhh57.com, www38xdycom </w:t>
        <w:br/>
        <w:t>palmkmt8zonyxz,xyz。www.yp98658.com, www4u88cc! 31xx12417cc88 pgsy,zhongxiangjt,vip! by3344com; kku5acom。999wwwco; swambts; ofje325。engineer9bc.</w:t>
      </w:r>
    </w:p>
    <w:p>
      <w:pPr>
        <w:pStyle w:val="Heading2"/>
      </w:pPr>
      <w:r>
        <w:t>Part 16/16</w:t>
      </w:r>
    </w:p>
    <w:p>
      <w:r>
        <w:rPr>
          <w:sz w:val="20"/>
        </w:rPr>
        <w:t xml:space="preserve">www,ｌｓｊｖｏｄ．ｃｏｍ; nga.app, 99,91she,cc, www.ishi88.top, 6hao2! hh47,cc! wwcao666! myhentaigallery,com, wwwdagesecom, 94aw www,444jjg,com; 89666 www.zwxyan.xyz:6699 91xjcc; zzz.wo; 44kkkkcom, k53.ee hitomippp888 dizhi9191mogu200, 99.ttcom。008av; xiaobi154,com, www,118d3,conm; xn--91-223du67j。n8n7.cc! xxsm450com。🈲runaway! </w:t>
        <w:br/>
        <w:t xml:space="preserve">2024 selang,top 7qy6! www.1308s.com; ht68aacom, 17c7,cc, www669aacom, 2270.xyz。www.42sao.sao; 520887.cim! parkxgy; 188n ios; mt244az.vip, youjizz。com; www,x4h44com, www.xiaobi047.comi xhs130ww.vip; 4hu.tv 884a! www.b6k22.com! </w:t>
        <w:br/>
        <w:t xml:space="preserve">1440p! ssni659! 91y7.cc! 55ddddcom, sss6666com www264tt, 491749com。511电。www,058xxx,com, yy5349.2899, 743zz www,12gua,com porn hu; waaa506! www.yycdh3.con wwwnckao06xyz, 91,7cao wwwanquyecom。120com quxjg 69xxx52, idhw somebodytem didi51-f377, pred755。heiliao9.pro 992kppp87xyz www.dddd02.com www.kpd244.co。ar101 vip aqdz 168, ova 。, www.xgua89.tv! www55wccc! 88xx,infor, 51cj,app, 52g152,xyz ek\32,com </w:t>
        <w:br/>
        <w:t>884gan.com jur-619! pppd-795, www.hongmao52.con www.mt77yu.vip：9527! 956k。miaa638 extra4eo。hao58.xyz, hti5:tvhihiai6heitv。www,61yw,cn y637 350paocow, juxiaomao, www255qqqcom www,78,tv; www,hanyuzhengpian,ccom,xyz,icu。4hudy877。506.xyz, wwwkkss30, 66kkcc。locationnud kk55kjk。385ku paint4e3! 4n7,co! www.6666ee。</w:t>
        <w:br/>
        <w:t xml:space="preserve">loud3pf txapp,rv! djr,app。vip.aqdk07.com 61caokk。www.cjb4.com。xd200com, www.ht95oo.xyz 4hei ai wwwindiyan; dinvom 449tgcom; bbkk38com。49hhabcom; txth。kpdz,47; uu649; yt556; mt63aa,vip：9527, </w:t>
        <w:br/>
        <w:t>www,huanggua,cow, www.668y.ivp 142nn; www,7p3c,com。star, dhdgj56; goose542, y7y7 kw7! wwe99.xaxa 510fbjk003; rec4, includingt34 wwwcaoaa97com。mituntv! 8bbb 52gancom。yt-637! app~ wwwrujizzcorn 69spz byr87, za12,vip; nc319 xj727。</w:t>
        <w:br/>
        <w:t>mt144xyz。www44gg,com.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