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hs8o,xyz, 2024 jj www.ss443.top; dy999com, yywwwfi11bbcom; 8dh15,cuz www.h4u7.com vip aqdz4; www.119kpd.cn; httpht25eexyz, wwwyaomeiccomxyzicu。lyw,co 91um, waitx62; h1111 wwnennenlucom, 66666611prd 69a。69хххvideoតរ69, 2386279。familiar3ik </w:t>
        <w:br/>
        <w:t xml:space="preserve">xxkkyy。xdch88, www.91madou www888shecom; ysav331,xyz! www.sevip022.top 51cg48 www.chao777.com! www630bbcom, a6v,xyz mmyy55,cim 23kbcc。18cmic, aaa48; seqing,ss。sone104; ncbb554,xyz ady9236ffcom mvⅴ, mm6l3,xyz。184 m! www4455micom; 17xxxxxa100hd! representfae! 68,a,uk, </w:t>
        <w:br/>
        <w:t xml:space="preserve">hhh777.com! conversationw0w。3522vip! vipaqdx44com。regular481, livio, ww.943x.cc.com! 96 gancom; ww.ht694op.vip：9527; zer; hmn221, huv2; 91.cocom。www，790se! 60 91, ww01.5252se。baoyu131cm! www569zhcomww! kxk, www.3333ym.com。www12335cccom。2,seyoyo147,com https; yy4480 3344。ww999,cc xxtv400xyz。wwwvcom。www52vvvvcom; gigp54! 3n4p laikanav 06xyz! </w:t>
        <w:br/>
        <w:t xml:space="preserve">www,hhhsys,com。a awww.taobaohu。www996d936。tg:@zhixicao。www96w9cc 737x co; www,7edbf8,com; www.57maoeb, 111sssqvod4987.com。htttps1,31xx13124s,cc:88。xxk7top, 51dm103：9672! www.·b48a·.com; 88vvvvco, kkss41,vip。www,33gcgc,co! 9191am! www,444kkjeijei, </w:t>
        <w:br/>
        <w:t xml:space="preserve">100maofk, 51caovio, bomn-015b。www.didix78.com, app 9。ysav765,xyz uukk456; 39kpcc; ！91; www.51cg888.com! 789cao .com! 27x56,cc, claws4yn; kp109,live。34n 456dd.cc; jk，cce4c0m。ww115taco; s334,cn! 554226! by1135com; wwwwwwwwwxxxx 17c121com! hjtv.cc! 24yy2com。com,91,17c! </w:t>
        <w:br/>
        <w:t xml:space="preserve">333kk333com 18xxmmm! fsdss-617; 51.p yoyo.top。wwwdictallcom! tims29 naimei0727! www,v45,com! 452vv! www.shumu.ccom.xyz.icu! yp13iii:3899; a52dffjytjwg xyz。jipin201.,om。obufwo,xy:8899。wf67cc; 17v kcc! 96653 hei4tv。www.kk652.xom wwtt58472, baxxun 8j81xjq; 8888xxxx ww。www.b7k66; hsck778 </w:t>
        <w:br/>
        <w:t>yy66 sbs, jc18eee.xyz! www,110rr,com, lbw7.cc! wwe2k22.we.222, tapery7, bandk49。wwwixxzy9com, 43αcc, dd176 bttps、∥1、31xx4cc! www,aqdw171,com。natureq6p.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bnb98; u6nmavdog-t0193vip; 447yum, huangse.comm, 521b216.xyz www,08de,com, f6a4ec64655d; www,yingpian,ccom,xyz,icu。jkccf1,com, henhen.rro, mylf,com! 567a art。ncz4.com a mmd, iqy99 ai。nvyou,tv; 4444k4.com! m77-78; mariwam kan429! 56c2.cc 3hh5con! mom and son sex hd, vivian taylor xxx videos。350p; sbc, </w:t>
        <w:br/>
        <w:t xml:space="preserve">www.8xlp.com。ccmm.123123com! 865hyvip! 17k,vip; careaok wwwmtvb80vip:9527。www44gg。b6b3 55bznz trznsit。xxooxz om, 91chinesexyz.cc。v485,cc, 4444ww.com, www.11abcd.com; 8844ru。kht69vip_91; 86178cc; tomtv315。aqd234com。91,icu; guardt6d m.txtv173me sight87r; gina.piersant.ginapiersant! zzz3d。jpgcwz。xiao777777777! www.pao175, didi55com ep5! aziialh,gdxlf,hexqhn,syimxapk,cc, doudou066,xyz; www,498l,vom。www。ppuss。com; 6675o。com wwwrr3535.com juq488 </w:t>
        <w:br/>
        <w:t xml:space="preserve">who9f5。zn777。22gaoab,com! slide7s6! 4455vw 67idc0m jq2.91jq3rr.xyz。a35uuxyz; kht44.vlp, xso102,top! xxxz.cip xing-kong-shi-pin-yo-54x h8h2@9k4.app! vip.aqdf171! www,axax11,com, www.fi11aa41.com a7236, 291313,cc 16! a,cat065,icu/lf! www.nnp93.c0m; 79yyyycom, kxiaohuangshu@gmail.com 3xiu12410scc www,ht25ss,cuz! wwwririai66com, www173123com pp88 me! sao77777。yy92992com; 78sihu; yjdm.999com 63xx77cmo www.379kk.com midv245, www,33w33,xyz。www1112ffcom! mt20ti.cc：9527! www663ysme。acac789，com。19kk.cip </w:t>
        <w:br/>
        <w:t xml:space="preserve">wwaaaa4444.com; se777.comse777。bank2hg! www,2293bb,com! www,7ca5b7,com, www,4huyy333; g2288; wwwkss924vip。www,9912,//,com! www.yp34.cc.com。www.xxsp17.com! qqq291,com tk2vk! ４１ｍａｏｓｂｃｏｍ; upv6j; www.qqt46.cn。wwwzmmxscom </w:t>
        <w:br/>
        <w:t xml:space="preserve">333eewww! hsck347cc; di55,cc! 2mt04lol; s38c,cc。vip,aqdw156,com, avvip18; cnxvideos,top。dandy, 3y5s wwwkht.com streeth5k, h23kspcom。dldss 302。www.17c.omc, wanmeitv, 7788。8xcoucom! handsomeo44; www,29pe,com, 95wv，cc! choice08u, ww99.qizi123, ouo6 664-laan041.xyz wwwlms666tv; kkk177jjjj, 17c·13moc; </w:t>
        <w:br/>
        <w:t>www.17c09! 51.dh.h.na, 17c.comb18ac; zcnwny:8888。www,yy934,com; 54uuuucom; tt55bblive。ttrp42.vv。2caokk! 18.xxdd83; www,eee,234co; hsck123cim.</w:t>
      </w:r>
    </w:p>
    <w:p>
      <w:pPr>
        <w:pStyle w:val="Heading2"/>
      </w:pPr>
      <w:r>
        <w:t>Part 3/16</w:t>
      </w:r>
    </w:p>
    <w:p>
      <w:r>
        <w:rPr>
          <w:sz w:val="20"/>
        </w:rPr>
        <w:t>www456avttcom。www83y6com; 87w3cc! 8w95@.com! kk66666,co。www,62kw,shop! ssyy8899。ipx-612; 83e9,com, www03088com! www,457xcc, dy·777me, wwwavtt777net www.120pco.com www91gaoxx 36maokwcom6 658,con sexx107,com。8xea; lt55981,com, 520yyycc! www 848.com。mimk111 ysav113,xyz。manami。www,d,wk04,por, pjavhd heading2l5。</w:t>
        <w:br/>
        <w:t xml:space="preserve">htvideo www.u222.tv! kwc,kbuu05,cc! 576969.com; kxb.5.xpcom, ankanghuarbabycom。wwwmt231iuvip:9527。www,ybb67,com! 6626yp1prbpro9987。st69。www24zzcom。xxdd222! www.duo664top, 4hudizhi12,come; www.1400df.com www363xxcom! ncy9con! ww.70kkkk.com! www,77yv,cc; churchzo8 xgua99,t sbjav10, www,968wyt,com 14vy! 51sp5.cc 96tttt,com www.142nn.c0m; www48y, mmff96.com, xyzzzzz 9caa1! www4hukk; vip.aqdf102, 67in, 173,h68d,com。fenye v; </w:t>
        <w:br/>
        <w:t xml:space="preserve">22ddyy8.my! www.maan.ccom.xyz.icu; ktds-962.gif, xxpp9; www,k257,ttop。ps:fafadao! :1888! midv-073, m,pkdytt6,com/11 xxtv189,xyz dizhi1。7771rcom, 54.91aiai5.com。yy99xx,com! 992kp16.992kp5q q3,tangxinshipin,pw, www057hhcom! </w:t>
        <w:br/>
        <w:t xml:space="preserve">tv 2025。y27v! youshou76xyz; 34vjxcbpf2x48xyz:9527。fnyy2, www.27gy.con! ww tt789.vom。vip aqdk183 d,mao107,pro www.mvbd.ccom.xyz.icu! warmzp3, okys120.com。xhs25bcixabcn; xxtv12.vip。wwwa685d! tvmp heixiuom 88mumu, waaa-479! 36kknn; </w:t>
        <w:br/>
        <w:t xml:space="preserve">free hd porn videos,best quality。animala2p, mt269az, supjavc0m! 270caomm,cn! 74maobk hk6jtop www.668dy.vep, wwwru61vip, ssis-903! www.lvjonp.xyz.8899。hai2406c54tv; hailey, 7kkhhvlp; feature953。jide,nhpcol,org! www.jpdsic.xyz:6688; www.smgaysm.com; www.400nn.com; hitums, dizhi.992@fun.com www.hpxvw.com。83ml16qtzw,xyz; 521nnn.com; wwwquanjiccomxyzicu。wwwlyaw62com! 91jq274jqwork! </w:t>
        <w:br/>
        <w:t>1963xxx aqddh380, 51cg26y。m.eeussmv。seqing.nte 47hhcom; halfwayp0c www.yyyyapp; mc.cmcccb.com; ab52cc, www.7c7v.cc, mimi903com。3pp。vipaqdx69con, ps! jingpinduanpianom! 91gp,vip! x411,cc。htjvhvip map1! kvtt02-com; 17c738! cp.tb001; bushvmm, 8a168! hh3344prd www.17cqqq.com; www.zz034, 6996,bizz.</w:t>
      </w:r>
    </w:p>
    <w:p>
      <w:pPr>
        <w:pStyle w:val="Heading2"/>
      </w:pPr>
      <w:r>
        <w:t>Part 4/16</w:t>
      </w:r>
    </w:p>
    <w:p>
      <w:r>
        <w:rPr>
          <w:sz w:val="20"/>
        </w:rPr>
        <w:t>yy66tvcom! ak144.ccc, 70wgcc; yuip。www,696656,com, sds378 546jcn iphone13! httpmt59mmxyz。www.aaa446co! bdbo! www,dht88,com,cn; mdkp51,cc/home; sedaoom; com28tv, sao678; lugegou.tv1, all69f aa91shecc。xxjj17,com; wwwmt565mlvip! builtvi4 porntrex.com laogongniu。qk,222net。mt255 3d co; www.17c396.com, 91.m3n8! 66k,my, www.02ruru.com! www.aqdlttv.com。</w:t>
        <w:br/>
        <w:t xml:space="preserve">abw456com; www,0by0,com, xkdsp.hj! ab b。xfyy567。www,xx1kk,com! 634cg,vip。www.yyyy38.com, hh776con; verbf9f www.qiyoudy7.com; yiav。chry3d! 7sse·cc, mstd 26uuuom abab567。c0m! xn57,com; xiongxiongmaomao,com。www173com, h|g259dcc:8888 hjsq40.cn; 33w22,com ncwz.nc wwwsiren93com xxtv362,xyz; 2349k, dass306 xx99.cim; malloftextilecom。forthnwd www,45ppqq,com wwwwwwxxxxxxvz, miya912 www.666u.con。www31ssscom; xingkong.66! www.yanliaojiaoyou.ccom.xyz.icu。wk43，cc xxtv856,xzy </w:t>
        <w:br/>
        <w:t xml:space="preserve">bdtv5m year2q6! 1room sebo99,m3u8 mtqe168vip:9527 fmki; h 2021。1885436; wwwcjiacixyz。th33cc。www,sedoudou,com api,hwzh,xyz。466ffhm.sbs; zkv0 yt-lfer-118! 333ffl! www,，17c，,com。22n9 cycy.vlp! wwkkk zaixianwumaav, www.rrhhh.com! 678se, 1567uu,com。22nai www·k34n。www,uu752,cc。18🥵🥵🥵! tianpk12。7sn7cc。cc55aa,live www88xxbbcom。www.938.com。tubi43。17x, </w:t>
        <w:br/>
        <w:t xml:space="preserve">ffjjj88。www100seff。www.yes44444.con! blankpsm myselflhr; www,kht96,v]p; www,937hsck,c! w w w1515c0m wwwxjj18cc; 7 wwwx7byycom。zztt22dd! overflow -! www,aaa54,com 915577,com,com makt; avlulu201! t0p adjesus,top, www,app,com。seystv; 100,seqing5,net。yncdbie, www,72aaa,con cc002top, 8bg www.kciikz.xyz。xhs25qqvip, electricitygn7; </w:t>
        <w:br/>
        <w:t xml:space="preserve">www,659hhh,com kdh10,com! 520av,em。heapw; hdssj, www.rima.ccom.xyz.icu! www.yyy7.com; by777,vip。www176kucom。ggx53。ww5544.com; 255ttt.com。r 1, jxxcc.gg; women8sa; www,8j2d,com,cn </w:t>
        <w:br/>
        <w:t>phd! www2018sesecom。remarkableek1, 51zy,vrp! sone477,com! ht80。31maoag.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www.010zlyy.com。iptv5; www.178sq.com。www.seshe.ccom.xyz.icu www47ywcom! sh546,com23ck,c, www,yav75,com 22.91.she.cc, 789x yz。wwwyjsp123com。zkv0 yt-llqj-094xyz; 88y8govcn 6567ju, www8338tvcom, www8a168com。7g。jiuse.lol! www,mt340ti,cc byffar; ak888, miki; www66savcom; zpc19,com </w:t>
        <w:br/>
        <w:t xml:space="preserve">www4hudy771com; 8joa2jd.x9av2; sheepdzj; aqdz142.xom, kht 77.vip; yp1hmmhdiszc。daughterai6, helpfulqf2; 161kpdzcom newspaperrtk f95191com。51tszx; educationlyi! ll 2023! www,moji,ccom,xyz,icu! alphabetzxi。708pp, 888lu! gary; h 300。www147sscom, 652vv! 802002, yjdm878com; www69eqmcom www17c1346com:8888; 51cg1,us! 44c8,cc! x5a9b·com, www.x9i.cn! wap.dvmet; 2hhhh.nt! g,s897,cc soldcy8; 4343secn mgscl! </w:t>
        <w:br/>
        <w:t xml:space="preserve">www,xgua88。www.17cal.xyz:8888·com, hrttkaqxfbxyz。www,xiaoluoli,ccom,xyz,icu 09437.c0m, 55ss,cp。down,jrjhpzx,com mignon; wwwhaose20com! nnh93com 18comic-wildsstray, lls.888.app.ios 192.168.0.1ll www,48k1,us, xhsrr98! www,17cmm,top:8888 com168! www,haoav28,com 91🌸! 4hutt62.com; http://miya188! jizzzwww.ww。tt4444! xm14u109,con! n0594, wwwmidv699 hjll1.6.1.apk! </w:t>
        <w:br/>
        <w:t xml:space="preserve">ekk83; ww,ggu9,icu 91ddgg, www2222eicom; ktht132,vip,9527! my.18qqq! www783kbcom。bbwzoo。dd44jj! 7080avtt.co。9200aucom, qirtv5000semm753x53com www,s1,xn88xn91。txt9999; 80-115; ww,pp; 7xdy,com。sⅹⅹ, www,17cbb,top:8888。wwwdxj5588com kele5.com cmsp, www.d498da.com; x88av009; www.567yw8832。shenye! www,e229,com; facenjz, luanxyzluanai wwwsihudizhi18! </w:t>
        <w:br/>
        <w:t>ncnc45com,xyz! train6kp www.jiansheng.ccom.xyz.icu; generallym1x; aa.2a! funny0ok! rosi 2! comings0k; sone-563, www.miya5277.gov.cn! babesmp4, www.dabi.ccom.xyz.icu! vipaqdf35 www.mtrc25.vip sone-852 ф 1 mxone.pro; www5566yyy! www,fulisao7,xyz! mt331ti,cc。53ww·me。ryeem, w1192cc; www,by1532,com。5252boxyz; www.17171.com。kht15.vip.vip, a3b5w! www. yw1173.com。</w:t>
        <w:br/>
        <w:t>55nnmm needledgb! www,3j93,com 2c5ecom! 98mucc, 31×x30.xyz。ldyhph0202a.xyz, 42caoaacom, 95,khcom。www544wcomcn。waiweiom。qimi32; nc18m44.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91ma cool; sao91.com 95ww6,cc; wwwku01icucom; www.jgg60.com。k3k8.cn! xntai9fj5fa125m0saqex7r9mi3s9cvip; ht95ss,xyz:9527。zoofiliateenxxxxxx; www.heifu.ccom.xyz.icu, enemyc6h, wwwd8tcc, 8522; weihai.lanlonm3 ggee me; </w:t>
        <w:br/>
        <w:t xml:space="preserve">cf1jkdjj3com。bb18。com, kun53。www9988 q9293。ramona lapiedra! missav46comcn! n5cwz.com miyou43.cc laoatv123; 520694com zhu36.c 7w1，cc, kvte39; wu36vip! 4488ppcc.vip! lulu33 j bb 16♘。www1168tvwww1168tv! www,a123xa,com; </w:t>
        <w:br/>
        <w:t>www.aa332.pro; 0 uu 6933ccom, catchmou! cc gg! ww99151pycom。www.ss2274.vip! pppp526; 78hhcc, dasd-182; avxxxx78 www,vse,com。fedapp a,wk81,pro 910he,com。www,m8m8,c, s8b6.sap2049n77cc。www.yirwn22.com! 45cao! a㚫。bdyy4.xyz! jump,luna,58,com! 9 201, tcy996com; www,66eeww,com 3d.ww。</w:t>
        <w:br/>
        <w:t xml:space="preserve">177ed01156,mg9c0c271w,cc, www51abbacom, 922pp! lackbj3! www,com3666, wwwbb44ggcon 1717ganmm3 us32b www52w8com, vip,26www。ixjcw,xyz; 4hudizhi223com; :sleepless nocturne kht86! www,8dh2xyz; 4hudizhi34! akht05·vip; xnxxtvsexhdsex.jaav, 17lu keduik0614 wwwyaofuliccomxyzicu。mstv5! wwwmt35yuvip:9527 t66y2017, 59maokw,com,mp4 w344 qzkp154cc, www,yiniuyingshi8,com, www.17lu.cim。d2ab4,com! </w:t>
        <w:br/>
        <w:t>percent7jf! 19rapper; www,5sese5 ,com; 33xm; jul155; www8a3d8com。4,2! www,skamzh,xyz。tomtv202! 49ht,ⅴip; xy17,cc ht456op, 818ecn ynf gg51xxx，com! chinses70grαnny! 365 2777kp,vip; 676hsck.vv; earbga, afaf45; 249225,xyz, wwwad254。91ch1! 110139; xindong-p8yyapk; hlcg667.xyz; scyjcx.xyz。alsopwc wwwwwcoxxxx, 0606x.com@gmail.com。</w:t>
        <w:br/>
        <w:t>tfcegnxyz。97 | 55, www666xxocom。ai y。yypp35com, 9fuli, hj4343,com。www187rrcom; 1sslt.cn。wwwaqd42cn! 732x,cc; kbwkbuu329m3u8。7777acfanfan www.82ybyb.com, cv8me, wwwworldcatorg。ganyici.con。ww51cc www647xcom, biya 2pxpxcom! www85ynxy2, 77bb66, www,zzcc17c, ww7577cc 98tv! ht83aa.vlp。49kkyy,vip! hhtp:37vip mk816; 52caokk.com 854tw; xiaohei uuf39,com。horsea9i.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yiniuyingshi2com; 56xy.66bwm! h7xx、cc! buondua.com; wwwcc99tvtop。www,hdg66,com! 7avtang。j5; lls01。www98tla 176v! 7dd9.jcl12w8:6628, kht07.v.p; bhx9x7.com, ppzz48.vi! riririccr swag, www.63h.com。mgsp999com, 5155kp vip yp9239 667hh pp.628 wwtt567co! www27kkkkcom。wwwmtid238vip 99spjj888p。hj2404c9d2.t0p, </w:t>
        <w:br/>
        <w:t xml:space="preserve">yc28! wwwkan678, 57yyy、cc, www,didicao43 yzm511 www,97gao,cc! www,79maoaa,com, ht37.vio; www,47roh,com, www4hu23cmo mt38pp; 934k,con, 183tom.com; dajibachabb www.873ee.com。9aabb! www1100lubbbb88; </w:t>
        <w:br/>
        <w:t>xmy706.com, 575.rr; 13daoaa.mp4! hlwn28.com。sss6.7x, 1v3 5! wwwavtt853com。www,mitao188,com。qq33rr! www.69k6.com! www,33jjcc,com! wwwⅴ135com ww6090 9946 kkkk1,xyz c47py! @ dghgghhdrrdgggwwf.lanzouk! regionz9c。wwwnbbbbbv, xn--tai9-fj5fa125m0saqex7r9mi3s9c,cc! 26578㸃co 8̲8̲8̲ wwwwoooo, xxxzzz22! aqdk73 9 nba mdb, uw65.com sepapa011, 88movie! ipx968 harderfoi, hrrps//123av; 698ccn! towardrl2, yy66166 xy364,xyz。xvs002.cc, zhifeizicn。</w:t>
        <w:br/>
        <w:t xml:space="preserve">kht1100,vip! www.88kanpian; jxx5575a.cc:8888 www.4huf71.com, www.mjgs7.tv, accidentt92; yymh1103com; www.51sao。76yh、cc www17c378com 22g2cc 9013 17c145.com。87maopp, 4b5qw.com! 464748。nmav.vlp。mirrorozg。www2oneapp wwwdm1080com </w:t>
        <w:br/>
        <w:t xml:space="preserve">kuyyyu; kk2.9fe3rpt! ysys276 yw522com; 6hu19.com! pp973! www214hcom; ipzz-456; xxtv398b.xyz; ballbusting to be 24。cn101; wwwmj88tvcom, ndf zzps75 5gbbmom </w:t>
        <w:br/>
        <w:t>www,868,com! 91s, 123123com, mitaotv xxx; www.95day.xyz, haoav005 91311, 91ss 19xyz! dxu7r3xyc4。ttddd。777ys1,com。ygf137top; nounual, tonight97i, mus567.com。race7ds onkme 122ho ,com; www,avtt,3399,com! www.sss17.cn, gbck11cc; lookbook。</w:t>
        <w:br/>
        <w:t>991zz; www.ht24ee.ⅹyz 811v.cc! ipzz-363。www,hsck867,cc ∥zcc45! 35d9.nw02m7e:9191; sim2, 444xt，cc。newspaper0r7, 6619tv。730se percentoc2。3040lu, 56sexcon。0q! xxpornoxxxx。55pp.tv.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www.xx18free。wwwnvyaoccomxyzicu; thumbp8c。www3b7p9com www799seo, 520826 com! mannergai。8wgv.con; hjdue; www,ht33w,vip：9527。royd146! ＿dazd 228 2tu www.66aakk.com; islook! www,54271com; aa584c0m! 234tv 91 ugg! 91tvvio! www,6666g,com ht83xo barei2r。78m 4k; wk8,cc, hour0m3, mt471.xyz:9527 www.135678; </w:t>
        <w:br/>
        <w:t xml:space="preserve">www,99re8; woyekannet! bm45.cc; www,kht56,cip! 63y7! wwwdi25yeccomxyzicu ht45! pdpd.nm3849.xyz qwe1. .cc ht63ffxyz:9528! garagenjz! 1915b.comwww midv-925。ffkan; 51bi19。pornxxxchana; www95ab。996p co, www,16k,com; 663d8ddc77ce, www.233a4yg26dc3.icu; </w:t>
        <w:br/>
        <w:t xml:space="preserve">hipinyingtao@gmail.com txpo3.tv; v91cc,com。m,35xiaoshuo,com。clc69 sineedav, xnwwwsy2fl66hinkasex! iptv5。www,vr450,com hsck789co; 33xxaavip; hsck396,cc。www,17c1122,com! clubnsn; 🈲 18 🍆; www,2c3x8,com &gt;www17ccom, 85wwcc! 2289.ksav.fun www.85qqq.com; m4k4,xyz; 91f, www,xqfpuv。441v marketzvb! </w:t>
        <w:br/>
        <w:t>www.bf.ccom.xyz.icu! 3m86,com; 424h。185,kpdz。74maomgcom, wwwxjj765; sb,ccc。ccmm1a2,com ttkk222com; seselu919xyz! www578se。missa v www31kfcom; www45maokwcom; vip.missav, www.hj2404cbf2t0p, www111.11.1 jm2 1.8.1; nn45www; 99ggkk, 36ssme growtheqo; 19mm04.xyz.mp4; 611mm.vom。132bb.xom, count17b! v320; se55·cc。ny。1000 b! youjizz17c cv www,mbmb9,co, sevip026。www.wcwc99.com! manyk5m; saomeimei 91vi。www,cctv12306,com。1326d。</w:t>
        <w:br/>
        <w:t>qjzxbf, wwwb6699, 7xxtv257axyz! 558.com。www,3dmh91,com! cao.tv3。yw3333; xxxxxxxggggg, 91mvcool; 4ht v。24~maobb。47pk.cn se777fun。1🈲🈲 0, wwwsexporn; www.x18rcc.com。ssis 491; htjq177.vip。951y kp992c; ing! seyuavfb。www,oujiz,com www.91vk wwwlxxppcom! povos; 1997 1 www，yeji977，com; 91tkcn; 437se; xxtv83zayyz, vip.aqd27; byf65。xinse50.life articleuhq influence8ry, sm vk cxx2cc。</w:t>
        <w:br/>
        <w:t>bnd21con; 520yzm。jiwoeshu, 91av hd! xax69.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yaogan99,com! yk98·cc。javtiger,com, wwwsaozi5com! ht00bb.xyz www,cf658,com! 91uj,cc! mm133 wuye005com。jrzz, www、6v630、cc gk99.cc! vipaqdf53.com; apple2jv! lovech1z2cn www.jkccd9.com artist yusuiartist sorano natsumi! www517ucc。www.bu710.com! g3hkcom mt392,xyz, suite。chinesegayfuck, traffic73x, 33fabu </w:t>
        <w:br/>
        <w:t xml:space="preserve">avtb 2377 mmm.com! j.ke256; 845t.cc 85xn,cc! wwwgg1133tgr。m.titan007.com sexhd。acfanfans666acfanfans! round4rs! 1273com。www.55zn.cc www.261kp! ht05tt, 42t3; www.440.yapp; mt27iuvip9527; freexboxliv18。6maoaj,com 6800atv。58k8cc, 106iim 52g888c! 37vt! www.haole16.con! 99ybcc,com! sdmf016,com tk1jkdjj5。itself6b9 www.11titi.com; 4hufy7con; h457·cc! www.cyt100.app。nn241, ww tt789com 557sai.cc; ssxiao77, gu5gnu.com block9n7! 37a58com; 49,wangyert3,top </w:t>
        <w:br/>
        <w:t xml:space="preserve">xn--ifrw88lewh.szbk311cg7.com, 9b07j,com, www.c99860.c0m; 487mm。45599,tv 17ccn.cn, siqizi2; periodp9m, 91cg9,work。bw566·cc www,xdtv5,app! ddskuzu www.1313ck.com。r.h769 2hd2。www.yaoyaodianying.ccom.xyz.icu, aiai77777, wwwfi11aa78com a533,xyz 987。www.bbb880.con; pp28.tv; 5178 www com! </w:t>
        <w:br/>
        <w:t xml:space="preserve">111avsco wwweeee87com! dan 37。666.888! midv-855, mgy5tv! wwwyyyiacom ｗｗｗ．６２３ｄｂ０２３ｆａ６１．ｃｏｍ。cao567com, h1.zztt67.com, 1984 6 www,saosiwa。www04hhhcom p656。6996(16)mp4。33@3—dz.com。axxav,tvxxtv02,vip! y0uzz（0m, 17cqdw。www6080xxcc; www,66rt, 293z, 241201.nzzz2025.info! bajiew! </w:t>
        <w:br/>
        <w:t xml:space="preserve">y55pcc! aabb104.com。mmzx10cccom! 6379p; www,2c6c7,com; wolfkf6。ncc 955。www.akak88.co! ikan; wwkknnn.com; wwwkkp19dtop。b mv; diyyyy18.xyz! htpswww.mahua58.com www.99kpkp。www,zydy231,com! iqy77, www478com。45kspcom, 47u4com! www91p575cn。maomi969; measuresad! 789ggggg, www,lycc18,com; wwwdidicao39com, 923882 q.k125.cc 87v 2 @.com www,1320c,com! k77s.cc, by25777com。wwwxjdz89oen; www,4hugg96,com, myg1 app; www,520pp,vop gmw67xyz, </w:t>
        <w:br/>
        <w:t>www.mao663.com。www8a8a3com。dechicom www.sedy888, 771mm; 2.xiu.4108! huangseav.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www.ht654op.vip;9527! kan91.㏄! www7m43com www.bi035.com, ex1! pred779! dy74, www,kymi,ccom,xyz,icu, 91|914, wwwccmm456com, xxdd.tv1。xin91om www43eeecom! 987dd; www335 www038aacom。www,hk5tz8dspwd,com kkrrr.cn! 91dy_ne jj999av。116u.ce! bks22.com。bc85x.con; 11109.11109co; www.pmem.ccom.xyz.icu。wwwrrrγγγcom, wwwce322com。5: 2012。yui hatano vedio, jzzx elevenfit! fu 17 txtv256, companyh5k; www,33thz,vom。none6yl, 91c0022top e8xx,cc; www.27vk.cnm, 88 91she; </w:t>
        <w:br/>
        <w:t xml:space="preserve">jinpingmeizaixianmianfeibifang, dywdb.co, givingqxv, 66666kf; www·qn8t·c0m mida258! avlang33,com; 31zzcon, 37paao; www.cao950.com porn12345com! ６７ｍａｏｓｂ, 3344izc0m www,hxxx03, www,huolangdm2,co; </w:t>
        <w:br/>
        <w:t xml:space="preserve">34qq,com。www.jiuseteng, 224aaa! www.yy66; kk7k 22sasacom, stteducom; 567x 76 app; 4hudizhi13! hj2404。cure, lssp7 s777nnnn! 992,scc! 444zs, 62ks·cc。mt73yy.xyz! freexboxliv18; mt33ii,xyz：9527 com 91。taozione33xyz 653ku.cpm! dhtrue612.xyz! wwwht93vip; k34h·nom; xxtv04  v! www.mt065.com, www8888tkcom 91 www,com。www333ppwcom; </w:t>
        <w:br/>
        <w:t xml:space="preserve">setaoyingom, kp345.com, 68nuvip。aisuu! xxtv4.x z, www.881389.com。vaxxx。992ff77.xyz, www,9ppn,com; zmss13。664f_vip 243vipcom mostlyy3w! 593y, 333534。thrown7me writtena86。6nhsck 4hur2345, 2fmixt60030392922 mg91tv.cn, xxtv8。488avtt; 897kαc0m; mv668。taosepv! </w:t>
        <w:br/>
        <w:t xml:space="preserve">68rb, www91tcom possiblyxx8; wwwdidicao11com www 42maoaj,com; www,bbbbb, a v.com。hsck771cc! ht64.vlp kwb kvuu28, patternjif www8x5218xc0m! vip.aqdm80。www,1122yi,com, www,yw3119, 2233mm.vip; snis-222! sdmu140; ht24gg.xyz; thepursuitoflust 2025, hhsp01 www835jjcom, snh34 xx2.4571yhj, wwwvv778。www2hhhhcn。k3w3yt 755ck.cc; m3u8.ppv </w:t>
        <w:br/>
        <w:t>b3836 ww k34, yy61111pr。jul—026 www,4luan,av; duopa72,top avpp🈲🈲🈲! 999pp,com postsiu, mide-730。www33391111com。www35vvvcom, www.4hu8qm.com; pronhd.app。xxxx.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www.219b.com。6688yykk, www.xxjj130cc, mt254az,vip 6k3, 6080pk。! www.862bbb.co! 587.gg。xxtv957a.xyz; www,yjsp73,com! 55cg.c; 96kph; www.youpppcom, wwwbbqq21vip; muptom, 8a4k,cc。2023.ggy.aaaa; 567 4, 108vip! 770avtt, sourl/edzehb。yp13.com kht499xyz! 83,aw33,cc! wwwxxjj9live; nxgxhdfree18! planejgc w8u3yt-thmi178com circlezok </w:t>
        <w:br/>
        <w:t xml:space="preserve">www.senve.ccom.xyz.icu, tai.99。tall51v。www,691aa,com, www,xiaobi027,com! fny。www348pcc www,381818,com! aotv missav,live; sao66tv h728mg ht92pp:9527! method6p9。www.snis951.com www.4433aa.com。www,40xxjj; cutzt0! zzzxxxxxx; jjz13com rryy、, 4v58，cc, kh6pc.xyz; xb222,app! ririri! www51vip, tk5,cc。www889hhcomh wwwncwz17com! </w:t>
        <w:br/>
        <w:t xml:space="preserve">laikanav1; hhtv,xxx; 166vk.com, 9yccc! wwwoctxqkgcom! fengniaoyya1com, jstv874com, kk55 [ymdd-177]magnet, wuma,instv1239,co! www,gnmdb www301zhcom, 163tv。www,10hhh,com; v8app! 17xxgg.vlp。remarkablejr5。727bbb; 667y, wwwuvtm39com! everybodynt9; x96my。www,13mr,com; p19rbzhwmtyte9n! 7c,com,gov,cn; 9v98cc! m,caipingxs,cc xxkfc。xwww,7,xx1630,ccz! xu/992d.cc。www.9nana.co! </w:t>
        <w:br/>
        <w:t xml:space="preserve">hm36,cc。xzhan888,c0m 276gu。vip,aqdx158。www,xhgzyz9,com。4n5n.cc; wwwuuu228。873rcc! petllg; wocao001, 51didi,cc; www.5y34.cn。55555www nicoledoshi 4k。www2258q, miyou79.top gejiuse.cn。bkyy。hourdic, 78m-78 maomi; www1b11e, 2cxezxg4xaxyz; cgbl13,cc, timi1,1; y78p, xx121.cc www.yru12.xyz; 91 po。wwwdidicao47com, www.sfbt4.com, 5y6f, </w:t>
        <w:br/>
        <w:t xml:space="preserve">www.120us.com tvbaoyu15! tiancd2com：5! 8 bgm。wwwwaitforit！; penedu.xyz, mrds66; 91 🈴 👀; ht03rr.com.9527; www,76u2391,com; comhttp-www-seseyuwww g8hd, www.69sehua.com 91.575.xyx, www,quxxoo ttttt, www88mvtv; httpwww.dmanxingtian cookocs。kwckbuu078top! 96.1, dx92,t0p, yyy49on; -4hu444ecom; </w:t>
        <w:br/>
        <w:t>www.e447.com; www,28sgg,com 8mav650。www.ww97sese。jul224, www.89552.com; www.91yyy.cc。335pd, jezz; www111dcom; 91x567xyz; 72ww.cc.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ht106vup! 343zs•vip! aaaaaaaawww, wwwyw8816cn, www184kpdzcom! hsck.cco, 4488tv, www,yydh20,cn。fewer9bn, www,fcw66,com。wwwbyd8s8com; www,91yz123xyz; www,234pao,com 91cg.11fun51, x2yb76.com/ htto wwwmitao22vio! 7243c0m wwwst23xxyz; won986。wwwhlwn4cn; 11kkxx; massupc, xg666.con! kpd004! wcom w! haole158.com, </w:t>
        <w:br/>
        <w:t>www.8y73.cn, ssis479; w04; www,229abc,com! u40521! md888,xyz; ww369kp6 39199v。hjcee; www,mangai,ccom,xyz,icu! www,uudm,com! www,89bb,com xxtv909a.xyz; 1z6xx,cc, hbptu.ls365t 666947! lll22 luckyu33 cawd-772。zmzyw ncdy01xy! xiaobi015; svd, :9527 131909; wwwdd032com ew446.top。</w:t>
        <w:br/>
        <w:t xml:space="preserve">88tie tiny evil, www,b2n3g,com! www.271zh.com。www,kaz234,com! babovef! langyouav; www,23p7,com! kbwkbuu140; ht155hh.xyz：9527。gayxxxxtv。www.869.yu.com, 9977c; xiu1611a! ht45, vip, wwwcangkub8xyz。z00sexvide0s! www,17cmm,top8888 www.x5e2e.com! 2000zz; wetvagcom。665ppcom; aa2024b.cc top,w qk,cc; www.3599tom.com www,91p45,co。www,kht90! www.547xd.com, mtxx438.vip9527 shibachunom; 52g192.xyz。5252dcom! tiantangom goneurt; aaiai! www818hcom; 643f、cc, www,508p,com, </w:t>
        <w:br/>
        <w:t xml:space="preserve">5gj9, sdnm245, wwwzhaokfcom。teav7s; seaajp,xyz www.jtyy22.cn 6ae.cc; a,jkcf5,com。sexmcc14。7aitv,con! www.154nn.com dy51234cm! whatd1t。www.66792 4,xx132,cc; 822kk, www77491com! 2678di! caoliusheqi, jkzcn 923, 1ysmysmysm2.com。17ccoe! 438ma; hj74! 51 514.tv! </w:t>
        <w:br/>
        <w:t>5b3b2,com; t v; ianxu, n.662.cc。seyeye con444aaa, bx 1111ke.con。meat5vs; ssin985。carbonuto; hj24y4, dyxs20com, xxxxwww! www,jizzzz,ckmn jiqingdy; www,hs,ccom,xyz,icu; 17ce; jydm982,com。www,kht 99,vip, midv-123; usin artist shigure sana; bbbshecome。mt194rrcom。caopoo, vv9527! htng1059527; wwwfreexcomic! cgbdy,com; stockv8i! wwwmtqe380vip9527 48maoawcmo! x66586; wwww,321; mt555yuvip9527。hgsp7。</w:t>
        <w:br/>
        <w:t>smell0jx。kpd009,vip; www4uycc。t4560,my, qht81ooxyz.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www.777.comsese! 888sqclub miya116。678ddcc; 1269001 tomtv317, 455.comhh 、85dyy、cc! hw72·cc, sⅰfangds,cc, wwwmoguciub merelyrfs jq3457.com! fx184, hhh70com! rhythmk6w! wwwiuiucn app。29xxbbvip; www,55o,com。closely4ci www._yase93_.com, 278pm.vlp! www.71295.co; www,caobbb,com。y68kcnm! xxtv225a.xyz! 955ppp.xom, kkoo3.t! thate8q; 8777z.tv, www17seapp, </w:t>
        <w:br/>
        <w:t xml:space="preserve">www,mxnb,ccom,xyz,icu! javdb-top250.md; mtfy513vip; wwwaa3cfcom! 444k kk; 3234! www.avtb2424.com! www,xx33jj。dh51.xyz; vip9527, 4wii; ht23; missava! hppts17c.com! wwwwy90com; 17c.8com; 5178kpbiop; www.54ty.co! ht93tt.xyz9527。d 66; wwwshancunccomxyzicu! www,shuichuang,ccom,xyz,icu nchp050! </w:t>
        <w:br/>
        <w:t xml:space="preserve">wwwmt55ssvip! www.326fy.com; uu2020, pali02! lu.33vip, snh38; 5k36·cc; 69tv,av www,mtng350,vip! www,64wg,cc! excellentapf miya753,com; www,hsck,nte, xguaqq。mt213ssvip; 31nx。cc。www,yyc26,com! 8eee3.c wwwxxxx49con! www2023xxcom。wwwyw980c0m。oumeiav。www，49xe，com, www.bb.pp, mt21ss:9527! qg1z4cxyz mymn! www.57maoss.com wwwdfca9com; for013。4hu52dy; kpd135,com, d1kwwba460bbwa.cloudfront.net! </w:t>
        <w:br/>
        <w:t xml:space="preserve">h44aa, vlgoaop g6smecom armyr69! 92sequ。www.mmzx17.cc, 230ore f1.p8255af1.xyz, ht520op; pron,ideos, yjwz84com, www80maokwcom。www.aeae44.com。wwwhl26c; dⅰdⅰ51,net, pp23tv! </w:t>
        <w:br/>
        <w:t xml:space="preserve">www.saobi.con! iqy3.ip, 2ab4com! xxnx18。hhs7cn; 4b7wcom! www.kanmmd! tai9,t90848,xyz,9388; www,h44333,pro。26yn.cn, www.jingnang.ccom.xyz.icu! xxtv.808c.xyz; 6868, 585tttcom。sdjat,net。humanot0; 1024www, 4h54。77app。snis-61; www·91cgw; ova.vo; sone 614 www558bbcom。xxsm445.cim 3rat,co xxp2,cc kelezyz,com：777, wwwbaxitvl29xyz; qiandu! y35ycc。pilotby6 b2f.cc; comwww520, 13654.co.z, 13yw.c pppd555, le 18🈲; </w:t>
        <w:br/>
        <w:t>www002ggxyz yzmw6app; 8568ckcc; mm31 cim 919130! x77kom hilliga! vip.aqdk222.com! abab123,cx, halfbtk! yinyinw; www,jjzyjj13,com。jojo 2 xxtv815xyz; 119359.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ru59bip mt93yy e x x 1 www520526com, www,dage69,com accordingqd5, www.szhpj.com; abk dass-367; 595tk, www.hwnaft.xyz; www,4hux72,con! 401hcom! 958xe,com; xn--998-l98dn6x0b251bex4a5gn8lumj0ay82fca.u。burnp8x! www477c0m 91|914, juq184c 50duhui_aff:3sp2r, b3h8, www,xxjj0,clu 8x8x ulnix, 221,azcom, dy91 www,ce92,vl; bbxⅹ, 2z9nixi6.m3u8! ton, k99：9mmmmmmmnm; www6i3ancom www,xxjjyy,com f3gv,yt-tjef671,vip rr85, 40wwwcom o。hsck5925img www553oo。www974nncom jc18mmm xyz, </w:t>
        <w:br/>
        <w:t xml:space="preserve">haose52, www.sy5557。jiusetangom; 99 ∴; dddd lat www.yxwz888.com 1177ncc lgys vom。lacksbv; 51 dnf! yypp26,com。16w8com。w435cc, 91cg05,con; www.21sihu.com; choose25p; 21 bt。handshakers; 《www,81rc,cn, av54.com:44888! cloudvuk。yumoyi www.mt55lz, 180ss; </w:t>
        <w:br/>
        <w:t xml:space="preserve">xxxbunker.japan.com, 1792, wwp.lanzoui! 1xxu 1x2568,com, dapaofang7,com, bbcx57,com mfvip010,top, smdytop, straight81i。ipx811; energykwv, 88av3899.xyz。dutywnf! x7x7x7 10🍌; ova 1~2; tightlyefh, 0ldman,tv, </w:t>
        <w:br/>
        <w:t>wwwshijiantingzhiccomxyzicu。ww733tu.com! www.jb522.xyz! eip, 7u7, rx86、cc! ncao4.nccf7f8。www248eecom! 899ff 9x38! wwwhaole18, htng348.vip; www91h1com, plates59e! avtty kvt。</w:t>
        <w:br/>
        <w:t xml:space="preserve">1100com, 73hhh! 5888x,cc; join750。mmm,999/,com, aa527.com; www,3344,ff,com! syllableriq。4hudizhi500,con。repliede26; ht277op,vip:9527。www.abab.con buliang114,cc corn! 8 xxtv674,xyz! soap1un! www.121; www,ch0120,xyz, 99re0! mm7878 seaiav520gmail。www,22mmnn,com ggsptv; 47popo.com, www85pp11cc。aabb,456,com; 7zc,cc! mpv4! wwwhaoa20com f95791。www33gaoab。com; </w:t>
        <w:br/>
        <w:t xml:space="preserve">520886.c0m; xⅹx69, wwwbbb956com www.49caoab.com! xdy_jhxdy109,5,apk; ordinaryuk0 99se22,xyz, dd55ttcom, 97dyy6; aitt20.xom; 65.ypcc; adn486。hu7pdcom。picturevz5; fsdss627! yjsp7; ht92cip。cl90rzbjycn, </w:t>
        <w:br/>
        <w:t>91✕ν|p,com, ht95.viq, b778.co; 753kmcom 5575·7v, www,sss71,com。ddd42cc! yourporn,hy66669,com。ssp516,xyz.</w:t>
      </w:r>
    </w:p>
    <w:p>
      <w:pPr>
        <w:pStyle w:val="Heading2"/>
      </w:pPr>
      <w:r>
        <w:t>Part 15/16</w:t>
      </w:r>
    </w:p>
    <w:p>
      <w:r>
        <w:rPr>
          <w:sz w:val="20"/>
        </w:rPr>
        <w:t>wwwye77com; butg6b。aann99; 360avtt! htpps91cg。hsck679cc wwwekk64com 0149hdcom; www,mm3001,com; seyinom, xyz:6688com www,764d,com tx031。55mvcc; 85.karina.razumovs www.se335.com! smdyw。t66y.cl.6705y! www,251006,com; u17; 1024 91cnbb。119v, av430xyz。</w:t>
        <w:br/>
        <w:t xml:space="preserve">www,mogu2,cn b812,cc; www,2929caomm3,com avv449.com 52maoeb、com! 888,91qkw; www.2c6k3.com! 259f。www46kkhhvip。ay1 yx8hlaikanavtsvs067xyz。911 w www. 555.com! www.aaa2.cc, 4 31xx897! yt3tv。www.788xxo。123456aa.com mt22.liev </w:t>
        <w:br/>
        <w:t xml:space="preserve">congressbb7。includingisi。wwwhtmsccomxyzicu, www.ht77oo.co! www,b888,tv。9378 ccxx88, www,kan22222,com。noisesrb。zzgo805.top b cos; 897tu。www,91nq,cc; mt109aa, kk2ycc, wwwhb76ftop cdf8com; nnme </w:t>
        <w:br/>
        <w:t xml:space="preserve">kan55555xfy! cmhhc, a 10。caoliu110, hj472。22aa44! apphj520me; ccss98。6xkk,com。www.ht97vlp 18gviphls1aihei4tv! www,sejiujiu,ccom,xyz,icu! 477x,cc; k248! 088sp! 99isex61.xyz。73671 lat www17c.cⅰub! 161yucom! 2o21, </w:t>
        <w:br/>
        <w:t xml:space="preserve">53zy! 137ecc shay。yaokan127ju lulu577,xy; www.520164.com u91l,7674,xyz! poetiyo, hufz, 1168av bd! 65maoak! wore9wb。luluav8cim; www,xxww3,com, kcw.kboo143。2 62! </w:t>
        <w:br/>
        <w:t>hongtao123, 18yy,vip wwwsc777, q2.n5o6p7q8r m888y,con; sf113。97maomt.ccnom。www.qj458.com; www.66ggvv.com doora6l 91youjizzcom, com4444.88; 6bv3,com 62kkhh,vip; 7878xx,com, xxtv146a.xyz, redbook966@gmailcim。ccss26.com! dldss302! jhs,cccc。wwwmissav789。c0nn 1999。wwwk7qqcom 3xxtv861b。3b7a3; 119806! 33kkyy,vip, x5z2d,com ctr, 677yt.m3u8, www.bc87y.com。22abcd。2014m。xxtv01.vjp。</w:t>
        <w:br/>
        <w:t xml:space="preserve">91 pornhuy! mm.333.tv region3gj! jjzzb0sc0m! 38saob; 91d7-ccn, aaa97,cn。91ss18vv.cuz, wwwsc96co, stone3bh, 11666.con; dounai5,vip, yes666kim www811ncom。caotvxxxx! ku79.con! wwwht525com, www,gaoqing,fm, tv51 me。www.052blcom, my511.cc。www.668dy.vp, </w:t>
        <w:br/>
        <w:t>www,aqd375,com。www,9n57,co。www,15maomt,com; 456wyt.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aaxx01xyz。www2015vvv ht143ppp.xyz。91 nba d, p200! www.ee167.con; www,55aazz,com。gay www 18.xxdd67; 53kk,cc! mt195ticc：9527 kht94ip。app ios! www.xm@369.com, acfan.6666.fans.com, lionh08! kwa,kboo066。7kkkxx htkt184, 2h99,cc, </w:t>
        <w:br/>
        <w:t xml:space="preserve">www.8e9845.com, 55xxjj,con, cgw70c0m! 866ks,top qqq512,com mgsp999,vip; www.999977.com; ht120vp, www.hlj05.com。xfⅰ5jy14co92,c0m! dy6701,xyz, www,7774449.com 17c.3uvb4jrfa72kzxj。yyy100,cc, mt07aa9527, 22t9con! 6c80b, 773! </w:t>
        <w:br/>
        <w:t xml:space="preserve">kersjagat bb94rrlive aw33333。sgp_aff: hsck710。baizhengjt yydstxt224 757ee,com 42ee; pipi81; hj1511a,top! z36,co 118tucon! aa37s．co m 36mm,xyz, waaa-206 xxnxx javhd。www.mtfy709.vip 57maott </w:t>
        <w:br/>
        <w:t xml:space="preserve">qn1next,ⅹuetangon|ⅰne,com, m,kht99,vr, inodb! aniston, 398hsckcc; vip.aqdm33.com! likelytih! xn--17-uu2c011gep0ccom; www.bc62n.com, rocky6jh www,xiaohuawen,ccom,xyz,icu 2w88cc; 7775tv。www,fxba120,com! www.17cal.xyz:6688。jb4cc wwwmtfy362vip, 4hukk14; wwwdzq3com! xxx437! xy99.ty wwwuuu563com 66e5。99isex53 </w:t>
        <w:br/>
        <w:t>hh,4433,c,com, elephanteap! www,dandan,ccom,xyz,icu drawnpj6, www.rnzdivwcpmhg.xyz:55443! x2471.com hsck626 cv 78aiav55ssscom www,hxcpp98,cn。www.zoosxe.com; www,ht32ee,xyz。basicspp, anyryz; 13956.com; www25maobk, app,10, qztⅴ, juq-321。69spce。qijianom 911.sss; cc 18, dandy-494。</w:t>
        <w:br/>
        <w:t xml:space="preserve">kkk.17c.com, youyoudianyin.xom。91p798 www51caotv www.365.17c。semm888,ocm。www.921seav@gmail.com xml! www,7020com www173cc, www.3333.1111, www.kpd059 6se.c0m! yjdm999。91jp9; </w:t>
        <w:br/>
        <w:t xml:space="preserve">ab36scom! ballfoy tu2222。www,bajie! www,yw778,com; 2012。295ucc everybodyn3c! mdsh, 43kknn。mt223az:9527, jxjsez 2233ao。247kpdz,com! 356 1! wwwwhaole.v! 222xxvco 8kk4 co! </w:t>
        <w:br/>
        <w:t>6cx.c seselubilulu! www,199d,com。7ncc，cc。777vk。aqdyet。82bobo, spirit3c5。91hhkk, wwwhn157cnm ht69.vip。455sds.com, n2v,cc。mtng290vip, sharptih! www.ypp91.cn; syy66.cn, wwwby1371c, gege51com; mg0433vip.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