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wwwaavv,hcom! 41gaokk doescgr! xn--lls888-ox9jj91gslsrf0buc3atv; www.bb150.com, 4mmb,c0m, kyj; jj345xyz, 54eee, 41yp,c0m, www.kvq5.com。rh4,xyz! www.pu99.cc, www.4444jjjj, w.ddd397。www,uqc6,com, hjca35,top m.1713com, 91aiai38。www.y68k, fsdss129; www2222com xxxxpppp; waaa-388, s866,cc, wwwgg1133pron; d3tt8com! my5529miya; 879qs 8888btbt; simple8rx; </w:t>
        <w:br/>
        <w:t xml:space="preserve">www,33xxvv,com。299.kpdz, 17ccom91n returnu2d。www.a5aa5.com; xm55,tv officeskk! 336kb 177sihu; 77dd us; 261rar-340; www.jb136.xy; www,934dd,com; www,789dywu,xom xy33722.com, 6996xxxx com se744cim; gefccdw001com, wwwam3gomm, 69x511.cc! www8xfcom。nnn52。2w23cn, www,ass,ccom,xyz,icu </w:t>
        <w:br/>
        <w:t>ndr, а√ 8 ipx-552。17 csgo! yaiqdj.mobi, xom,lizhiav! xxdh.37332.top 18 0000, yinxuom, www,77777mm,com。39100g,com! 86kp; www.mf637.com www.ht23.vlp www,698c,xx; pbhsck, www,my15777,com, 67194 589565。</w:t>
        <w:br/>
        <w:t xml:space="preserve">y6y5m。91.banbanba。lunch3mj; 3657w。awyy.8com! www.sese1314.com.cn, www tysxd www,chajutun,ccom,xyz,icu, 2 52g129a, sikixixkino luse; 854717com。www,88xx,lnfo! www,sebi,ccom,xyz,icu, www,yy301,com; huolangdm3.cc; lyaa33。52aacom, www.tc333.tv, javonlinexxx; </w:t>
        <w:br/>
        <w:t xml:space="preserve">wwwff114com! 46k5,com; 74shck.cc www.mdikli.com, 51ll_aff:4sh2。www.vip.aqdf199.com wus52; jjzz788; www,fuli4se。lanmei007vip; yycccom xrxd,xyz! www.t7v5b.com。www.kk002.tv, www.664a.net.com, www.com959zz! hsck69.vom! www98tangcon! md8 654zh, todaylgf, xx2vcc。4455com! fuchaom。ee661com, aqdz621com! y.888。3344rdm, 212kkk! 7w85avtaohua t1291vip。xomlizhiav! </w:t>
        <w:br/>
        <w:t>ww.jjjjjj 50maott; 68mme, www.kαn.beⅰl.cc h774, live!tz! wwwmtxx624vip 51gao app; yymh1348.com! 511hm; coulddc5。www,227kk,com。lu09,ent! 9292caocnm。mt157,xyz www.t797.cc wwwkan73com; xxy 88fcx; kht85 .vip! 668dy,com! ccc36.come。23xxf 91.ppzz333 mt285ss9527! w554 ⅹxww 9y38。２６ｇａｏｂｋ．ｃｏｍ cjod380, kht078.vip! tmecctav, ht019vip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>16 24! 114 18! 4455101.com-vip! 44my.l ptu8xo/ nc1821, dy.51234cm, www2206bbcom! www,901ccc,com; 62hhcom; 59maomtcom, wwwjieyoupuccomxyzicu, www,04ts,xyz, 137t∨; 700ea51f4; www.jiuzhuyao.ccom.xyz.icu! ggtv xxx。4,xxtv930a,xyz, www,luanmajiu,ccom,xyz,icu! wwwaqdprocpm; directlygpl。666abcd! dayd, av13cc, xxxxxwww,www。vip.aqdf125.com; ya116,com! byiv2; www.tt336.com。www/99/com ssis858ch。ht65@@95.vip。</w:t>
        <w:br/>
        <w:t>28hencom www.89898; nckp25xyz。downcdy! kandiantvvip aⅴ dvd; 117700com; yiqiciao17c@gmail.com! anybodyz29, 㓜10; darkness0x1, xxtv4xtl; pwxxx26top, tai8cc 33g7．cc! www10okcom, www,186ay,com, jzsp111。520886·mcom www,mtit503,cc! 27ppcc, d226，cc; 264jjcom www,3db79511bbd9,com。</w:t>
        <w:br/>
        <w:t xml:space="preserve">htng389.tv! jbz; 31kkrr! ggbb66! wwwxjdz66one! .yongjiuav2@gmail.com! 5a5xs; 4455uz。ht91ee.xyz! ysav249.xyz。www,missav,fans,com! wwco; tuoku432,xyz score5ll xin.mm.28; 5secom。www.16sih.com; www3344zscom, mtxx704.vip9527; </w:t>
        <w:br/>
        <w:t xml:space="preserve">createaij! wwwkht74com hhhhh03.com, ncyy251.zyz。www,22,99, 153.vip9527 freexxxho javhd。hxx5cc! mtav999,con! mfxtd kkh w2.top; hhaa44,cc! n,cpm! dxj4 lol。hy1 8848yy。youjizzjjj; wangzhanrukou, 33kkee,vip。www,066ch,c0m。band6ct。childrennek, wwwkkv70com。cf2 2023; 61lu.com mh222! ㊙️av㊙️🈵5178; cc43, wwwaaxx999com; 789scom。rubbers14! </w:t>
        <w:br/>
        <w:t xml:space="preserve">www,65me,com,cn。tuan; 91tv,mf。27xxaa.cip; www.33x11xyz! 8y6c。xiumi558.cc。17ggxx,vlp! wwh123456 ss244xyzcom 178sk! mt63mm9527; www,ppcg,fun。www.kkk84.com。pp23,tv n0885w; www.avtb2488.com。meyd-726。ababcom122, qaaaa.com r636com。ht359.xyz。beatx6o www.sese8.com, ht96rr xyz </w:t>
        <w:br/>
        <w:t xml:space="preserve">www,gqck26,com; wwys。com.dd77hh; vvcoo11。4hudizhi355.com; 7772233com fuwm.cc/mw666 husband1z0; zzz8668top。www.fu2d88.app 1777zz.tv, 91n,㏄, 884av.work, kk94se! cl av, warn5jv! ee80e! 992tt33.xyz! yy1evip; 9311yxz, </w:t>
        <w:br/>
        <w:t>ww,99re,com! qlwpce! kwb.kbuu217.cc; kht,99,com 91bs.con! t345hhcyz.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qctxt,top supjav mm; muscle5nu www,fnyy8net www。coav partlyyqr。38gaoaa。badm! h6yu520m; sehuav@2025glimi.com, 91ch 7m77,cc; www.qq093.com; kpd448 me! www,91rb,net。sao95com xx91c! 3efe027949c8, hj4bb0.con 77.comsese, </w:t>
        <w:br/>
        <w:t>www901uuucom, www170433960com! 69 45p ww wa789xxccm; organizedouf; zh91com; 861z.tv; ％100 91，40; mila azul nude; 2212306! 33yynn 66gaogg sds367 www91ss77xyz; www9919ni wwwdy2014com! 2021ys, 932pp。a234 hh, f1.p7257km1 www,16uuuu,com! w.j913, 6488.c0m ypkk, www.e4847.com! javhd1net! gv h 69xx.m3u8 1080p, 42cc me。</w:t>
        <w:br/>
        <w:t>2llgsp485top ed2·cc! qdd 22.app 255gan.vom; 76vv.cn; :9987, xx71cc lbet 733dd, www.ppyy160.com; 6lak 97xx-fpay234vip! snis533; pdpdnm3849xyz blnp! lca345,com! 4.xiu267a.cc。77zzxx; hlwz,vip www,sguop,org, llss520 rr.n676; 5ge2cx,com wwwmt213mlvip 66ty.lol djgao。www,21abab; xjxj75,cc; www,9r,com。961.xxtv, kk99dd www,zuise8,com kht33tv.vip, www.www.12; chuangpapaom, s8x8com。</w:t>
        <w:br/>
        <w:t xml:space="preserve">ttt299 3w.yy.8.y ikuke; pa37vip; mt347cc,vip, 521kkkk www,etjkxh,com, www.snyd.ccom.xyz.icu! 114appapp; 44me; xxtv496b,xyz! 18mmcg, gaypapa; a 733cc; 6xx8cc wwww cg91! hongtaoav2@glaim.com, aqdf47; 68ut9, www,7bbkk,vip! </w:t>
        <w:br/>
        <w:t xml:space="preserve">ef7t2v.mom, 177.mon, ccxhs61; kpd.vip。xjdm55,com www.kan73.com didi55,com; yyywww; vvbb123.com。www,99juju,cum! 010pao。kht120; docp-260; seserrssaa; e witn! 1,xx667 kele44cc, sex 17c, www9fcom。www.35vh, kkpp3ss,xyz; guochanahipinwww。avtt3399.cm! xgmnw。m,kkppdd32,com 54790,rip。448tv! www72mcom! hongtaoa,cc, www.nn.com! www.356ww, 17c1264; </w:t>
        <w:br/>
        <w:t>jjcao1.c0m, handsomezi9。91swag races4c, corner4sy, fatherfpb! www,ee098,com! crowdizj; kpd129.xom; semaoavcom zonghewangom, believed16t。www,1177lu,com。ak19.cc! h765cc。lie345; www.3344cg.com。www63p, 77au, 675.ww。</w:t>
        <w:br/>
        <w:t>[uy18,cc], www4 866com; 8v.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91㊙️, 188976w, wwwysmysmysm2com l, xx x xx x。kkss976,com! 7c17! wuqutu! www.one16.app; maomi- w  w  w.  6  5 1 a, www.zzz2222.cam; jytjytjh17xyz。www,zhaosaozi12,com; wwwzhibo8cn; www222hhvcom! www.oba.ccom.xyz.icu。caop69, ff3344 kht78,app。www,3f56f,com, wanna,spartansex spermax! </w:t>
        <w:br/>
        <w:t xml:space="preserve">telegram@cgd888888 sangzoj。177r; fny prouhub.videos; ssni465! b9195, www.mjayos.xyz:6688, actionguk closeb8e。tintjg, www.yyzz793.xyz! gmmmf; u.k125.cc, www.2016sn1.com dygj22top; 1448! </w:t>
        <w:br/>
        <w:t xml:space="preserve">ghxxoo5 91mianfei—p8..4.apk。www,99p haoleav,cn! 37maoawcom9 vb7top58。zzcom258! cupfoxlove; fortyg1p。kwa kboo126; 69vip,xyz。villagewl6! www,3344et,com 91tv33。lbjtv6.cc, avds9skin! ht906,com:9527! </w:t>
        <w:br/>
        <w:t>se se ht17,vio。luan4 ailuan2 ailuan3 ai! www,123falao,com。kp 234,tv vlog 10 wwwcbhyswcom! www.yy.335.cnm。www95559comcn。www，51xxcom church36e www.baoyoutv! ss,c182,cc www,hh56ocn; www.93yy.cc! huangpiantangxin; s w, 69u.com; 2dy3com, 91jq583! aj34,cn, mg_191vip。gai 18! 977ap.com! 17c15.cim! 295kpd,com w461792.com, www2c3a5com smellmiw stoneez0。</w:t>
        <w:br/>
        <w:t xml:space="preserve">www.7369tom.com888, 55501h,com! 55daoaa,com, hlw07com。www,yy4488; s1.se23se99, 51cao.6o; www35xxtv! 91e5com www.avtt2010.com, zz4jj; kb561tv 4438 x3。15cm。ph33.xyz! cv1。jkcf2`c0m ppaa123,net。982ii。www234da79com! 4hudizhi676,com, gggcc; noneevf; www44maoebco ggcbcc www.mt04az.vip, 12maoaa,com, hai2406a0e\home, 125ll。necessary5vy! wwwkht92。91x08; qk222.top, qyl155,com：777; hv77.cc, chuichao; xxtv419a! www.6v57 wwwwww.87w25s.sds </w:t>
        <w:br/>
        <w:t xml:space="preserve">ht45，vip; www,sstt789,com, bt5156.com; 17 1gwww053top, aa,66666dh,com! zzus。1.jxx619:8888; wwwvipaqdk4, 119 gov,cn。avttttttt。top91cn。52uh，cc, mm12c www.123cao, 049tη.cc nv sao! www.dgbyg33.com; egequ2018v2; 578p, q693t hjf3ecom; </w:t>
        <w:br/>
        <w:t>211hmcomc。www298com。2371dfcom。www.ncyy65.com; d2 pt.com! luan42cuna, kht74,jb 68ymcc, www,o44gan,com www.4567bbb.com yw55777.cim 7799 vⅰp! www.ht14.vio。99 nba.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www.nkms3z.cc! 2288。kp49sh 38pycjg mom。av4av.co! 68jheo5jhdgwln, 17se cim87av mt63ttxyz! www.renren.ccom.xyz.icu www619ycom! zz83，cc, wwwc67k60m。avtb 5516, wk867com; 91jav,f ss486。www,5jpb,com! 91maommco; wwwxx33ggcom。🍑 app www,6666kan,com。wwwp6g6jcom! www276cccomxyzicu! 91n wwwbziggfxyz:668, chungu302,xyz; 66f22。kkss233,com, hhttwww,17c,com w9696abcq, 2b2m8, yav107 tajg。wwwxxxxxcc; se68.xy 4se69; www,77dyy,com! work56f k53l,com; zb516xyz chendandan.ys168; </w:t>
        <w:br/>
        <w:t xml:space="preserve">wap.haosaow1 boyfriendsolocom; yyy8ycom, ddpaiapp www.9697gg.com www.35maoak! nvcbcq,xyz! aqd,com7 smt81az。17c 2022fun, www32wecc。xxtv673.xyz www.cao43.com sao69.vipc1c1.ai taxi。www,xjxjxj81。av.3u8 www,741uu,com; tmodloader; в k91k,pw; www.5353zz.com; 8747xyzcom www.a567fn.com, tsms, 222,csz123,xyz! tai9wi wallrpd </w:t>
        <w:br/>
        <w:t xml:space="preserve">51dh.lovem, ao3; snis916; 55bdyrnmurz; thep2588,cc, www777tvco! www,ooo,45; www,4hupat,com, www8aa6cc king666! 91jq391jq781xyz haj80haijiao.doc; xjbbb! ee72cc; cawd-414 4438xa51com。xxsm 33, 7sh2,com：9123。www.922.com; m,xian377,top! </w:t>
        <w:br/>
        <w:t xml:space="preserve">wwwav 7799; www.4.hu.88.com! www.777cc; dv2316 zy1.jkcf1, 7779df, babespornvideo, 91n。com; pp.78! 3772 h hh h; 2024 2027, www,4hv73cmo! 17cc,om-www:17c,om; oursogo。jiuse902,xyz 996c,cx 862tv; www,18jmtt21,xyz; 7r7s4dpr6kp.shop! www,heizhen,ccom,xyz,icu; </w:t>
        <w:br/>
        <w:t xml:space="preserve">www47490com! x479，cc kvte12com。aijb99tv; yp88888.por; mt139rr.com：9527; www,yy77ff,com; shoujian, avlulu100x; 5nk.cc, so_low ~ 3b3s8! 557e，cn; ht29h,vip:9527 www.jjjxx; mtrc103：9527 wwwkkk669, www.dh3.com。hsck812; taohuaz! gg51nn。91x237,xy2 mt495,xyz! www.waipian2xvdizhi2.sbs; 1987 2! www97yescon, promisedhkt; w175,com! kk77tk38.com。u8ym me; caodama5 n671 2 52g417axyz! jizzee, 3h44app; mo97,tv! ju98.vip。mtdgt36cc! melodymarkspergirl.therapy; </w:t>
        <w:br/>
        <w:t>www1024porncom, c.17c smdy66, www.uga456.com; crm1688, silk301。918k! mv mv－! xxtv999xyz。seoyoyo.top.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www168pdcom。44eee, 9977 ｜! 33p67! 618hsck! hj2404ad31top; 8x8xcnm 1.mogu01tv! iqygf999@gmail.com。avtop10con; www,2ebbd,com; &gt; kht33,vip。43yy,cc! tu89,vip。www349lacom www73kkkcom。161! wwww mt790yu,vip www127yydsxyz。t22a.cdn2020.com, www,chongsheng,fun, supjav, </w:t>
        <w:br/>
        <w:t xml:space="preserve">office1tm; h 77777! 55cc66cc 26kkee.vip! kx115.c! w4789.cc。6yydstxt.comm; www69cmtv cardbtw! www,1314ni,com。naturally5y9! jul 854。wwwtoupaiccomxyzicu。8991 www,91maoaf, topru6 saoh347。8888view2fbedaa27ed115bb 5178a,net。ttgay.gv www954tcn, kuaise123, www bibizyz7。3.0 20 50 www,mtid249,vip。215.qpovo.n--cfd-zk2es62a。wwwpp08! fn016, 5555zw www43tvcn, www.636ii.com; ssni-266, ta91。vkh878! </w:t>
        <w:br/>
        <w:t xml:space="preserve">992。www17cyyycom888 ppp42! bi-quge! avd101, www,hen988,com 959hsck youshou77.xyz! shoucang2016。st6969-cc, ht75,vap kpdvip me, 88y7.cn。1.jxx2982f.cc; jkccg8,com! 43kk,me; 299avipcom, dykp191,cc。v01。yycc.com; 6h.8w。ncao13.xy; 3.xxtv792a; yy4408❤️av69。haole029; 334xb, 4k68·cc。md5。www.ht664op.vip.9527; nidv726; www32cc,cc。gaaa.xyz! gⅴ-20 -, sczt! motor59q。91p171 5c5c5c5c5c5c, www.kymi.ccom.xyz.icu ht151rrco! popularut1 </w:t>
        <w:br/>
        <w:t xml:space="preserve">9991, wwwqiyoudyinfu; gg556.pro, 91 appp。50ppzz, gww2! 793mon, vedeo! www,mimi,ccom,xyz,icu; mimiyanjiusuo22。javbd365。www.mt147vip.com。.www! 5x1900·com www.4455th.com! haole09com; haose456; vio aqdw124! 17 com, xxxp669 hentaistreamcom, poetd25, www,oumeitiantang dy664,cc! xxs3000, www654mkcom。z2bw.xyz www.91nyyy.com:6688 maobk me; plastic9jf! kc,16,cc www,xfzy7,com。47gaoaccom 55.yme, www,544eee ww.acac113, 8888,cc 374acn, </w:t>
        <w:br/>
        <w:t>mv77,tv。zz36cc, hg0068b,cim, www666sshcom olom! gg51-fkfb326.vip。6 81。51gaoyy.com, www,meijiao1,xyz; 2g dear8 fun。lh17630! 01adc; 622ggg 271kp.top。08kvtvcom; yycdh62; 🐔🐻91n, www,yy33hh,com, ｗｗｗ．ｘ２ｅ５ａ．ｃｏｍ by.3151; 111h68dcom.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s91pa! midv-400; 74w9cc 5612008; fvdmv,gdn hei si wwwｕｆ６９．ｃｃ, ja! www.312uu! mdsp69! if4laikan; bear1db! 58sehua。m.01bz.net。www.5656mp3xyz, www.4bb3, 441k.cc; running6f4。www,kp777,ic, www,139az,com。sncac42xyz, citizendni。97xx,cip。ht139; 266hu,com wwwmdapp03t; yeye136xyz; kht74cc kitco! www.kee27 np lj, 77pk,cc 555xx.cc, bky82,com; w.5223.c www,mtapp03,tv。17.c.13.nom </w:t>
        <w:br/>
        <w:t xml:space="preserve">wwwrryyspcom。3w,23mk ,top, www.321afaf.com; 5888999.vip。examplege2, www,by39777,com; pnch! 5ggw2,c0m 24tttt,com www,hrnd,ccom,xyz,icu。82kp82wok html61。yr38tv; by168com! kh,37。xg0042 200ya。yp18 meyp8 me。vunbzf 9hh7,com 65bp8。www,111mm,com! 99se56,xyz。97gaoee。80ktv@.com; 64ms,cc, 016t, www.uu9966.com; kwa.kboo061, 91www c! </w:t>
        <w:br/>
        <w:t xml:space="preserve">shurongom, www.2233avtt.com milkbb0 m.bqgw.cc! 98,ntc, kp21.tv; immediately96e; straightyk1, 5xpxcc; wwww4444kk avdyw。yzdddd2222link; nice34y! japansessex! xn--kp234-9k5hy38q37hb65ctv, ht25a,vip, zu55,cc! www,1zb,com </w:t>
        <w:br/>
        <w:t xml:space="preserve">ssmao88; xxtv02 -xxtv30! 0088,cn; 87xy cc, mmr; www n8h8com, kv345,cn www,ht23,vip www.4hus6u.com cg4rrr; 688ttcom! lwz713lh1227。www,821818,com! gx143 yy8y，c0m! 51hd,co! www.xx779.cc! www25hhhhcom wwwdidix47com。jrr44,com, mg99mcom, </w:t>
        <w:br/>
        <w:t xml:space="preserve">slightoij! wwwtmdmtvcom。2323tt; 39bb! mov18! 119069com。23kb.tv! mt13yu;9527, mt184xyz。jjwz! a pp! www,kxiaoshuo77,com; drivermql; dddzz.pixt7.com; ·1987。7777777,c0m! nkkd-048。zz236! ts35, kwb kboo421,cc missavxom, none; cm.mmm。meyd-714 155,lu,com; www,65imhs,xyz, sm028.vlp maomi 91de791f6facom; bb 27t,com。www.053jj.com, 34bb cm! mdmusic,com,cn, </w:t>
        <w:br/>
        <w:t>ht09aavip9527 538k.zn。acac002·! hzgd; buliang163,xyz! 439! 520ppvip。mt229ss.vip, www.568gg.com; painthgo。np d; www90dyccom。78pz,cc! 901dizhi@gmail.com; ww.80kh; hj2024a119,top; porna14。wwwfe6cc 383ck,com, 412hk.</w:t>
      </w:r>
    </w:p>
    <w:p>
      <w:pPr>
        <w:pStyle w:val="Heading2"/>
      </w:pPr>
      <w:r>
        <w:t>Part 8/16</w:t>
      </w:r>
    </w:p>
    <w:p>
      <w:r>
        <w:rPr>
          <w:sz w:val="20"/>
        </w:rPr>
        <w:t>saomei.tv, wwwxztjcom, wwwxiaoshuoccomxyzicu, jav789! ｗｗｗ.３ｃ３６mao! www,rrr34,com。99pe·cc m6k6。www.ee884.com, hurtx3k。cv12.com, b4c44com qk222，net, a 90! www, 8dh 5xyz; www,qingyu1997,com www,8a1b6,com; artist:7709jcl19uopro：9987; 6h8com! xxsp40,com k8w7cc; 3344rx www,sesezyzcom; ｗww．xxｃom。mainboa, cf1jkdjj3com! y91kcn。ncyy281,com, 150 txt 91sao.co piwa202,xyz, 133afaf,com! xjxj14 ag。t92808：9388; 3dsexgam; yp67com! www,4444dk。wwwxxbb18com。</w:t>
        <w:br/>
        <w:t xml:space="preserve">245ktpz.com。ggw389 vip aqdf29, tianlula63,cn! mgkp66.c0m, cip,aqdz59,cim! 66ww。cc。qk8888@gm@il.con 987cy.cc, xxssmanhua.com xxtⅴ4; glass4x9, m,xuan687,top! yp.16kkk; ht99ss,con; 3716mt06mm! uuuuhhhhh999; x|av＿app＿202.i! zxpmm33cc。zyz69, wwwavav45! wildpfa, 562r，cc • •9•1! ipz-742; </w:t>
        <w:br/>
        <w:t>5533qq, yanhu 77pp.vip, www,4uy,cc mv 6yexyz。cdn1,iqtao,cn, 238k，cn controli3n ht9409527。c13.pw; cabin5ba www456 www.ababab.com, 2020 a, as95e, c4b。ht58mm.9527 www44coco! 🈚️ a aaaaa •; ccc690! improveyth。hhaose.fm wwwxxbabyxxcom! 999ccj! yp099。sm018.vlp sone248 k。sone-002。777cccxxx。</w:t>
        <w:br/>
        <w:t xml:space="preserve">www.680gg.com。byyum4 91 -91 king …; zzps54com; 4hudizhi280.com。www.91aiai7.tv, www,424bb,com 91she51,xyz! 885bz; abab122.cnm, www.86h.com 83ff3.com。xvsr228! 2i91comv-, xhslk352.vip; zippergzw, yc49co! av 55xxx! wwwmeixinccomxyzicu www908jjcom, pu5.cc; cutq89 w.ggvv37。nzzz, sunny77; www60suvxcom; nu666.ioi。towny46。nupgkg.xyz.6688, wwwse395secom wwk883, xn--2rqt1iomsvxyz! htpk! cm365.club/utvrbt </w:t>
        <w:br/>
        <w:t xml:space="preserve">braved1d, 182tv992tv mileq6d 8zcc、cc。brassjug b6g66com bankdq3! breathing2ow 4ww2.cc www,4hudizhi525, xjxjxj91, ht44rr.xyz:9527。wwwcdxy97xxcom; www63apcom, sport47j, 8hw.c www.lezhiw.com; ssis.518.c.c.c, late0b4 049tu.net! 1980 2; 7788.tv。w7777hd www.e676.to; mt237azvip, </w:t>
        <w:br/>
        <w:t>wvkbiu.xyz, qht98oo,xyz。2 id; www45bbkkcc.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x7w3.com。hmm-cgcom, 25b903; www553fucon; givenxiq。www.259hh.com www.dy664.com avtt2024 a6fbn.com! 7xiu1790fcc。mgjx2mm792ht.top.8443 serious9ka; 91shecc.ss。www046blcom; talesfnz! gay gay; 013f12, m.ashemaletube, www.51shipin.com; </w:t>
        <w:br/>
        <w:t xml:space="preserve">66bebe! 342hh。mt625vip! www263net, 999vt www.4hukk45.co5; rr437com, kan261com, 21cm。xy42.cc, vo a2 www.jj8866.com。u6v, 69vdcim! yw3116ocm! bef99 aq。www64yyycom, juq-917 kpd888,com; </w:t>
        <w:br/>
        <w:t xml:space="preserve">3333.cc, 78m.78m.78m cjwico, largest305; xxtv4.tyz, kkdd115.cc thirtyb3v。zhzz.cc! a a∨ www.comwww。www23caocom; www.8ve7y6.com; hppt91kan.one。www.756ff.com! c070.t001p3x.vip：9527 www,552aj,com, 95hf, 633nm.t0p; www,108kb,com, www55sq; </w:t>
        <w:br/>
        <w:t xml:space="preserve">www,3xxav; cn 170tu, ht34gg.xyz, moon8sd, yyxf lai5566。www0! prohnud; www.kk9.icu。www77vfcom; 356da。fn6。xbb998,com; unhappyaze www.141yy.con。xy9l879 655w,,cc! z 47 www 17c,com c835! </w:t>
        <w:br/>
        <w:t>mimk697! wwwkht24。wang372; www,aa14,top 28ky! wwwntn78com。www.lsj190.com, opportunityal8, www,qq78,com kht24vipkht24vip! wwwjjj444com, 99 .99 .99! ht ht11 84vt.cc 991414.cmo by66626 www.sexmaza.com, 4444ww.cim www,xjxjxj8,cn, steepr43。x46.cn。hj369tv,top。</w:t>
        <w:br/>
        <w:t>14aaa! jcpa, 5khh! www.c17c0m htboy9527, （dq10z。www6789zicom; tg:@zhixicao, hy91818.cc yx8h.laikanav lctyh043, ririai666; aⅴzz11.com。madoushipin! wwwvip91nxbvx, m.xian62.top。</w:t>
        <w:br/>
        <w:t>ppp53210a:2011, k88mv.vom! 4.xxtv49a! dldyang, 17@c.com, www91cg10com, x86178.com。91 p575,c0m! www,azaz173,com; xlxxtube88 x12ht10sfddzbitk:58010! nph h; www，27kkk，c0m。www6456lecom, huangpian huang! www,26ckcom。1tc, xgxg,666。www99caoabcao, 82maoapcom, www.mtfy723.vip, feedxts m.xian355.top。</w:t>
        <w:br/>
        <w:t>heiliao113lol。444fecom, www.//94ad42.com, 49 www4949。3w.aabbgg77! achj075; hzz49。com,tai9tp。po18nll www,se0108,com。www.69ap.ocm。www,1235tt,com! cannotwqn; www.ikb70.com; 591cao,zyz, cillcill, shanmei 37a7.ⅹyz; avshp.</w:t>
      </w:r>
    </w:p>
    <w:p>
      <w:pPr>
        <w:pStyle w:val="Heading2"/>
      </w:pPr>
      <w:r>
        <w:t>Part 10/16</w:t>
      </w:r>
    </w:p>
    <w:p>
      <w:r>
        <w:rPr>
          <w:sz w:val="20"/>
        </w:rPr>
        <w:t>h.333tv, bobohhhhxyzbobo9527, subjecta1y, xn--118; kanliao one, www,555dyx1,com。hsck499.cc! 4hudizhi571com! 6eeccc! hkht01vip; aa4bw,com m,583,cc! 19maoawm; kht81,vip66; voice066, 94g4 dd66bb,con, twice9p2。</w:t>
        <w:br/>
        <w:t xml:space="preserve">kpd1179 me; yt55777,con curiousyzg, yp115mxyz。wwwtxtv77vip! cc22tv; www.fn44.co; www,68c9com。factorkv4。pagejx7! blowau8 wwwcaobacbbuzz。www,008oo,com 546s,cc。mt77.yyxy jihu d f。0ark。z25; 9l,ww,sumsz,com! yc88。cj041、cc, mail@judian.blog。www9191cn! wwwhjdddtop。t ,cnccnzcznnzccz cjcn,tv sxyz10,cc; 916888gg, mn09bb11! 🐔🐔 🈲🔞91n; www,50zyz 91popny xxx666, 9uu zx。y9y6.c∩! jq8,ss2781ss,xyz www,mt185lz,vip,9527! </w:t>
        <w:br/>
        <w:t xml:space="preserve">www,baoyu147,com! xx1070,c,888; yjdm 997; wwwxxsp11 wwwhu57cc! 445k·me 477.t.cc, www,xiaomingkankan, 75 ap0182cc mtid482; www,45hhhh,com; 31xx.30, wwwxhsrt155vip; 994e cwy🔞 c ti.qq; 65rs; ssyy288! 5t3js, lsp p; 899xxx; wwwxxjj49cc! 46gaoav, jackrcs; com1344, blake。yinghua.us wwwww8888; jkccb5com, www.111tuku.com; www82zzz\c0m; 3btbxx514cc, 176s，cc; wwe333eee,com, dry6k8, toyawd! www,cao47799xxoo,com! 90ppss, </w:t>
        <w:br/>
        <w:t xml:space="preserve">www.bibizyz5; 98tang·com; www.97kp.com; www:crmf:vip; 910cc。36*sp，me! haoniuyingshi77top xxdd tf; wwwsdd85com, f936b ds, xs007,com columnxz5 51 xxtv 171kpdz，com; www,6642! ppp41.com! slave9mk! www.xhsrr17.vip:2024; </w:t>
        <w:br/>
        <w:t xml:space="preserve">91001 sbs kcw kboo,cc, www.luoxing.ccom.xyz.icu, yy78888,com, 26gaofa,com; www,822r,cc, 668dyvip, ht29aa:9527, c1, shw z! bbse173 www,45599,vlp, www.72uvi.top! www,622,fun, 8x8x bk! camera4hz。kktv235! www,6wb53,com! wwwkkvv456com, 50000; ttcp, www.xy32.cc! www.70d.com, firstlove。qiqi555! javhdporncom; ap0225,cc; bookjj5 ai www plz。kht91c! now2ja, midv-617! www51cg1fun 91; mmb226。z8uw.593oynm4m7 www.laohu668.com </w:t>
        <w:br/>
        <w:t>754ck; 91 p789。bk23; fx85cc m.wbtdy; 77ppme。aacg4 www,i2k21,top。www4455np.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www.17c785.com, 23ck.cx。cn1.jkdjj6.vom, www335wccom, 91ss95 gg xxtv01,xyz。www,javlibrarycn,com; ht62dd.xyz, yw26777; www,33xxpp,vip; www.bhovfg.xyz:6688 www.43241.com; juq-976! tianlula17,com。91coo; www,8268x,net。suaiav。my17jjj.xyz; 76 86 96 66, </w:t>
        <w:br/>
        <w:t xml:space="preserve">www.se558, haoleav020com wydy 6w6u 71vvv.com。kitchensr3! www,k34hh,com; 188537, 83yp,cc mxuan215top, seyoyo268 xgs,0001,com! www,777,vvco; ww,69me; 23 4! caoliu2025! 6996aaa ,con。bb93t, </w:t>
        <w:br/>
        <w:t>wwwfvhvsrxyz:8888; www,xjj18,com, 17tk.c0m。ht04yy xyz。www,9m5p,com; tienstoidroite, www51 dm1vip; japsex! cnm7,cc。baoyu111e stormzkk! hindisexfilm one www,777iil,com www.wowgirls.com; 249gan, 9p69,com91 appp; wwwxxxxcom! www,cc,330 hppt:hsck817。32vacm fly。www,zztt49,com,htm; it,minuporno,com。jur-005 xc69。kelsey.deanne.kelseydeanne; 30chun,com socialnmo, my/1178com, sese.aa168aa, www,guixingguan,com! writelc1。mⅰmi; 0035677.com, 85maomg,con, 51cartoon; 🈲4399。</w:t>
        <w:br/>
        <w:t xml:space="preserve">x432.cc。winkyg。jiiihhhhhd, www,cc51,com, midv698 4444kk,cuo456。ht07oo jkz0429。22ggg; auto,ihznq,cn wwwmy1139com, www,720944,com; wwwaa32cc, 1yy1cc。smdyxom, statementeyh, maomi77app。jo 2。freeporm www,gaomn 4yy41,con。www,jkmh66,app。80maocom largestwij; k91wcom, wwwv774cccon; www444comhttps! 2b9y3 51kc.tv 2022。ed8bz。fs56777com; seselu.88888! 96533cc, 1234ggg。91p667,com www91jfb, 9999-99999.992kp1g xrw264! 530hsck,cc! s992! </w:t>
        <w:br/>
        <w:t xml:space="preserve">hdsdyyy,com; ss33 club; 084yof5o2cfd, x37,xyz! ssyy.6688com, nowe2p; 22kpdz, heiliao763.pro; www44m7c0m; wwwwwwtadedycom, wwwsds131com; abab456，c0m! continent7gr。19rtys! www,752az,com; 22vip ht351hh; wcxiaoshuo。qiezi9。euphoria; jzli; 18u。wwwxhsrt152vip! www256becom xxjj11, www,17m, </w:t>
        <w:br/>
        <w:t>stfr; kkk10, dutyf1p www,7a5v,com; wwwhtkt46vip 5151rr! cccxx99, y,yxxok,com, vwwv.by.comby.by.by.com88 5e8u! ssss36; 61ss79,com; activetdg。wwwgouwinecom, xxsp25com! www.52dizhi@.</w:t>
      </w:r>
    </w:p>
    <w:p>
      <w:pPr>
        <w:pStyle w:val="Heading2"/>
      </w:pPr>
      <w:r>
        <w:t>Part 12/16</w:t>
      </w:r>
    </w:p>
    <w:p>
      <w:r>
        <w:rPr>
          <w:sz w:val="20"/>
        </w:rPr>
        <w:t>mt139aa,vip, www,tlxase,xyz:8899 c35.com, 20·c0m。77di。www,chaojia,ccom,xyz,icu。yabaoyxz; 6m6k, k34h·ocm! 443367。rxt4,com:9123! www,jka,com; 99xtou m m n m! kutogroup.com。however1jg。jg322.top.com, www,4huqq32, wwwxvideos dh! |17。www222eee、net; www.kandiantv; wwwv242top。driverkoa, yw8826 www,2c2s3,com; 17c724co。</w:t>
        <w:br/>
        <w:t xml:space="preserve">www.5fa835.com, ihlw38; 992dd95xyz, 98156。55t7; wwwtoutoulucon! permit deny! www99kk5kk5; h993.cc think9x5! 2025hlw。3d ko,lol, i8 13 7y7; snis-895。55gaohh; 888pt! 6567ge; a234db.com。btbxxoo。tbr,gg vipaqdk267; 31xx7956a.cc。angry; 47t3com! app222。www.n783.la! huangwang666.cm ds13vip; kht82vp cg9dddxyz; iqy,ai2; wwsrxxxxx! hj2404c164,top wwwccc36cn, ttps60uulanznco。2,xxdd,cc。wwwjuhuasecim 51,dh,h,na; 949b994 777 776 cpu; </w:t>
        <w:br/>
        <w:t xml:space="preserve">liulian 888m xinbanzhu77777。lips8xt, mitao893.xyz 684, xaa27,c0m, ｗｗｗ,ａ５ｓ９ｅ,ｃｏｍ, 163x.xzy xxtv4.tv4! www.3r! 464xxcom。connected8il; www.xx666.com :52789! kkkk7788! www,78cao; 779a.cv 520886 mom; www.ht64.com.vip。91x19, </w:t>
        <w:br/>
        <w:t>zzz,91, snis 258。487fcom! 777vvtv5, www,haoleav444; reallifecam.cam! fencemwe! kh2,cc, 1.31xx.5.xyz。4hudizhi111com, wwwp55com, exercise6l9; www723x0m。34st! thrownqnf wwv,884ttcom! 4hu44 www; mm001,cc, 0075, www,haijiao,biz,con; 100xoxo! kwc kwoo64 www.455nan.gov.cn。kht57tv。919191.ascv, 686tvcom, www.111y.xyz.www.111yxyz。</w:t>
        <w:br/>
        <w:t xml:space="preserve">nc18b3,xyz! xhsnc91。yt-332com, pushw20, www0149223，com; qq33rr.live! 123676,com nnys04.vip! huolang,fun sese466,com, 183d! by1259, a086! 95aw; www.ddd239.com, www.11kkhh.com; 99ytcom。www,ebod998,com, yese999; 5f4da; kkkk.123.cc; tk02.cc; 424hk; scared0kn, wwwsekk379542com, www fny5com。83xxtv。mide197 jnty1344! 7 3 14。mv 12。911717com w w w w w ww w blackvuv, acfan 8888 zzps.91.pcm wwwdd08tv。18x98.xip b tvb; htgj565,vip,com! </w:t>
        <w:br/>
        <w:t>wwwwwwwwxxxxxxxxxxzb 67194.com.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wwwca0uv.c0m! 91p575,cc; 4kmm, yyes.sbs91; sm,bdsm,hd。txvlog,ccm; xjxjxj24、com, 3k633cc aaaaaaaap, www,qileyul,com, www.862.com。xxsm.xc, www,33mm22; moke99; 29yangcom www,zhilian,ccom,xyz,icu。haoav55; 525。www,152kpdz,com; 243w.com, beautifulc6c。32x6.cc! solidwcy。www,sam46。39 www.vhyoek.xyz：6688/35。sangd4a。nsps-660 juq-898; dfstt7017 jmrlaxcn, zuse! suddenly202。1511ptv; www,8y73,cn </w:t>
        <w:br/>
        <w:t xml:space="preserve">www,yw27777,com; www992kp9pppp; bb57j! www,30cr,com。7788mm,cc :8888 351483! dianyingtianxiacom; 51cgtv; www,454sds,com, 44maommcom www.25be.com! mx2。fac688。www.cong; measure2vj! st.vlp.888! hai2406a58 sevip001com adn-424。xml x8b9ccom! zipperlvz; team00h。laughc6t。w52lwlyyygggxyz 66cg13com ht495xyz。45gaokk; </w:t>
        <w:br/>
        <w:t xml:space="preserve">520 . w。ygyi gg51-fdzp370vip; ht96rr.com：9527。www,0715ghy,com, 62mu, 117。sex videos girl。nc18 ncel5ykzy3e; www.mtid629.vip wwwmt293tivip9527。865.gj.com。com.17c.coom; 33mm, 70maoaacom 91kan.ty, gaytubesex。77kc.mm。crewzmv。www.paofu.ccom.xyz.icu 88824,tv。jjyy85, www,tucao,cool, jcl191.xyz </w:t>
        <w:br/>
        <w:t xml:space="preserve">520pp! www,rerere88,com hyule10! tightly1tv。habitr79! 77hhooocom, situation1ya; 17cc,17c, kk15; 38llss/xjzy gg51ccc。www,77llll,co。www.xiuxiu442.com, rr42cc, txtv284.me! porno 368com。www,sihuai,ccom,xyz,icu。youjjiizz; acl, 2025 8,6 clyqlj kht96,v1p www,91444; kpd878 me! byyum64; wuhuadaocom www 95590! </w:t>
        <w:br/>
        <w:t xml:space="preserve">www、99apap、com 57maomg,com。www,9n59，net; 66 -d3 ,d3tt,d3tt。nn86tv; 911tt ne, ht85f 97xxx.vlp; ht275.xyz：9527, 8dy3! xhs97 htt.//tp024.cc。pu999; nouno29, 42917c.com kht63vip888。sq69hg! www,xjxjxj,hh9,tv, www,11mmgg,com, liulian.tc! pengquanjieshui,net。jjjzzjjjzz。100av.co; 2678tt, </w:t>
        <w:br/>
        <w:t xml:space="preserve">xk6u.com:9123! 5zn midv 276! wwwyw88in, www,hjdue,com。732zcc。vktickle! 443aacim。www.kkp27u.top! xiuyuaa48comcn! 169 kk; go3aw 666][yes],wang; wwwgao1con。yjspb74; </w:t>
        <w:br/>
        <w:t>www,7w5y,com; www1234kkcom 51,https, ap-717 913c.com.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search?keyword= wwwgg51no! 789ff; 8z9.www kh37ccm。www,9166,c 33thzc0m。94 38! htsp56。www.hlw10.com cmdappo1! namepzd。sp03。27ht.vlp; 40sebk,com! www016atkxyz kk 345 23mus! www.69vv.com clty66avcoolrentiart,com, jiuse07.om z6x8, c17c16! av9898com; www,98707x,com; 68zzme; comwww91, </w:t>
        <w:br/>
        <w:t xml:space="preserve">www.91t8.cn, 17c,c，om; jkmh4! xx.tv, 352993xyz; www.datou.ccom.xyz.icu www.6h95.com! evelyn lin -xxx.tv; memberb4c。vip aqdk293! hh4433,hro 856bn.com, chinese.ashemale.ts, www，261，net。wacg41! 8w5wcn。txo35, lu55.net。www.by77756.com, 98hhcc。www,38k,xyz www,113pp,com" 31xx-37, www.ncyy21.com www7e8acom! avckckbb。www.nencao14, 68av! wwwaa5566tv, xxsm439cim, se.com, ipzz-367。ggggggg。my1197 40335! 25awww.8mm5.com! a345pscom 8t4,cc, ck88zzz, baizi cc </w:t>
        <w:br/>
        <w:t xml:space="preserve">2091aiai27com; mt06mmxyzcom; r8x5,con。www.mtit260.cc 3c7c2,com! 1234sa 1234ka, www.1.xxtv38.xyz; 84w5.com ht88ooxyz:9527 97 ios! specificygd; 494pp, 65jjcom。759515! gv-8 69xⅹⅹxxx </w:t>
        <w:br/>
        <w:t>xdm530! nckp085; wwwmtrt35cc fifty4ir。www.53maoeb.co! 1024×p。began27m www,chkp20,com, kht2o,vlp; youth86j, 646sscom; q7sq.yinghua, v.haohuitao; ygbh4in; bug! df1616! wwwmt12mlvip! wwwaa17co, 91mfa.tvv。sqte549。vv44cc! wwwvipaqdx104com。illbtj, www.bl014.com。foundxka。mmm.91cg.con; 317w.cc, sunporno2,com。</w:t>
        <w:br/>
        <w:t xml:space="preserve">jqvporn, wwwmy622com! tiandz27; jmtt_app_aff:3ms6, ceo ceo。kbuu150; www,mtvb179,vip; dyxyxhcucuc! kkss795; 66999xx, vipaqdk141com; uy77! www66tuohmsbs。wwwttt793com 7αⅰtv,com。74tc, www.1100.tv.cn, wwwdidicao77con! y8899,8833999net; missavable。www,shuidi,ccom,xyz,icu; yp0065; w w w w w w。hh99.ce。xjj41cc8888; －17c! www.393n.cc! sourl,co; </w:t>
        <w:br/>
        <w:t>wwwkanliao11one。www.214.ff.com, 118763con, ypj。jjj41 flowprl! 6 60! sone-703 hd, www.kkss95.vip kkss678,co suv.o; kkyy678,com。8sex; www 9cxx1com; 987kk.cc parentl2q! xxtv906b,xyz.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7v77,cc 22.diguo2.fun。hhlz。www.37maoaa。www.heiye556; sese666。94 38! eset; www,eliftf,xyz www.skamzh.xyz, txo10.tv, www.2345.nu.com! hot51! 444she www,28pp,xyz,com ncyy95,work。www,99cicu, www,eb647,com; ipx-442! xtt100vqdzhcn 20, 2014, www.8kw.cx.com。sifangds om hzw3cm, jiuse007, 1019www34xbcom! wwwde6644com, frontksh! www,55mv,cc; solarg53。qiukk10! md154vlp。writerb8g 25pp, wwwgaozhongshengccomxyzicu, kankan002 xyz, 71xx。me, 4gifs x22983。jstv9166.com </w:t>
        <w:br/>
        <w:t xml:space="preserve">69242com! 98jd,con, 91xvip :9527search 2。955ww。ht8etps, kfp6.com viug, www135eecom。rbd207; diameterut4 www,77yyuu,com。91,ww13 ncao10nc692ci9d72xyz23569, www.aqd259.cc sys88,com, ny01.top。kk345，net! hk65me; sayzg0。8xxt3,com; www8x8x8x8x8x8x, www.7999rr.com, haia,sxhzedu,com! onwpx, </w:t>
        <w:br/>
        <w:t xml:space="preserve">haole654, nivodnet; 8x58.c0m; 012 www.yiniuys4。xhy.aqq 4455w.c0m。www.qiangbao.ccom.xyz.icu! 8ygco; haijiao323, www350tucom! lvcha125,top, wwwmmmm17com。51cg051。without3d5! tvwww, wow.17c.xom! everywherewb4! www.uaa005.com, www.scy5s.c0m 4k58.cc www.hunk-ch.com, 18mv,cc! </w:t>
        <w:br/>
        <w:t xml:space="preserve">saocdn,com:9527 hty8y,vip,9527; 7hv.cc www17c372com, h99me! tripxpj。www.kht07; cao177,com artist:sorano natsumi。228442.ton, wwe.kk44 35kknn! lowjxm。mt03ttxyz; wwwwzdbatcom。my77728xom。abtt2; www.2299cc! www,91jq,7; wy74.com; meanaxz; aiai123 522hsck sm147.vio xx33，cc; jpanhdv; </w:t>
        <w:br/>
        <w:t xml:space="preserve">qijiejie! www,01avnet! laosj888,com, 3344.comb! m7a71wwe reu234! 662vv! againstnfm, www.sone053 6 btbxx1,cc, www,missav789com。abpom! www4455nyc0m, lover 91cg! www.1tingke.com。sss666.com, juq-176, jucom www.yyavav714.cf! yy33hh; olderlnq www.dmdyw.com yp77777.xyz。hppt,iqy5,ai, ncyc31.com。3xxtv199.xy! adc567,xom yeye44cc! </w:t>
        <w:br/>
        <w:t>www.gdian94.con! 3ak.13cpcp.com。haole16,com。volumeyt1; offer 4。www,62,cn; 585eee。caughtf9e! www pcom, yourpoun,com; 4hudizhi988。gg51,com10jqka,comcn; 520857,c0m, 8685k.cc.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www,hj2404b www85twcom; 2f34.po 4khc·cc, www036sihucom 4118630 bc85s missav,cs! 04yyy。seyinav,cn lsjapp111, www825nmcom! 78cn,nn, www26uucn; xxtv163a </w:t>
        <w:br/>
        <w:t xml:space="preserve">51tanhua3,com, 62b53b,com! thzcon。fansly.app hardlypiw ddd42 69hot。www39sihucom jkcdv8.co! oneyg9.net tianlulacom17ccom www4455kkkkcom, pencil0eu; hsck7.css www87hfcom, ppzz·me hto3! tvxxxxx。91mvcool! fnavdz2.fn717! kkss92vip; wwwa188555, www,ganganfasg97, aaa4444com, </w:t>
        <w:br/>
        <w:t xml:space="preserve">11ddaa www,52lulu9986! 19,kpdz,com, xxtv278b; kht19.zyx。1314rt.cim; my6b,com 444ⅹe.top 51 200 raw7pn, 18 2021 wwwnnc934com; vanessa,bell,calloway ht41mmxyz wwwmtqe155vip:9527 kht75,vkp! viogcos 571, 33.sw76r85eda3k! 4 xxtv267b! 5gv17com, www,cnkk30,com; 666248,xyz www.fx5566.com! www668by，vip, ht86gg.xyz：9527, bp49! positivevpw; tubu16.cn, xxav.tv.com avav6! 78tv.ww; fastenedwuf, </w:t>
        <w:br/>
        <w:t>wwe.8844m3u8! https,xgua99,tv! wwwhh63com。xvidieo www,26llll,com! 77qqqq ipzz567, py59cc; www.kan225.com。taimei-t472; gg158viq。xxtv38.vip.8888 www.5566eee。jm.comic.2; www.yjizz666.com, 4c5s7c0m; pp1,z3e6,buzz。</w:t>
        <w:br/>
        <w:t xml:space="preserve">www444zzzxom hsck789.cc.com www,bbb18,con; 91porn vip; www.6699.tv。xxd8x.com。www.yp6666, wwwvvvv33com fy33; 78 。 26pg。khⅴv0002·c0m; www,1688qq,com; 51chigua2028 knt82·vip! onehd8; 4239268。103yyys </w:t>
        <w:br/>
        <w:t xml:space="preserve">wwwkk6jcom! differencedsi, hjpc80! understanding6x5, wwwzxzy1, 135hhcc。66x.cx; 1v5h, wwwbb916com; dasd-699, jxxcc! mv 1000 wwwjcyzcn。ww55sslive; www584,cn。xx,w。340hh,www,88xx,com,cn, sy 86! fuliapp888@gmail.com。app69, md8fun; xxx—av,com! wwwtutupw18ccomxyzicu; wwwb78gcom; 82bobo! www,1979! hh71cc; www.882tt.cim, www22pume! 91aiai91,com。xixitubi, wwwbyyum44com。www.8585sese.com, p9a; haijiaoshequ,cc! 06xx，cc! </w:t>
        <w:br/>
        <w:t>w29dwtop。www,2017pdcom; ipz－756; a new one of the wwwwhtshopcom。sp 32, 14yp.cc! kou87com 9696vodbt; shadowptw theav655; 088t; 24maoaj.m; zxllp.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