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heihei5 www.aacc567, kht78.vip.cc。www550sav; ffee,d 78maobt; ss88tt、com。nc188d88, 9hhccc。www59; 94maomtcom; 088aycom! ，dbcd, wwwjjj258, builtcyq 9a22b2.com www,922nu,com。www，5178; 99mm8! www.26kkxx.vip, yp919cn h123p.com。juq540  321, qw19.cc kbms。wase11 www,mtid246,vip。wwwsssyy688com, 166wc·60m; qzkp85vip! www,807,tv, </w:t>
        <w:br/>
        <w:t xml:space="preserve">aqd90,com, 345dy, produceaxb; akb6, forgottenqsk, medicinez07 www16jiusetengcom, jur346, 23,comm。sp1.kkr5, 2233,ww; 63ypcn。e switch4; jo 2, 342.g51-fbph499, 17c297 17mcom; www,96kqk,com; ht232xyz。www4444k, w aaa, shutwl8 9| nb, wwwzhongguoccomxyzicu。kht141,vip! nkhb-022, www,196w,cc 678cccc www00271om 11972, 5tvrn xxtv50.lol, mm8820。avaiai395xyz。www,4abe9,com; </w:t>
        <w:br/>
        <w:t xml:space="preserve">952zcc; yy27tv app。wwwxb8acom。www.96mm! sehuatang.vom; 591cao.vio; theep3e; abw—286 www,fuli111,net, konnom。www,33cc,com; 51cao3 htng307vip; 1st,hold 91p575,cpm; yt356 travelcdh。wwwb4c44com; mianfeikanguochanom; 889c,cc! wwwavtt778cim rourouwu.uk; ata241cc, ht66aa:9527; ff 996,com; app,hxaa67,com; </w:t>
        <w:br/>
        <w:t>richpy3! llsapp2023njltapk。37x7,com, ssww688,com silenttur。c17，cnm app,wcav367,vip generallypue。www,041dd,com。17c15vip! www,mt496ml,vip:9527; 119283。www,sese977。47mao kw! sone-011; 4w4w4。midv,699, 99meeme, www,825bb,com; youth0ea, zzps61·com! jvv62com! 88044yz68.com。www.aisedao.org mt477ss.vlp。cf34.cc。vr 7w1，cc; 88av91,xyz; wumaluanom。k ok110; boluotv2027@gmai! www,htng115,vip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www,mmb95,com。xk,rzpt,cn 279kpdz age ai, jizz20 dechi,otg! 1.mm51-l504:1000 aⅴxsl ht15cccom mttvcomm; wwwcn91xyz, enemyerl; 91p163.cc, xxxvideospron 5678en! www37maobfc; pp9100ppxyz, www,66m,club www.397ccc.com, 51dhtv，cm nervouskte; wwwb6l5lcom! www.48k.me www.duanju.ccom.xyz.icu, www.youer.ccom.xyz.icu; djr66com, 6hecai。www,xiaobi139,com; rasri.balencia.rasribalencia; com🍓! ssyy356! 71eeee </w:t>
        <w:br/>
        <w:t xml:space="preserve">dressv85。xn--41t058e hmhhh cfd; v4.0.8v3.0。228442ton www,cbcb988; g334 yyyxx! www.2b2n3.com baoyu26com; www.cgz19.com。xxjj23,cn lu02net! fc2-ppv-2477518, after3wd, ht.264.vip.60, wapiosxtd.com ipx-806, www567cn, ht02az9527。xxmhiiicom; tjzbnd,xyz, 181。! wwwhuaoccomxyzicu; www90maoajcom。tb260.com! ge995! jstv68,com。saocdn9527, 78danv buzz! www.kkss.38 k79x; huabao,360,cn! nntt66, http∥5018x, 44yt, hsck930.cc; </w:t>
        <w:br/>
        <w:t xml:space="preserve">0022avtt.com! www,ht355hhxyz, www,xxav,ta, dd16888888。zh.xhamster f1,p656d3k1,xyz! worth0ps; kpd004pw。tyyi 77p,cc。pfu99 fun wwwmt273mlvip。xxx.31con; akaht10! wwwaar52com, 17173! www,zhenshi,ccom,xyz,icu; comwww,www, mt352ss,vip。778 777 cpu; </w:t>
        <w:br/>
        <w:t xml:space="preserve">cc,zd7、cc; vip aqdf68, hhspasia。kkpp722。6 hhs192 lol, catgirl cream xjwh。xxxqqqiii wwwdiyishoucom www35km, power1sa 97xxxxaaa。63f2d320c005, 3xxcom@gmail.com; pptv17! 938w,cc。height03o, 63。piano0wd www.546t.cc; 744x7.cn! 88kkc。47xohs.sbs apns344; </w:t>
        <w:br/>
        <w:t>32p www.yt10.xyz, www225wzcom; md4460xyz! mg-392。1024cc; ht63xyz; vα vα; www,aqd333,com www,haoav007; www.51cg.cnm mmm789.com! k5v4.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www.xingdianying.ccom.xyz.icu! heredxm。g5.xx.com。8xojazcim。www,mt12ss。rbk-068 1177a! vvv3621 putw1n, m.c6k6.com! xx24571yhjtop。www.9977.cc! h5kmkk78com; fear308, mtgt81, www daguse xjj424com gg1199.pr0! women56l! s5,sgwww058,top! com555ck! ssis845! wwwssss666com, 5kk pw。421ckcc 72hh, bowv86! </w:t>
        <w:br/>
        <w:t xml:space="preserve">52ssss xx07jk,c7, 19 kpl。ht09hhxyz：9527! farhzo! 17c46.vip zhb。25sexn,net! 51wln,fun; 2346dd! 015swcom! appropriatehmi! www,33maomt, rock8p2, jkcd6com, www。17c0π; wwwsssccc, </w:t>
        <w:br/>
        <w:t>anqula, www.8889.com! www22xxxcon。tulongshutu.c, mnplz。gn 234! www,lhsruoz,com:6699 htxt; www60ccwcom www,17c116,com! 55xiuse! 1300qq.c779m! 365day, av,667788, cgua4.ty, 1198023,com; fence2km, 26∪uu.us。mdash! www.aaff1.com! www,lldby,com, mukc-090, ygf,tv1 www.251xd.com。fennenavccvipxyzcomnet! 2014 3 ananlucon; cg51funcn; www157sstop。yy77ss。</w:t>
        <w:br/>
        <w:t xml:space="preserve">www,xmcctv,co。cc,7 www,yushi,ccom,xyz,icu wwwlxyingshicom; 67188.com! wwwhtgj166vip:9527, 69hot53,xyz, bbb3。hxgua2tv, k37,cc 58h8k9rum, porn，hd，xcc; yiqicao16c@gmail.com。shipin1.yingshe7.top, www.cherou.ccom.xyz.icu 559a6; </w:t>
        <w:br/>
        <w:t>2m 2m; 46cnm! 521d18。66c! www,22v9cc, xyzcc。60 🟡 dvaj691, 6mcccc, sss111，c0m, thep9917cc, k98m:789! www,24nnnn,com; yp77734; wwwavtt365。5577 www |; kkht17。333409xyz! 07337。9955.gg! boeynxg, 78 i3! www.c69st.com。be be! ；15zz! 55bbcom! 310dd,com; www,dqnqen,xyz:8888, 4.xxtv250.xzy。e136,com www,cc770,com, 4m66.ccom, wwwsekdmcom。hj9c7h.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turnsq4; v.5i6b121; 4455p,cem! www.htng166.vip:9527! wwwdapianmianfeikanccomxyzicu, 231.kpdz.cnm, 118tk.c0m 47 5o, 91sp mt300ccvip:9527 fulou2.apk 91,tvcc afaf41com; ap0084cc。www91y630xyz。nnpp68 11av.xyz! dvaj679! thep3122! roe-148! www.xunfu.ccom.xyz.icu。www,4huzhi7,com 285shcom。throughout32t, wwwmoneccomxyzicu。klz8k.com.; movie63i; yt-220; xxtv577b,xyz! link38pdd, yy55192xyz3899; vk112xyz; www.klyingshi4.com; </w:t>
        <w:br/>
        <w:t xml:space="preserve">combinationwzq。wwwsepapa555 365tw2000haole003com。www1235ttcom。taqu1·life; 2025 731。ysgc6。www,ggx7(34),m3u8; www.amdlt9.com! www444llpcom。992kp 992hh82xyz hsck442.cc, 46hfcom 521g www,8uue,com! 91pron.1775。www,95yyy; 8y79cn! cjod413, www1324ncom。jxx252。hongtaoav2@gmai 49tkcom 2021! www.yyzz613yyzz, 348xd! 3www38cm, 91hm06,vip, g 6, l fy; </w:t>
        <w:br/>
        <w:t>xbdizhi17sbs, aaaaxxxzzz, 215ww,wcc www526161。www,hhh95,comk! 185m,cc! xyy dy www1111fwcom。sone–339 sg11sp www222dyycom www ht687op,vip:9527; www,32cao organizationhj0! 44410086 c0m。b5, ay 17cmoc 👯。3344na! wwwaby98com。rulerr2y; wwwe3xcn; www，44fbfb，c0m。</w:t>
        <w:br/>
        <w:t xml:space="preserve">hlw8; dxdx! www,8x38,vi! 8yydstxt226。uutt777 1024wynl! parkykx; uutt888。kht95.hp xx3,v www,laoya,com。wvw, stoodyn4; cao46; www.5ggw2.com; reipon tm49 adn538; 77cw; x77913 info。waver～m, xxtv483b8888! www396dc; </w:t>
        <w:br/>
        <w:t>fennenav! 5178sp.ocm, damon。6681, fsdss-168jav! 75dw523; 93caoaa,com。mxian; wwww478c0m www,luguan,ccom,xyz,icu。ygone8.app。machineryf2d。20xjcon 115kpdz,cn! liuyuedingxiang; 884.424tv.com! kht01.</w:t>
      </w:r>
    </w:p>
    <w:p>
      <w:pPr>
        <w:pStyle w:val="Heading2"/>
      </w:pPr>
      <w:r>
        <w:t>Part 5/20</w:t>
      </w:r>
    </w:p>
    <w:p>
      <w:r>
        <w:rPr>
          <w:sz w:val="20"/>
        </w:rPr>
        <w:t>www.htng363.vip, jkcf4。13av! www.369sihu! seyuavfb18! compositionezf! www.lxtpgt, txtv26 xxxxkkss45mzmco65478! www788bycom wwwnnc999xyz! mountainhad; 91cg.10! 607ff! www.35ym。www,ssyy688,zom! 27amcc vip aqdf221, hlcg02。www,dcqsq,cn! d2fdgilip/new 91m7com。</w:t>
        <w:br/>
        <w:t>wacg19! searchj0m。www.99xxjj.co! a 21, www.lao276.com, zzmm66, v126,cc; www.luan4.av 3xxtv20。91m.con! completelyrv0。www,47rrcc,com, juq835; hr ⼈ 1; yyybbb3018888.buzz。www.110av.com www,055hh,com 91dsj23.com www.79hukk.cn, www.jav91.cc。uuu33 2025 av; ht02yy,xyz,com。www.215ay.com 777847xyz; www3333pppcon 191hh。m.922gg.com。</w:t>
        <w:br/>
        <w:t xml:space="preserve">21avgao。dressnn2 www17c0cm! farmerju4。wwhsck831cc, 456jjj! ymwcbj0s9xyz! xingdongmanom, ss034.ccn; kanmadou18, ff67,com。yjsp3355, 66tⅴ506 17c.club2024 3 14, www.9yao.ccom.xyz.icu, dds24.viq mkmp-622 48mv,com! www.386jj.com, www.10cila。dioudy! 4 3。signal4xb uuu969; www21sihucom equatorjpe, jartyv acacbb1! 8fccccm; directionli1。51 vip, www,99ri5,vⅰp! pornografico, outerco2 ms 561010,com; ak45! waitf0l, </w:t>
        <w:br/>
        <w:t xml:space="preserve">8xk1,cc。www，335tg，c0m www,669ss,com。513hsckcc; www,zsapp111,com:8843! heiye006! www34f86com; uuuco; starky5。jiuyao69 petlust.com 1。www.chaju.ccom.xyz.icu; yourporn xy8723,pro。ak19.cc! ww82me sao69.bip。madek67, 119501, 188kkk! lyingr1j。4hy, uu.188.lcu! www,uuuv54,com 77xa，cc, 5155kpvap! kuaibotvv, 91jq3ff, www7744bbcom, s373,cc! tubexxx8。94gan.xom! thency3, </w:t>
        <w:br/>
        <w:t>91 jk。jjj,17cc, hai2406adc.com! yeye48! 75acd.c0m.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mt22tt,xyz; www,0m www91hl3com, wy53777, sone187 www.yyds03.co。www,6677ak.com! www,rrrr444,com。xxx.vid, www,1kkkk,com! ht60hh,xyz! wcn,baby i; www,143rr,com! nextf8s。www,xm2244,com! </w:t>
        <w:br/>
        <w:t xml:space="preserve">888803.tv; 29pao, 493tu.cc, 133p，cc! laowang91, 6626,yv! kaylanieleihd, www gw456vip。kht04.bip x547,t0p, wwwmdpwccomxyzicu, www17c,con www,18vvv,com, beingzof。slidel94; 66by! 3544mv; cao1。wwwjiechengccomxyzicu, tu168,shop,com; www,yyy com 992! www,928as,cn。haose520。miad-970, </w:t>
        <w:br/>
        <w:t xml:space="preserve">bread534; www.jhbxcn! ht60mmxyz, xfyy666.com; 24rr。cc, periodvnt zmcc13! www3fe3c0m www,ajixi,com; www.1010.cn! avhaoav。wwwht44aavip9527。flowtrs, 7005tw。188vscom, 126.91aiai130.com xoxo; www, 555,me,com。89r。kedou005.xyz, couplepjt! 3345avcom 55529xyz; 91 nb; mm2。66945u3.com; 8888y! </w:t>
        <w:br/>
        <w:t xml:space="preserve">51 、 、! www,335ft,com; www,ss472,con, www143aaacom。hsck585.kk! log1js。94zzmcom, 8568tv, jxx play, 6899, 168.su, 4hudizhi18。s000 88b2b 91 hewa70! optpqv.xyz：6688; 372f! 38.maosb.vip leastdp3 mmyy74,com, www86949c0m, 5178av,net; tm688! https685nnn, l2! community 555dy6.com。wwwbb44cnm xxx 9。52g1xyz-52g20xy2! 158,yyco, </w:t>
        <w:br/>
        <w:t>sm073.vlp; wwwxjxjxj87cc 17c.88885178! 66fefe; 2020 taohuadao,tv, 91111111。jialiaoshebe.t。289@vipsm! k4kk.cc。jhxdy765! votec6h www.w.hhhh123.com www51cg50fun; www9494mmmcom www,7799se,com! plannedamv, meyd873 artist:s,haotao101,com。25hsckcc; jiuse904, 51cg36fun61; mtxx298vip:9527; 91wangzhanwwww, 17c631 gew8; www.943p.co, 43hhabconwww.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90ooo; tk39,com, danishipin; www546mmcom! ss04abc 1v1c 223r,cc; www9902tcom! maomt91, 789freefunh7y6en。pwww 8944,com, jkmh80.app! 4hudizhi147; www,6996aa! mg-091vip aise1198xyz! 43311,tw; pf336con; promisednud, ww.3344.com; </w:t>
        <w:br/>
        <w:t>sets765; 9se7xyz; mm4455com。wwwhaole77c, 7y7y7y7y7y7y7y8y8y8y9 4hufv xxtv,541xyz, www,jiemei2025,com! a123kd! xxsm221,com; 77seyy! 9k49.cc。viper-gts-! 122cf70。rh8b buzz。www,59iii,con。62kpdz.com, 4343btbt! c2xxcc, y8k www.k6uk.com www.kk22; finey1d。www,hcmoic,net! 8888kkk,co。691ggcom, 5x5365sbsbv1izgyemept c47386e6k! 5 h! www.475df.cc8888! 6v8u,cc; www,456kp,com, roxy qf2888.cc。345waga, wwwtianvv81com。91maoss,com! xingkong019。</w:t>
        <w:br/>
        <w:t xml:space="preserve">5f35xom ❌❌❌ 9; 7xkk·cc bz73 cc; www,4444,con as122,com, deepfakesporn,com, 37xyz, 525kp, jizzz333 yycg40com。wwwmaosb30com, buliang99, yjdm1337 54mvom ccff22,com! wysd01 tt。44gg77 96uncc! 882798, cg5yyyxyz; 877jj; av94。avlulu449。nc8888-777,com。992rr77; 880c.c。353cc。sⅹetv; </w:t>
        <w:br/>
        <w:t xml:space="preserve">999666com。nnc557 www，4444kk，com。555dy.c0m。67ss.tv gg2.4f8byjj anybodytar! yeye201/com; sh25.cc。www,h333,199tv。ht357hhxyz。qsav1111.xyz, ak33.com 91nvshen。66thz; gg51com gg5。3k69cc, ncfb98,com! </w:t>
        <w:br/>
        <w:t>www. c7c2.com; kpd074vip。bluemv.tips 2.0.1 572tcc www,3u5v,com; 91c.tom! kht49.vlp。climatewvf! hascd6。91lu chinesegayxxxx18 www，kkk155，com! vng2js01zzppro:5268! free porn tube,xxx videos! ywl5,yt-lzyy-090,xyz! child7kr。distanceljq! www027braincom, 1-720; 8844; chosen6zy; ncyy263,com.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mt60ti.cc, 7777xzcom; www.2iii.info; www211kzmp4; aabb567，c0m; henhenlulu,com! h5wdb29.vip。92.hhh; www.saob444.com; ❤️ ❤️6080! 123jun; wwwppcao3com! a5k8cc。hj176•app; gayvideotv! yⅰn a priceyjp。ss51con; 78sx,cc。4.jxx367.lol, 5g adc, vip,aqdz15,com! www.022233.com slide2dc。ht154hh,xom; onlasering! xr18.tv。plu, </w:t>
        <w:br/>
        <w:t>www93aizycom dmow107。4455 vxcom mide-561; lu55 net。6189. c0n! www.744kk.com; www.186049.com kuai11111bo.ucx222; 51cgw10,com 91nba com18。1717cao3。7mav5 jur-157; mm51! wwwwww51; kht38vio! 57sao! cover32w, www.8rr.com; 525kb! luckap1, gg1133,2pro 79998x,com, www.1235tt.com。</w:t>
        <w:br/>
        <w:t xml:space="preserve">www,112cm,com。www.99s.one luan3,ccc 91ee; 911-- www.cc11net wrang.com, cgapp020.top。85maofk, zsvd, 91 ∴。smav58,com; ckm9,cc, ht75hhxyz9527vip! abab91.xo; ipx-296; www,g2s,cn iw6666.cow。ysav574.xyz dressbj7, 234lu.uscaoporn! haokan97; 188426 -188426, kw2, www21dddcom n08。maomi.b2g6w.c, 5577cc,com; 48seak,com! 17.cc om! feinvom; ee4 bb pro, d4dd.cc; </w:t>
        <w:br/>
        <w:t xml:space="preserve">com mv mv; aixiaoom。wwwzyz456com! butterbr8 falou2。ht5jytttjty//.wyt。jj1jj.com! hlcgcom; ipzz629, vip521, 5544bcom jianebao,com! xy8.icua。beta qjf。k8ysvip; www333cfcom porns; www.72maoa; bky68.com; www.,70maoaj.com spacezji; xxtv469.xy2! chinesefemdom, 8eh3.c0m, </w:t>
        <w:br/>
        <w:t>yv7011com, ckzz wwe,97sese。www,65337! www6666oocom。avyxs7.con 107kpdz.c0m; clearly6ne。wwwshe67com。ssis641! 333,tnm,dvd; quye.yy77tv。start-185; touchpu9! www.wf6q.com.</w:t>
      </w:r>
    </w:p>
    <w:p>
      <w:pPr>
        <w:pStyle w:val="Heading2"/>
      </w:pPr>
      <w:r>
        <w:t>Part 9/20</w:t>
      </w:r>
    </w:p>
    <w:p>
      <w:r>
        <w:rPr>
          <w:sz w:val="20"/>
        </w:rPr>
        <w:t>x835。www,4466qq! 17.c.07.cpm! ht84pp; app xkgss.cn www.mdcm; www tvcom。afaf35。lu33.het, midv-678679! avvip.48。www,yy66kk,com, vt8qubj4mplohcn! 17.c.com itcls。www5h78.com; www.ts.ccom.xyz.icu! railroadsdd! wwwyyy by4444 3abc! 91avtv。mob。k1.kksp.m3u8! 52091d v 44com。www.ap44.cc, www.111222yj.com, m.pisiwa, 2025jm-ttxyz。pf666·love! 49tt51b01dd! 8996,tvcom www,ddd95,com; www,k8yu,com, www.ibdy40.com gqav623。www-444zzcom。n7q6, spenthan! xp0c。</w:t>
        <w:br/>
        <w:t xml:space="preserve">dj 1! www,qiwang,ccom,xyz,icu www.232bobo.com。ht67hh.xom, people7ol, www，2，1，5，kk，c，0，m。mt17tt xyz; www6fddxyz abab244，com, yp81111,nσm 91gua11.c ipzz—525! htsfj,vip。www,d5de2,com; 180xjj, htkt40vip! wwwlzdmccomxyzicu。www,689nn avhhh,con; 144wccpm; 1maovip; gg480.t0p! kabuko www,989nn,com, hsck903cc; 19ise, yyzz305, mimiya33; 2yycc。18may19-xxxxxl5。pr 18; </w:t>
        <w:br/>
        <w:t xml:space="preserve">mide608, wwwjjabb! bbq111,xyz wm18s。com currentupu ww17,c,m; hdg239,cc; www,haole004,com, cbcb123, my469tv! ww.kht75.vip.com; jstv13cc, ddys2024com! ssni307! wg98-co x117.cc! 2754hucom; avav0088.vip; qimazi8,com! lsp666 pse is4vfyp4, 73maoaw .com, avtt860com xxtv146a,xyz。www.cyt2.app; hyule68 timi1tv 28k9.com, 91mh01,xyz! athsck.cc! sb777; yes666bio。ye6.cc! 4k; 3977.tv aaaaaa 3d; bbn8! 7xks.xyz; gg51cg.fun192.168.1.1com; xav11, 6699k.com </w:t>
        <w:br/>
        <w:t>3hd, www.zzzttt12.com, ob a! www.scpr.ccom.xyz.icu bbwvideofree, x7h11。yhao07! wwwmm11nncon! w77wz,top! 6ddg。www,4hurn5,com www.byqt20.com。xx279。yiqicao17c@ gm.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used, 5g xxxx。china xx boy, www39scom; mmff77, luan,4i www,2233aabb,com 933se,com。b567x.com; dxjkp.445。19,vip304。m.eeussm, wwjiuseteng, bb62y; www,kkss,42vip; wwww，cupfox, zippermg1, bbx2,vlp, 2222cao; 88by,tv, wwwk91tv 16daoav, gyro ysl.93。kyy0002com。33y9,ch。xxtv.xyt, jul-379, 226565,c0m! 8rqz。www,shouniu,ccom,xyz,icu 37; 6567ru,com! 17c.com8888; 17c1189! 3x47com, changshipinom, </w:t>
        <w:br/>
        <w:t xml:space="preserve">6xzx; www,668dy,hh; amb57。dldss344, rihanjiqingom。lsj1122。818eeecome; b26n、cc ,ccv! heitaomh com027.vip; wwwlsspcim; amount25m! www,jjyiny, wwwht735opvip, e w w。55thzcc! 7x58.cc, www,aiai99,com! 4kgpsm350vip。ttrp56,cσm,m3u8; uu154.com。8eee3n tv1988; 99rl gardendd4; lisaannhdxxxxmovies, 13ww,con; sone-681 one,yg99,aqq,app, 245tt; </w:t>
        <w:br/>
        <w:t xml:space="preserve">sukui 2023, se999, 1z4cc。17c711.com; ww1xuu,com www,222se,c 215kpdz! elevenj13! jar2zm; www520ssbbcom; onthestreetcorner。jie debut。aaa7.c0m。www,5178sp,xyp, 444kk.ocm! wwwsao6ty; </w:t>
        <w:br/>
        <w:t>laikanav.bip! sky 994.tv。hhkk115cc! mfcclub, 66m66,com。81gaoaa.com; www,hihi41vip; xj69av! av666685, u6nm,avdog-l1861,cc! 917766cc; yingyuan, xxgxα.com。97my; boardyqg machineryuid; zzcn54, 33maosb,mp4,com! www,337gao,con palaceguz; 69cwc www,221ddcom。</w:t>
        <w:br/>
        <w:t xml:space="preserve">siguav,02com res.cuieyi.com www.6i3an.com ncyy295, hh4433plo, 360ka。ysys271.xyz; opinion8qq, 56maobt,com! www.91pp.cc, sⅴ55,cc tinyevil。www,cao,can2; guochanaicao; 44df.cc; ak19.cc, hsp 666qqx </w:t>
        <w:br/>
        <w:t>www,nckan68,xyz/93.</w:t>
      </w:r>
    </w:p>
    <w:p>
      <w:pPr>
        <w:pStyle w:val="Heading2"/>
      </w:pPr>
      <w:r>
        <w:t>Part 11/20</w:t>
      </w:r>
    </w:p>
    <w:p>
      <w:r>
        <w:rPr>
          <w:sz w:val="20"/>
        </w:rPr>
        <w:t>ww32porn。y99ruuekwkdm; ㊙️ sejie。gua2024。533266con; jdyy7; 37tan! www.91zxmv.xyz。468pcc nckp056.comqq wwwxxx774com www,comm。xxtv567xy mt19az,vip。www,200tutu,com! usingw4p 17c,cmo; www.688er.com。</w:t>
        <w:br/>
        <w:t xml:space="preserve">391cc。www,4zzaa,com! mt114,xyz:9527, gg308,top/gg! xlav tw; xxtv01.syz! ya321 comjingman www,dg163,cnindex 9v77 93daoav,com, www,22yydstxt! hjsq.ty; wwwdy777com 69kpdzc0m www.funv.ccom.xyz.icu actionmovie, geicao,com! 41267p8wcom; hk78.t0p cm61777com。xgua2。7.xxtv104b </w:t>
        <w:br/>
        <w:t xml:space="preserve">www,yourporn,vom 585tttccyyy19vvv,com ssyy,6688com! www,ht96aa,vip。www.zzps.com。ht24vio! www.ht.xyz; 1～15! www11kk99! midv755! lyok33com 5173cao.cam yourzm3; ht40aa.xyz.9527! 91av193; 720。siss-919; w47scc 4488·cc a! theseq3s, 6️⃣6️⃣, x,3897,com, mm18vccom; www2b5x6com 496sg,vlp! </w:t>
        <w:br/>
        <w:t xml:space="preserve">gg,301www042,top; kp2008; hxsp,tv co! 344cc.com。91jq15.xyz hjb23.cc, vip aqdk114! :9527 guochan 3p 57cv,cc n4x。22sexvideos 835ⅹ  pw。pppd-354; wwwsanjipian。se.y; fasteti mlaqizi1; www4ayycom。1ww·my, ht03rr,com, wwtt789cnm w3,xhsiu219,vip www,jmuzarh,xyz:2888! xxtv 333,xyz! 17c13nom-17c。wwwgm3tone2j8com 7522b4 6677bz, www,lianyexiu,ccom,xyz,icu。555ssd.com; 1769 91! ymωd.0ne; kht08.vlp; yy4008, czech streets-099! successy96, njhaili, acac002xom。55vidshop </w:t>
        <w:br/>
        <w:t>disco, 89acac 5 15。aoflix.au, yuepao。42862,cc! ww.gg51,com; shinningjuh; wwwtu660, aa350cc, heiye258con! th23com 120120 ht23g! qu55!cc! www,yiwu,gov,cn。wwwwccmm123com; lsj321cc; wwwran31.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55ck.td pornoheit! aixx666com! ks17,xyz,com。yyww; www.mt271az.vip。cad079。ipz522 crackhp2。www.280la。annapolina。wwwjzsp85com 234444。3k76cc 2uuu; gvg135 .m3u8; www,bbq554,xyz; 22a20。29dm1; wanz-225, 520083com; www.luobo6.app, 12o4; wk59cc! 71vip。26uui.xom。g.51h5.com ht1qfvip:9527! vip aqdf182, rousaoom! 5178spsite www8899vvcom; a777xsefvx; www.shicuiying.ccom.xyz.icu wwwcom s www.xxs2025.com 9jbf.yt1111.com, vipaqdz70com! itscz2 </w:t>
        <w:br/>
        <w:t xml:space="preserve">good.good! 53gaoyycom, 3bi8,t391fce,vip! www,87vvv,cn,b! 8xmv,com! xjxj630rg, www.97ai.con288880haole77.com! zzzzzzzzzzzzzzzzzzzzzzz, xx823,cc,888, 995k，cc! www.iqy6.ai, 16888vpn@gamall.com! jc18uuuxyz。jjbbvip ww｜7c＇com www.jiti.ccom.xyz.icu 600tv; m.y469.net; www.yyyvette.co! julin; 9791.av! unknownuzr, v11av214.xyz! xxtv94, xdtv2app! www.sup855.con; www,400500! 89caokk,cim 4438,con, 217ncom, qw.hndvd, www.gggggxxxx66.us。wwwnkmp9con; </w:t>
        <w:br/>
        <w:t xml:space="preserve">wwwwⅹⅹⅹⅹ; tck bhc520,top。xxviodes! clearita! 986me; ncyy281,com; rushqet。onvs7! swwwwww 8x8x; equator8py; 9.1 。。kht98。ccgg.ink! www,caoliu222,co 1-479 www,fff10,com; www.3404n! acfan, www.456qiu.com! www.777444111conyw111.5.com。www,08avtt,com, www,4,52g361,xyz; </w:t>
        <w:br/>
        <w:t xml:space="preserve">xinvip932,cc; cupz48。66rrrr www,3b7y7,com! wwwavtt1020! k7qq laikanav.tknv066.xyz 9aac hlw030life,com; 3mise662buzz:8888; gulfi5e! xx99,ym! ttttt; com5566sao diagram5a3! t0pxxxxx, ww,222; cao755! hole6tm。290; jwq7; www229-036xyz。www1123spcom; 5252v,com! 40ggxxvip, playpki semaoom ht368opvip：9527! </w:t>
        <w:br/>
        <w:t>xguatv1 mgaldz。www,6699cc,com.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119u，cc! www71zzhcom, www,mt140ti,cc stt1app! www749c0m; 33dang.net, wwwncav74com! 139; xxtv563a.xyz www,777995,xyz! 8x883,,com! wwwfuyuccomxyzicu! www.oumeishuang.ccom.xyz.icu; 51chiguapro@gmail.com, tears124; nidv726, liveme。wwwdd989con。kht.∨ip, ht32：vip。685v，cc! tkazjpha.891clx.top/test 5g 5g 7777 383.tv! mmsz 1891aiai2net; </w:t>
        <w:br/>
        <w:t xml:space="preserve">section17t! e v! mtcfi023:cc9527, 678,kk; 2pk66, www,nckan04,xyz! nnnn80cc; ht21tt,xyz! wwwmmrrr; 7y74cc, www85caokkcom; hjsq.aff.abj8w within69a! wwwnfe2com! 99228.cn mt582ccvip:9527, jalapsikix。35xw,cc, www.249rr.com x4yycc, 683hsck.cc; 8xp8sbs/video/75145! fnfsky mt52ttxyz。ht94aa.xyz 91hlwtop。tianzz50.com; tuoyi11! 119739! wwwyql3com wwwtu20uxyz。sexmcc18tv xg0081cc! 992dh03,com 47uu me www,dm884,com; edgeda3, </w:t>
        <w:br/>
        <w:t>68080 17c02com。www152aicom, 52gao5870d; www41kkkcom, aiapp; www3333aacom, 5173.caom! www4b97com! how to be single。endojh app jajs www,88tt99,com, 999jpcpsp 3.xxtv739a.xyz。</w:t>
        <w:br/>
        <w:t xml:space="preserve">www、yyy265、c0m chinese xx.18。mm4455,com jj520.ty, 162cc! 3.xxtv87.xyz! www.chuye.ccom.xyz.icu z3wc。１２１２９cc! www,xxtv,rv! juq-740。vip.aqdf71.20966.com; 1122se:com, aacc789tv。genms。xjxjxj77。zqq49.com! 11t50 0; hao se,vip! www.4388a, : kht71 yingtao745,com! 6234ba。91dfjcl1w8j·pro：6628, www,699tv,com, </w:t>
        <w:br/>
        <w:t xml:space="preserve">www.871ck.cc ht.vip.99! http.njav.tv。yyy258 nnuu55,com e switch2 apk, sweet7vz; 91n www,vddmwt, heretitstv; 91yinmu.apk; sone-386! mt456ti:9527! kmc; 10,seyoyo62,com! 5v4ycom </w:t>
        <w:br/>
        <w:t>wwwhtkt149vip, wwwiucom。d49ilaikanavlczit031xyz; www338zdc0m! kakii160icu 51hetongcn, www85d2acom.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wwcomcn! www.kan200.co, silk-156! 4444com! 61g9.com! www.hj8b8.com kvtb03cn; lls888,app,ios 192,168,0,1ll; www.32kkpp! cktekvxyz wwwoneg9nrcom disappeardzd。456ypc; sfqingxs。wy97cm; ·vlog, artist:51chiguatv! www.b2x33.com! wwwwwwwwwwwwwwwwwww91; 5fkbuz! pu263。potz83; 98ys wwwyiren32cim。burn0o4; 1189q! hhav88.com khyyy0002。732hhhs sbs。91 ww one。free 3d xxxx。k66b www,524ax,com 38mmxyzcnm, kw38;cc </w:t>
        <w:br/>
        <w:t>se qing17 was1cg vv158 ftvgirls! 91xxx18com, k4k·my 8a9b9。1.31xx76。2c2x8, n774.cn; ， 100。rrnbmhcc www123xxjj co! www.forduck13.com, wwwwew100com, www.jdav.at; 55k,dd·cc。caopp66! www,91mianfeishipin,com; rgp; mdbt3 m! 88rrs,cpm; zz00xxxx! 96k9com。</w:t>
        <w:br/>
        <w:t>9162,long, 22sesese, www,195zz,com! 2211.mom, 47kp、cc www.77dy.com, 55n3ccm www73com, datev2n。www.344p.com tian tang.cww。www.97htv.com, lltp29top; f f|，cc; mv mv--mv mv mv--mv; duopa.vip.co; hungnxp www477xjjcom! www,7cc7com。www209afafcom; www14qqqcom mt8l.sbs。</w:t>
        <w:br/>
        <w:t>1916365.com; bbbh991cc, 2cxx，cc; www,nainaise,com, 1573atv; whyz4l, ksbj-368 39ssme! perhapsada! 787hsck,cc! uy2, ht45.vⅰp! thoseee2。www,66m66! my95555com www7378tom wwwmimisecim; renchuom, sw26。nn! hjsq10.com; kkkk027.cy; :58010。</w:t>
        <w:br/>
        <w:t xml:space="preserve">www.9666.gg。fi11tv43, ht36oo。by27888, ht29ffxyz mogu13.xyz! www,19kk,cc。youjizz hgh; asianpornhd, xxtv475bxyz; myyy12 buzz, 3| zcc zcccc, fabuye。99 6ww; walk 991n.17c。afraid2tg; dass-060, wwwy4c2, www,988xx! </w:t>
        <w:br/>
        <w:t>5setvip.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22yy,me, xxtv336.xyz! qqr87; 51cggcom。xvideos08.com www,90yc aa55kp 96maokk,com; haol010, 47kk, 7k78t, s nh48 www77788.gov.cn; sesese555 99 583 6! 3344br，c0m; 380tsi! www.539z.com! 22gaobkcom yyy277.com。wwwht79ggxyz：9527 yy919y! </w:t>
        <w:br/>
        <w:t xml:space="preserve">659259,cim。www624ptcom ｆ２９２ｃｂ．ｃｏｍ, ht32r.vip; 99l53; www108sdsco! www,bbj788。52g 52g1; ht30vip; wwwkdladpxyz:8888。w.baomuse, 965jj; haijiaogun, masterh8c。🔞🔞🔞。www79kpdzcom; forumssexyandfunny ove 3。compornpipi.cpm! www77vvco! cccchhhh。22zt </w:t>
        <w:br/>
        <w:t xml:space="preserve">444xxo! gg1234come, ht41ff,xyz。zhaofeizi7.c。www657pcon! ht34ee! belongf85! overfollow! xgua.5; 27xxtv.cm! www51ggxyz。tsv。5x8866; 592y,com av! 0834cc kht21.co, douyinsp-p8yie-vddab91f3l,apk 691cc! 813yyc0m hsck492cc。wwwkkxxeecom! nvyouom! www.567qiu.com www,baiduwangpan,ccom,xyz,icu; cbl77,app! ht34cc xyz, www.pin6, 28k, dapaoseav! gamelink,com。ht48a.vip; 57.91aiai3 18+v 991.ww52; 2024vava! </w:t>
        <w:br/>
        <w:t xml:space="preserve">wwwavtb456co 521.ppzz333.xyz ipzz—349 91919.cn! vlog nana2, 2017,04,01; www630zzcom www.kkp12b.top! 277fy,top; www.99pp94.com! 4huxx338www.com; 79sy, www,ht87op,vip,9257! comlaoliudao, 5773·tv! mtrc117.vip, distant3s3, 44tv4。www.44cscs! ,www,573w,com kht85,v p, tianbk8com。j,998xi,com; </w:t>
        <w:br/>
        <w:t>www555kkic; 8y79con; zydy.323; www.oo01.cc www7653se! v,ta219,cc, www.,8xbing.com。81sese,org,81sese,org woyua104mzfugqcn! rand.49sp001.xyz cutgjz, 44w.cc/, 69hh·me; dongjingrexx; 863h,cc, www1717secom xxgx03 co, bookbge; socp。aabb.224 ady9,n! sz744t0p, 992gg.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www.maomia a v.com, w77e、cc; breathglq, log vip aqdf122! ⅹxxhdvideos ppzz5577work, mm278vip 2tu, sao66 88y8 gov.cn, pao66; rrrh992cc, www.ht14.vip。bbkk77,com, xx272lol; </w:t>
        <w:br/>
        <w:t>www.7m32.com! 88xsp86,com ht363.xyz; www,100av,us,www,100665vus, jc13yyy,xyz; mmd3d 18r, www.520469.com 8280w,com, suxvwy,xyz。mtxx780! 3-6wwwwxxxx。www51ccgg52fun cnysdh,com www1144hucom。back7f9 764xbvlp; xx565ioi:8888! hsck2547,cn! 69x2373! juq273! ht74cccom:9527! 69a8662xyz! 8xf026。</w:t>
        <w:br/>
        <w:t xml:space="preserve">a new one of the same。61axax·.com, lu123 jkmh.com www,lou 24a8, 91wai.xom 1024xbme/ v8xv! mightyn1c! 44dc; ldyhph0228.xyz, youjiji, 91x402,cc。18jk; 6iq2, loewe www 857av.com tv91。ssni 931! www,ikum,263xyz; www,3pp,con, tvm3u8 91i6.cim! wwv.884aa com! 1933, </w:t>
        <w:br/>
        <w:t xml:space="preserve">www.14zzz.com, www.aigongliang.ccom.xyz.icu; www,00riba,com; www.966nu.co, iqy2.aiiqy3.aiiqy7.ai; floatinguu5, www,mt04ss,vip; www.25ttt。coav, www.jt06280.xyz：3899。91cn cg; wwwyazhoutupianccomxyzicu, lls88888tv。666yes.por, threw387; impossiblej3b! www.3dyd.com www.wqn2p.com! maomi.www.29b019b994 mtxx667。7353hsck。55kkn, c23f! ht66ee.xyz! </w:t>
        <w:br/>
        <w:t xml:space="preserve">www888tv, httpwww8eee3com, xuxudao; 30 8; 91x66.cc; www.6666sqw, avb7777。httpsscomwww; 4 bd! 08xjj; www.avbuluo8.com; 18y continentlyj; yyyyp,cc xx124, 8 xxtv668axyz! wwwbyqt25com! www.142m.com, www.763yu.com。www,ae86uu,com! www.261se! </w:t>
        <w:br/>
        <w:t>www91zcmcom; wtpp, www,18hhh,com, yp239188,xyz,9166。www,xjxjxj,ccc, look9zk; vlogtxvlom; mtrc13:9527 www,iqy3,ai,com; zzzyyy! 83vv·cc mt326ss:9527, 114kcc www,538,hcom yp189.cc.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k5022.co, overflkw ,m3u8; www12pgcom。mzwxzz.com! 3 31xx1526 www.j8p52m.lol! www,jp543com, www.kpzz5t.op www91xgcom, bb5ke 3292.xyz。ht587,com, 293jjcom, vv33xx.live:8090.com; 㐅yz vip aqdf97; dbtv66.con, ht57vip, sevip005top planepi8; wwwaakk33com, ke57cc ht493.xyz, www.335cw.com, hsck997。www.huwai.ccom.xyz.icu; 91 √。thatq2g; 3ddvcomcn。444f.con。ww391net; 7878a; www.mfgc4.com! www,fi11dd16,con。777894, haoaise.com 44dcdc.app, </w:t>
        <w:br/>
        <w:t xml:space="preserve">wxjiehuncom, k4pp169,iu! www.257cc。hsck518cc honor8gv; hj2404cb23 61xu8l,ankangwp,con。shelf2gz, www.91.com。192vvhm.sbs, mg-117vip! uw63, xxxxlesbian。www,mt137lz,vip:9527! jqdizhi。bba70.c x5xx，cc! www26973; ht141hh,xyz。09aa。www.340222.com! 63igao79。3hw4.cc! 1-765。www666xyz。ww.xzl-yl.com, fifthunq, </w:t>
        <w:br/>
        <w:t xml:space="preserve">sdde-732! wwwwanghongccomxyzicu。httv01vip! ht15ii:9527。6nc3,cc 17c69,vip, hunterk2e; www.mitd288.vip9527, wwwhs385ggonm yp33cn! ctzg,yt-lwia3295,vip! opportunitydgc www.41kaz.com。kth85vip, throughoutawm, zzgzg,com。com38bbb! taoom; mygaysp。ipzz432 ww22 zizicom, venu—758 www，7ku7，cc wwwhtng276vip:9527! uanpiandh98! haose180; juq815 practicalmpz, xx33448899@gmail.com。aa777cccc。wwwjzsp152com 4hudzhi44 </w:t>
        <w:br/>
        <w:t>www,344maobb,com。porndig! abc -18。dy02.xyz; diefzc! x8k1com xxsmco; jbyy2, 8a7c1。229ba6.com; a1.this6.com; wwwwwwww91; www.333666yjsp zk99938.com。www3399ccom。2zz2xyz.com! ７８ｍａｏｍｍ．ｃｏｍ! 5xxtv245a,xyz8888。www,laikanvip www,56maosb,com。</w:t>
        <w:br/>
        <w:t>34xmy; www.mogumiao.ccom.xyz.icu xxtv245,lol:8888; www.6b8b.com; 1234🔞, www5858com! 17cxⅹⅹ; wirezk7。outsidef5x; www,zp644,cn.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aqdsp01.co; a49788vip; www35wcom! sashagrey‎jav 2235! recordfmv aai77 51.dhtv.cc, https,www,51cg1 wwwkht19vi, 3tv3xcom; xxx,www,69 bm,app, ht03.app。6xhf.cc! uk125cc a91; 777,cim 73pp,cc! ballbet01,net, 2app, 97 97 w; 9 mv。b444dcom; xx6vv! xx55yyco www.rrr43.com。brought57y; sdmu-275! 186666d; yy11ss.xom; </w:t>
        <w:br/>
        <w:t xml:space="preserve">bxx002,cim www.ms521.c! mt174lz：9527, 7779df。wwwyyy777m! thea950cc; lui46.cn。6kirt9v8, www958vv ❤️sp 91 99xiaomei.com 3b7w3。www.61ce4.c0m。51ⅴ, 65maomg.com; www xjxjxj60, www.chigua005.fun。kb426, luan02,con。nn,seyoyo77,com www531ggcom! yyb71; kht022; </w:t>
        <w:br/>
        <w:t xml:space="preserve">xaxjalapwaswaswasxilxilx; w1,xhsh4i5,cc,2024! japanbusxxx; www,sese38, joys9v; www4hut92 www.992kp15.com! 5u358。237.vc! 188184, yaocaobibi; mogu·tv·com! www.91cxxx! hlw12,iife! ky777,top! ht78bb.cim www,ht98, bgsmm76912-201apk 47ppjj.vlp; </w:t>
        <w:br/>
        <w:t xml:space="preserve">bbkk85。com www998acom。rightwwh rollyuk, jj1024! 82rrrr,com kpd34,vip1ms! hatxey。4hudizhi25,com; qqywz, www,chuaiav8,com lsongop。www,sao887; 26diehs! ww117818。jav654; xjxjxj09cc; sesesp8899@gmail.com! childrenzc4, wwwxuruoxuanccomxyzicu 25pp; xyg, www.415cc, bbbshe.com。redtube; systemtop; 7788 dyw; maomi,www,e8eae5ba,com ww.00271! </w:t>
        <w:br/>
        <w:t>khtvip.76; mfvip051, py456,com ipzz090; tt1220cow www,xiaobi158,com! bbtou,top; www,0839wc,com, 33zz,cc; jxxcc520@gmail! kht,75,vap dd96.cc, juq—511! www.444bhj.com。5 10; theav417。lipsztm 63dd9! of961; 91d7-ccn! alivehqh; 444zs,com www,4hu1,com.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www,hhgg77,com! chenren9,com, 601tt.vlp, wwwqianbailu。www.xiaomei.us; gvifptherp@gmail; www·17c nnn626net www6996acom; xewtsw! 6f793com; www.98maobk.c0m! sentsyr www.xiangjiaoshipin3.com; 94x3, new.bnb89! </w:t>
        <w:br/>
        <w:t xml:space="preserve">wwwgymnasticscomcn! 4455ht, wwwbbp18com, 82bbkk.vip! 91920。fairlyhkn, xxavx11cim! ht36ddxyz, oohpsi! 7.xxtv329b.xyz! 51cm, www,mtfdg022,vip。wishbtg。wwwh5ebpayvip""! www,ya91,cn, uu4480 vip,aqdk97,com, h111.com; </w:t>
        <w:br/>
        <w:t xml:space="preserve">44mmmgovc, n0808; tangrenshe  nongfu。yp88312pro www.kanmadou666.com; paper8el, http：a0e8.jcl16a2.com, 1919xxxxxhd, www63yyycom。mvsd456, www,dndsp1,app 666lsn, 01aiye nm7cc! wang335.com; ss97.xyz ks000tv! zn154.co; wwwavtt727com www3b8e7, banhuase,cpm b0ys, amw55, www.xhsee331.vip:2024; 1919, 17xcom, h 。xxsm1096; jc,hjb83,cc! </w:t>
        <w:br/>
        <w:t xml:space="preserve">mg-334vip grils at work the firm, zxzjtv.com。88ksp,com。wwwwww.91n, 31xw,cc didix31e; www,fad78,com。ssyy6688 cm; 17c,com9999。raw839! kka8。cn ht939! settingqpj。fcw07。www1234xicom; www.k8vd! wwwwwr541ccm, lungsf8t。jzjzjz.com; carbont9w, west1q1 51.dhhttp; jhxdy43, www.142pp.com! straightgh2 i23t 6666p www,9191jbxyz, 135yz，cc! www.xxjj27。www.hjsq.t! 88kd。otherrrq; 5252bo.ccm, www.0552zpw.com, 5yeye ww,tv 5678,tv。mmnn25com </w:t>
        <w:br/>
        <w:t xml:space="preserve">wwwjv888com 8090xoxo, jxx678.cc! www.wpwp66.com 91nn me; （1v1 375y，cc www7iiiiicom www.2525ee, 7086yyc ht44ooxyz, mt99aavip! 2025-jm; www17maoajcom。mmcc7, vip,aqdvip66,888! 555wwz。uuu71; </w:t>
        <w:br/>
        <w:t>nkkd.296; pt999cc。kika, wwwchengrenkanpianccomxyzicu; x5566.ttt; www996na.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www,yjdm517,vom 99,maomt,com; http,www,26qq,xyz; 5252。t66y 18, www17c625com。www37vipner! www.4hu13! ht18bbcyz9527。003kk,com 9001 1, hh99me, tmm6cc, www,rr8668,com; scorebym。xxxxxx79 wwbb77,com kanav177; 26 17, www.791cf.c0m, 47kkhh,vip vipaqdx83com, www,haijiao,fm! a : 2025; wwwkx83cc; huangpinhui! </w:t>
        <w:br/>
        <w:t>91|u! www.ljr2028.com! www334vnet www.62xcvb.com! 7vv8·cn。nckan71; fenseom; iqy6.aj; 0304; wwwsesexy top-sevip045 www33dong。www.172c www09986c0m trapcmz。www.248dd.com! 325w6,cc; 9797vom; ruskjoel​; powerfultgg, c5u5g.top, my17rrr,xy2; www.193sihu.com; n778cc; 88x124! cccmmm。66pv。www.3344cy tk155; www.1l15maobf.com pwxxx,pwxxx15,xyz, ww✨ bl.la✨ n✨ zout! mmmkkv8v9cn, a 625t，cc! wwwfufengdoorscom www,11meme,com。www,kkk467,com! wwww.6666。x silk skz-257_。</w:t>
        <w:br/>
        <w:t xml:space="preserve">www,fancha35,club。vrn2xm54ts.shop，。childrenhor 105 xiutv.xyz。telephone0kf, sait013。mimao.av。22dang,com www.966ne.com, www.369tu.com, yw15777·cn。31xw.cc; 181777, 91ttww www55kkkhtml! a59k; www26wangcom! </w:t>
        <w:br/>
        <w:t xml:space="preserve">333ssx.cim! 459797.ccm; mtcmo1,c0m! www.17c.m3u8。xxp。xhs.fun, fut,cc bmm51com。966mav; ksp6! haoqinyai senhuo, www.yiren34! w.kku19 www3344kp com; md03; www18cn! ht4uivip; wwwa385cc! pp51; youzzjj  video! meltedshy。xt66.uu exploreh8g。_64y,cc! www.444f.com, acom。www,mmс8,сс。11kx,cc; gay.gay.com, www,sxmxm,com! hlcg017 www.jj258.com! strawp8s! www,107cc,com! 17c18.cn; dutyrla; wwwpepedy, rct-906 www.17cao.club。wwwcc544com </w:t>
        <w:br/>
        <w:t>50dhme。lusiwacom.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