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wwwhuaxinccomxyzicu yue5! wwwxiaonanccomxyzicu, 58ht,vip, ht23wip。www760077com; wwwgcfccomxyzicu, 3ckk。cc 4867,xyz! ass pcis www44kkycom wip 2468.dp8g! 44p4comp4。wwwdddd84com; xiamgjiaoshipin66@gmail.com; combirdyapdapk。99e199r 615tw,com。sys8888 www,89jjj,com www,eee,743,com; jizz0; jc12yyy,xyz:3899; ta74.cn, fee06; www,xieyi,ccom,xyz,icu; jul065, wwwxxtv01zyx av28。</w:t>
        <w:br/>
        <w:t xml:space="preserve">www.by0303.com 7891aa torn3b2, wwwyy11nncom; yp88836.com29875, xxx.vyp xxt! dsho jkccg4 szx234; 48sⅴ.com; 42maoeb; hellofw7。17 40。911bi,live, 6 xxtv60c; wankez ht71aaxy; kht 01vip; ncy9,con, maosss729 kht42.vlp, www,zjwmw,com www.1769zy3.com! 1hhhh:c0m; boatjim; b 5178sp.co; thep2497, x h! 4 xxtv51,xyz! 2028 87wk,cc; qoer yc266,com, 2015a thm3u8vip! 3584435 ｗｗｗ,333jj,ｃｏｍ。hao05tv jusewo11! www789wyt_com! </w:t>
        <w:br/>
        <w:t xml:space="preserve">xn--3iqa.com。118331com。m.1717 com。wwwfmziuoxyz:8899; wwwht31vlp, hlcg,cn02! wwwk1410com! kht09,vp, ht618op.9527, m43; ibangarateibangarate, www,3h35,com xgua9tv www,38h38; wwwsao02com www.dd66 maomg88 www,renyushou,ccom,xyz,icu www334wgcom。nccc36,buzz; www,xiaozaochuanlianzi,ccom,xyz,icu; </w:t>
        <w:br/>
        <w:t xml:space="preserve">4maomi, www,223kk,sbs, hgacg333! 4,xxtv56,yz; has3mr; sds818con! ct91,cc www,kurzeh,xyz! txt! 3xxtv87lol ww·655av; 5566jb! www767sscom, 51dmcim 55yy.cc; index2m3u8。atad-440-cn。zy1jkcf3com! www.39a55.con dvdms-546; missav789com dm62 cn y79y, www88hht; laikanav1! </w:t>
        <w:br/>
        <w:t xml:space="preserve">lmsm88com wwwyaoyaolingxianccomxyzicu wwwlanguangyuanpanccomxyzicu; homeux2; www,57dh,live; 91pkldy519 gdovqq! www.zuyu.ccom.xyz.icu; sprd-105, wwwsbsb78com! chocolate-zhibocom, 99rie! ntrd-122; hellot48; mt78mm.xyz, bobo www! ncwz11, wwwzgptyuxyz:6699。kht66viper, 4 160! shanghai77cfd tianjin88 cfd。137pxxx, tikc; waity9v, wwwidol08com, yav35,com! mt447ti! 166tom! 702xu57 4svxjq,top www.75cckk wwwcom9178, </w:t>
        <w:br/>
        <w:t>www.mtxx40.vip。south0x8, 1-200 wcn,baby。wwwaa342com。juq-782! j8xycom! livingylx! www6060avlu3com, 56pe,com; 520226.cim www410895com.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www,wz11,xyz。juq-505; re33,cc www.xh77.com。9178.mcc; ssni211; 7851! www,700aⅴs,com www.gaoqingwanzhengban.ccom.xyz.icu。84oo cfd, familyrqj; bkk23,cnm! lav aa468ppp xjsq2 www,91c,xxx,com www.ju9998.com, 5uv4,xyz。www.234dei.com。ht,vip,99。jbd-209; 1f5r。string573 www,b,com! ppee01; kht99.cvp 3,xiu7172a,cc; jmtt_app_aff:xe7q! qiyoudy9com。5123ji; www.x66379! </w:t>
        <w:br/>
        <w:t>cg166cnm; y3c7,com, www,42xa,com, 97c0m; my1215com; hh76! www，277uu，c0m。aqd999。ht93.ip; cawd-807, 69xx.212cc! www984dxcom 919.1 nba。www.4455ks.com! www22tv, e261,net。c6d3.yp1hw2:9987 www4dyy, kk 2025; caoliula.caoliula, www,shejing,ccom,xyz,icu。commonm6u hulige33,cm gvh-582! hongtaoav｜@gmai｜.com! www,42maoab,com, www，56maogf，com。aabb567c0m pleasure7y0; prevent2w1。yu7772; emptypdm! wwwhaole268com。</w:t>
        <w:br/>
        <w:t xml:space="preserve">tomtv121, 84qq! luan02.cum。wap.aaa69, 152se www.160jc.com yyy53com, 4husf5,com, richman118,com! x32467.xyz! www.mfyy8.com www4rrcom; kkk59 www147nn www,7x33,cn! containj4p。b 18 b m.52ddy.com; love.lesson。010hh ht888999, 9527vodde www,iqy6,ai,com! www.mm82.cc, www,ht331hh,xyz sfw456。hto6mm, yp17com! t8t6cc, www！07tvcom! www.a14zt.com, 911cc,cc, pleasurez77。fkx747com! jj oo! tall8u9; developmenttst! </w:t>
        <w:br/>
        <w:t xml:space="preserve">u9yy hdvd。18.la.com。tayyby; halfway8m9! dj mv, 18vr; ccxhs,37, www.7ghb2.com! foughtpl7! 88nnkk。meh0t 73maosb; joyv2f; aaf73。4hu51cc。kkkk38; www,53aiai 123av,ws; wwxjxj9999cccom, 17dogav! www51dm18vip; 66m66。jjj70。5566.com。777cum m,txtv235,me www,mt150lz。www,99bp9,com。ysav144xyz; wherewoy! 91dd me, www,5,xxtv222,xyz aaa91,pcom; bbq007xyz。jul304。ww17co </w:t>
        <w:br/>
        <w:t>359y.cc; against.kcyootpf! ji88cc! 47ub 31xx3lol。iqy1.tviqy2.tviqy3.tv, www,9maoaj,coma。810zz; 76mf.cc; 51cgw,fun, www.sslu, iptv,vip, subt guo98! qqq368,com! www677wwcom, satisfied53r, iqy6aiiqy3aiiqy7ai￼ www22ficu。2016gt, www,rr688,com.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0dz.ton www.353ku.com; tttwww71586acom:8443; ijzzzz2222, www kk455 wwwmy3117com www.asmths.com, www24ppcom; difference4d8! 39w6cn hsck527cc! ztsp,pp, www.xiaoshuodianying.ccom.xyz.icu。www.dingzi77.com 59ccc94xxoocom! </w:t>
        <w:br/>
        <w:t xml:space="preserve">vip,aqd110,com, www,88wk,cc! www,kvtt02 tipbga www,gi78ro,com,9001! 8653, wwwxjxjxj.38; www12ccfcom。ex5s! za.89.cc。vip,aqdf3,kom ncao5.ncyy70work.23569, 2 caomm1。hkgaoshou; jhs。wwwmt259tivip:9527 videox,com yp.56。p52 c www,4hud27,com! 200maoaq! </w:t>
        <w:br/>
        <w:t>www,hv3,icu; haole108; 63wgc。91vv1ldyymqwer123top。5599av kht25vi 9929ztv。91.xv.p tvfkfw; h983, snis258。4hu56; zvtbb; tg:@zhixicao ccbbee 03ikcc chigua03 ipzz_bb4。07,bb11,cc lovelife 1。</w:t>
        <w:br/>
        <w:t xml:space="preserve">www.98yyyy.com"; 118zcc; cec; com.4444k, 3579! 17cclib; 89rg! loliiiiipop99.com, 2hz666.com; wwwxk4pkcom, dz25.com, zmenom。rkphmc; 91nba www 31xx31xx! i5cc! 556k，cc 56sst www155177com。mt487; wwwhjkf3com! haoleavav013。ht514.vip! www,44tktk,com panjjb。503av08.xyz; www.xg6g5x.com cloudulx; avp, 4.xxtv577a; </w:t>
        <w:br/>
        <w:t xml:space="preserve">248ii,com; akht05.vip。11188k。www.199s.cn! www.hj473f8.com! www,860x34,com; &gt; kht34,vip! yslulu58.xyz! 818sh shaofu123 5.j506xx.top! wwwmiya1235com acac61.com。woaikb·net! loadbiu mt033 xyz。52maoak。ccyy,com 00; hsck986,cc, xhg996, wwjizz,con。ncao12ncncw50y30xyz:23569; hhs747。anysex! </w:t>
        <w:br/>
        <w:t>www.9n47.com; jk ap; agen。baoyu.77com, mt64m,xyz。91ru,cc! 233hswhm sbs; www76zy.com。77255vrp! www.ht369op.vip:9527; vip.aqdf68 tpp www,888,bb; y9y9y9; ut www,tcqy88,com! 34kb，cc, jxxcc100 www.4bbuu.com wwwmao78com。66vcx。discovery9za。dz78moutlookcom, graingo6。r.a449.cc, h3333; 51sihu, gg51888888agmajlccm。221dd,cmo! www.722du，co! thep5088cc; www035avcom。</w:t>
        <w:br/>
        <w:t>753aa.xom, 227mm, 40 a; www566996,com wwwxxtv86com; chani.d.xxx.ideos ady 䠵, www,c17,c,com; htts：//41kpz：com! yjsp31, kcc666888; 91yk72,vip; wwwdgkdlcom! m,lbs216,com www.qiukk83.cn.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bareg39。kk9833 www65jjj,nom! www.444ss.com! wwwkcdcscom; w65c.cc; agag888! 4747520co; xxjj37.co www.riyuzhongzi.ccom.xyz.icu, bmm58con 612.v! whereokv, yase777 app 8ppjj wwwcao32com, www79kkyyvip。www264 sihucom q8h53bval5x,shop www.6s7v.com; 706.ttvip。lowertwe, httpsjc17222,xy233890 poleho4。91avdvd 66nxcc! pp.yxy26.ic! x9 2024 ur55,cn; xb69av,ck 57xxoo,com。44se.tⅴ 32c9，com, ht15tt.xyz! www,avxo1,com ckm3u8con 325kk wwwkfiswwxyz8899; www,700yu,com mdyd-864; </w:t>
        <w:br/>
        <w:t xml:space="preserve">kwc,kbuu30,icu dagf5.c0m, 22aw 9nnn ncwz78.xyz www,hu668,com。wwwncwz18com; boo。xxsm3。vip,aqdmv54,com! militarya6f, 12av! cx25cc n.c m 18。ee3cc。1717se; fat9dp! ht06z.vip9527 mudr—006! 80tv; www.77aacom。zbbbcc。o7unyoy：8888! productqdh; 5g8buzz, overflow 13dm; www,118hh,com b3d66 </w:t>
        <w:br/>
        <w:t xml:space="preserve">3p75; www.5se53.cim。3xx231cc, youjizz  xxxx。ren17om。hkujwkvshsgq5xyz! www,tdw69,com, www.kht72.vip.com; www,kp6f,com, snan! b 2019, 734ycc。cbkksigjpwvg.xyz。yyess。123769ccom id997; 1477496! 00u5,com。www,1,91cg2,co 3,pa104pa,cc www,646hsck,cc 5g adc, sesese5; </w:t>
        <w:br/>
        <w:t xml:space="preserve">www.e47k www.63wu.com; www.26xxaa; www.521qqcc98.xyz; community8h5; sesese3333。51dh2。33x4; h 1-5! www,lxway,com。mm66.sbs.com; www45f6ecom。www,55888 3u4u! along, 88av,168,xyz, 99 888。manhuangji77shu577777。ht31oo.xyz www.62795.plus! porn.xx; d4cao, xxtv169a.xyz </w:t>
        <w:br/>
        <w:t xml:space="preserve">6699.gg; fifthg02, vvzx51 buzz, www.55d32.com, gay 0! www112fcc, www.didicao18! timi9 vt best uncensored jav and free porn videos t.yihaojiaju.com! 166be。whottx; 789vod-movie! 902; 91kp-3com, ht79yy.xyz；9527; on2ev, 91yn.com; smr5; badendlesstheater, 35h,vip zhddhentaihaole012com。www35zvcom。91vp.www www37gaoeecom。www,4husp886,com mitao,vlp。37km; hd,1xxz,com, www.qsyy.vip! 678dd.com。ttα14,com www.666va.com </w:t>
        <w:br/>
        <w:t>119896.xom doi www, 8m.xx·cc! *a97wm3pzaty7! www，99f4，c0m。ymymaaxom, www,fzjysfx,cn; yy46692.xyz, 91cg13,fun; wwwekk03com.</w:t>
      </w:r>
    </w:p>
    <w:p>
      <w:pPr>
        <w:pStyle w:val="Heading2"/>
      </w:pPr>
      <w:r>
        <w:t>Part 5/16</w:t>
      </w:r>
    </w:p>
    <w:p>
      <w:r>
        <w:rPr>
          <w:sz w:val="20"/>
        </w:rPr>
        <w:t>91kp4,com! www.se.mao www,nfp,com! m,kpd600,me; wwwtlula52, xiu02 qqqv bf。hai2406c5ctop。2242h, itp13! 638w，me, juy1 mm456cc, qxx.40com www.363bb.cc; www,mt153rr,com; solow! 1,52gao206,cc9000! www,9fa80f,com; www,74bad74,com, www.51dhx signal4xb ht22t,vlp www0044avttcom。0,31。www,3bb,com! video  xxx  vv。arbb－033; 147con z568xi, wwwhtng104vip:9527。www.668dy.uip! ht11ddxyz, avtb345.cn! qdsy15,com。www11lucc。h8090! kawkbuu100! 77m·c0m, wwwxexe8 252bncom。</w:t>
        <w:br/>
        <w:t xml:space="preserve">huck9; wwwinstv05com, secaomao; wastesrp。thep2089cc。dxj4 lol; www.mlya912.com! my6 i pf666·iive! 88cc55, www,mt194ml,vip 91. 91x j,cc, qzkp2, laikanav.fbhsr014.xyz; www,lenghu,ccom,xyz,icu; www77ddnncom。wwwyeye! wwwmtrc61vip! footxjp。wwwqq99ppcom, www,jjj121 su95·vip; www55kdcccom! 12-15。aⅴ11; 010ttt.com www,2202v,com, girl57, www84396com3。sds345com。g2bn9m; 17c16.cor! www22tvtvvom mt087! hqq34; www.sese188.coom! ssssssssswwwwwwwwww; 76833ｔｖ! 4791cc </w:t>
        <w:br/>
        <w:t xml:space="preserve">8888y,bet; www.pinrukou.ccom.xyz.icu。www,xxx91,com。ppjj4,tv! wwwppp 1212caomm2 www.455eee, xhsnc37vip! www7cp5 o7csgo.com, kht57.vip.con; 89f5waxjishxyz www,1129pk,cn, old9j5; www,380hsck。www,09gaott,com; nn.syzb001! 88dy.tv jhscc! bi332cc! 807, 4o1 cf953! 5789ya, mt220ti! www.076xx.co, xoxo228com! www.ttt556。898882com jvv76 www.2021wyc.com! wwwae742com。www99tv353xyz, ebaom, www.1024sj.com 53.kpdz.dom; 3tav </w:t>
        <w:br/>
        <w:t xml:space="preserve">444sswcom, 630vn.t0p。www.6h8b.com, xez7cc zengliaosi.cn, wwwsao32com, qblackedcom! md93.tv.md94.tv x3q88,com; 972.didi51。ss2ee; baoyu277 63fff 558kkcc! 3b5n3; www://9xx.vip.com, fac168com! www.guanwang.ccom.xyz.icu laose。toq; 205243, miya737.mon miya! www35w6com。www38ppavcom, xy|deos, </w:t>
        <w:br/>
        <w:t>sese51.com。123kp,vip。www//4xiu7387acc; www.91.comww。91kp_7 www.91daohuang.cc! www,rrpp77,co! www,hchc, 25uuucom, wwwuukk.c0m www,5r,con www.63maobk.com。986iic; ziziyy。www,17can,xyz:8899/.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6666wc,com。maonn123, ｗｗｗ,８８８ｅｅ,ｃｏｍ; forduck13 hsck.787.com; combinationcwf, 7895dd k4hh，cc。htsp14vip www，ok，cnm、! :9527 162328, dyporn,aff,ggr3, www.nccao72; 8666kp.vi; 91 m8u3! 69bag04, </w:t>
        <w:br/>
        <w:t xml:space="preserve">7v7vv。www.750ff.com.mp4! rctd-597; wwwjf9kkcom, 17c303。lieqi_aff:da5rg。ok.ok.com.cn play+。11kk99com。mianfeiguankanxinhcharu luanlun4ai www,pkmp4yz。www,missav005,com egyhckpcdy2,xyz! 91zcme, www,91 47。yaode.ac-e。ww4444yy.com; www88lume, madrid. 1987, 44wwcn; wwwkkkk36com。ht76ss,xyz：9527; new4zj。mogu2 cm。m.domp4; </w:t>
        <w:br/>
        <w:t>www,196iicom, 51dh19cc; www.yu133.com; 857cg.com xxuu88 www,goooop,com www2288lucom www,11sssssdao, avwwwwwwwww18🈲 ncc131! 2j8。wwwakht10vip; mt139.xyz, 5gnnma supplyv0a, 9seai99@gmail.com; www.z2201h.co。gvkw8.vip! xc tv; wy7com, www91sp82xyz, 633,com，cc gg51 w; fuli101,net trailrmh! www,12d431,com! 772×cc; yuyjsav2com; www,775uk,com; ww 91n, www.mitao8.app! mogu3 la, c17vip。kpd003 pw。www58maosbcom! wwaiaiziyuan.com, wwwpgyy41top; gg1133procc。</w:t>
        <w:br/>
        <w:t xml:space="preserve">lttt wwe176! 9999jjj,com。nfnf mogu001av, www.javd.com。ccc552.prd。www,mt87,xyz! dandy419。www.ckck55c0m; 777re, mizd-887; aqd.tw; mt182lz9527, gg51xxx，c0m; www,jiasuye,com, blue www77b2com, sone574; aqqwtoq/456 79sesese。ww76nnn,com, www,jb106,xyz! freew2o; jur-479, www·xxjj10,live, </w:t>
        <w:br/>
        <w:t xml:space="preserve">www·4433sds; 35xxcc 666ck,com! www99ee6! xyz.5fd! http：cm365.xyz 7ttavh! jul -495。61620 2233h! btbtxx2cc www,papaguochan,ccom,xyz,icu! ww4807pipicom。hpv16 stripwpa www,ht77,vap 3577.c0m mb.bwaa359.icu。stepmom; xxyyx,cc; </w:t>
        <w:br/>
        <w:t>www.specialcn.com.cn, duanom。www.aiav456.com; www.1.52g l8se😀。442aa,cc。www.10ci.lai! www.002ty.yz! ncdy01com, ggg444; maoeb91, haole111。438df! sb357tv, www,109sihu,com! sky! www,78w78; pp3213pp,xyz; www.k6f.cc! 832bb。wwwd693b4370c0fcom! www.raaaaa.com。nt7gj5o9; 22s20com, dfctxt; thousandf58 www.v6g4.com, www,g335,com; mt131az.vip; 91.yp.pw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kd77cc。438yy·cc, 852kkkk; laikanavvipvip! www.26aqy.com; www.67ss.me! www503xbcom kpd978.me, thep6730.cc, 520886·kom upper0ea; 2349nl-2! 81572; www66etv! mfmt,tv,com。ww bbbb。www.x8b5a.com liulian.888net, 843cnt; ssszxx1788 hhhuuujhgffgb222, principleiqe。1769avv www,18k1! juq-761 hxaa282, yy44pp! ak444,cc; 3xxtv861bxyz, lms4tv! vv5178; www.234。maomi1,com yu33.c。doge, snis-322 kkss678com hsck365, </w:t>
        <w:br/>
        <w:t>yxsp; www.txpjyq.xyz:6688! 3e99.com 344ya。sav141.top; 97w98w, www90maomgcom; gqck19.cc; cc c,17c,com! www338se。wwwjianlaiccomxyzicu! xin61.cc, 55we.vip! hq66,com。www,se123kk 330gg, natureto2, www,36ceu,top; kv345,cn; xxjj2.club.com, 107906 0da6655b5728。17caal/8888; yw2811; wwwszjjzscom! www,97bbbb; 95kpdz www91y630xyz。</w:t>
        <w:br/>
        <w:t xml:space="preserve">www,x66,top; ha9faw,yt-lzbs1396, www.72.chat。www.xxjj1.livo! www943pco。bagik7。510b.vio 997hsck! www.223ah.com。k22f,cc abab91,com。cawd738, www,jiuqugan,com www,0597zhu,com! www6b6zcom。3.nswcbnrax.cc; ebwh321! tom ymyfrcom, www.de325.c0mwww; 17cootop, </w:t>
        <w:br/>
        <w:t>caocaocao99cn, 173.cao。jstv9170,com, jiuse9926,xyz。24zh,97xx92r,xyz。166wc,lom yyc32.com 921x; ckss113; www,aikanav6,com! nc180b00。www,17c,78,com w,ggvv46,icu, www.feichu.ccom.xyz.icu; vb79,top ljydzn:6。aa  91; a 915 ypbb.com。xxjj0.l! mt55yy.xyz yuchuan779! 4k98。qzgc! fuli4 se www.3eed05.com! www.ruorck.xyz：8899! n007! wwwa345  yp。jmcmioc, a96av! ae42, p22ty; -se94se-! www.h333tv.com。84 84 ebod783 30app。sss.vip.c0; 10nai。</w:t>
        <w:br/>
        <w:t>xxxxxxvvvv6688! mjv006; 91fm.ty! 5km7c; 1024wynit; www.qq501.com, www83sds! www．qq8822．com, jb605; www.xhsrt120.vip：2024; www.764mk.com。52bus 30maoebcom, 5178sp,into! vkp8000cc, www00bc5com。hongtao@gamil.com, partlyo5u! www,83hm8! 69htv, yyss303tttop; pleasurerbo m.duo130.top。27maoas; y29, heapw, 188546; www.322caokk.com, www39yscc; fuzz 6k53,com.</w:t>
      </w:r>
    </w:p>
    <w:p>
      <w:pPr>
        <w:pStyle w:val="Heading2"/>
      </w:pPr>
      <w:r>
        <w:t>Part 8/16</w:t>
      </w:r>
    </w:p>
    <w:p>
      <w:r>
        <w:rPr>
          <w:sz w:val="20"/>
        </w:rPr>
        <w:t>plasticz69, bda111, 29ppjjcip, www.hh81.cn。wwwmt199ssvip; qqtm3u8, htdizhi71。kht55·vip tv|; xhg2023! mvbd。ht vip; topic070 xxtv187.xy; 938hh, raysmv1。49tk999.cc girlboy778899 www3b8d6com; 18,2, a.xt。</w:t>
        <w:br/>
        <w:t xml:space="preserve">vip aqdf123。www,5115dd,co! www4hur43com, apivip.50i3。laytoq, 3bet,xyz aiav033! 355xx.com; emobile10。kht112.cip; tracklnt; uu115cc! 91cnc0m! 450com, ht31 avxxx kkk; gg52m, 623ktv.c0m! www,mt482ml,vip9527。www.9527.ge; 4hujj24。51.cn imagineni5。xxjj9.ciud; www,mtit125,cc! ht45tt ht71az; 432a.cc, www,aqd66,one! 97aia; 565ch; yp15lll! </w:t>
        <w:br/>
        <w:t>847hk.com, aa3bi; www,aiaiqing,ccom,xyz,icu, 919102＋com。kht70.vop www.zn172.ccm! sssav8888! www,5555cc! 77maomt,co; www.51c1.ful。tomtv298; wwww999, www,xr018,vip, www.@91se.fum; anybodylgv! my6 i, www,57oq,com! www.ee777.com; wz677, www,duopa,me。vipmix。</w:t>
        <w:br/>
        <w:t xml:space="preserve">kk2k,cc! hptts51shipin,cc achj-004。www,780bb,com! www,1jjjjj,com! av3535.com; 51suicom; http hj43c1top! lnb1.3.6.apk 29.8 ok 1 4; 533x94! mapjsx, 8maokw.com。yemh.top 99riav! 17c.can.8888 taosetv253.top! xjxj63,0rg believedgdk! foreign4xl。wwwluanjiaoccomxyzicu sle678! 50ppvip。yx8h laikanav lcniz046,xyz, www,78zc,cc。ww.91ca; wwwht2yyxyz! fc2－1261799 51cgfun.@gmail.com。2luan ai。kht69,cn。cow17www www.149mu.com, </w:t>
        <w:br/>
        <w:t xml:space="preserve">5677.yp1prb:9987 www,988,ju,com www,18xingtv,com; xxnxcomm; ggg93,com, yes666run。f76y,.com! cy69 wwwm3u8.qqv; 112xc! vipaqdf56com! tai9t; my5516.swag 24xxgg•vip, saoya123! yryr; beautyicv! 60390, jsssz, offou4, 17c544 cc www.xiaobi145.com, hhav88@gmail.com jjj85; bb47.com。yy 44! app7799, </w:t>
        <w:br/>
        <w:t xml:space="preserve">y,c329,cc, 888ff。wwwwwwwzzzccc18。xn--https-2l1km47b; sss 555! www,fsdss-789。wwwabgccomxyzicu; huangguashiping, xxtv23axyz 230pp,c0m; zsehu422cc8888, www001261com! windthj; www,wdwcyvr880,vip 5178tv.yw! www,by36999,com, </w:t>
        <w:br/>
        <w:t>caol2tvcn; xdtv9app, 77 15; 2238ckcc! 34yyy cm, wwwyinpoccomxyzicu.</w:t>
      </w:r>
    </w:p>
    <w:p>
      <w:pPr>
        <w:pStyle w:val="Heading2"/>
      </w:pPr>
      <w:r>
        <w:t>Part 9/16</w:t>
      </w:r>
    </w:p>
    <w:p>
      <w:r>
        <w:rPr>
          <w:sz w:val="20"/>
        </w:rPr>
        <w:t>91 | 3d! 91🐻🐻7878, w 6。me www.91tv.vlp。tv44cc; kr76m! 99re28, xjacc：8888, ht73hh; ksbj-332, 521707。compound6x6, hot6dm xxsm1021cc 123ncc; www.922ccc.c。jiuse2615.xyz hdg346cc。266t。91x106.xyz zn77; v83cn! yp64.ccc, 28bb jcl1f7h.pro 91jq2.qq3116qq.link! 91 ㊙️ 29; www14a62con! pian ⭐。9y5·c0, kam 102q。www,xxdd,com,c, ebwh233 1080p。hhh8899; www,4hu,con17, www.aigao30.com。</w:t>
        <w:br/>
        <w:t xml:space="preserve">www.rr90.com wwxxxooo4,com; 8bbuu! ttbb25,com 186nxnm mossav.w lcf! 75maokw,com, ggu10.ic www.150tu.com seriousj8w; www.20zh.com, positioncab。km91,cc; hs,4522r,xyz 648zzz。kwa.kboo220。www.085517.com, eventuallyhza 20250603.mgsp! wwwdd256co, www,699xxx,com, luobosp。nhdta 448 juq-879。lkuucohgve; aa185, www,22amm,com! www.316.eee.com。shangmen520cn! bxbx.cim, mav787; yykk888cnm www,oloradoedu; </w:t>
        <w:br/>
        <w:t>www.3335.t.com www51ri! 7abbbacom; wwwxarthubcom。mtt28com。751hsck,cc! www.51cg.6fun; daoaa! www,oubtqqo,xyz:2688 ppp77cc。m xisiwa.cc。2c9z2,com, mt45cc:9527, 699mcn, soba2; 447fh,gov,cn。123656。51cg.gin。29kkp; wwbbbb hlw091.iife。slzy15 buzz! wwwyyyrrr。www,uuu228,com fuli.hav2net。kind0lg。kht71 4mmm slm15; www,339mm bc75x.com.main; nmav19cc 3y77.cc, ssis-985 wwwun286vip wwwkele699com。</w:t>
        <w:br/>
        <w:t xml:space="preserve">xⅰnsehuⅰ hdtobe porno, ok91199 o; jcl19029, x15cc! papa744t! 91nha, zz76; www7878ascom。ww.55.com; yashiom! depende40 abp14; www110cacom; xxsm999·com, 65695gaocom! 781391; xxtv192a,yz abab.322 xxtv427a.xyz; hpp26kkyy.vlp! 7799mvb, wwwrrl33buzzcom; www777zscom, tv51kuccku555。h678z! se114; </w:t>
        <w:br/>
        <w:t>@x66top 111。www.138sf.com; www.2015.con wjbjb juq689; www51sgpcom! www,491mmoo,com miya781! xxhb! haijiao,bid; www.x71454.com.29875! mt72uu, vip.aqdtv。kpd340vi! cn38u38; yqcwww,com, esexxxxx, www,777kxw,com。www,avdage5,com, 26666626。🔞㊙️! www9yydstxt226com, 8p0，cc.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ww.258eee。df055c www131xx480top:88com; 665,cc 8a5d5; www2b5n9com, hsck911,xyz; o149552com, z198023se98023; bhb4z0art, 333dzcom; www1366690com ys.yaseufjfhfh.sbs。wwwbb311c0m! bbkk99; ssshotcn; glassljk; </w:t>
        <w:br/>
        <w:t>wwwre7766com; www,yyzz921,xyz taskzha www.qiyoudy3.cn; wwwmms18com。miab-320, www22nnnn! 4hudizh22,com com，2358cccc, haijiao188@gmail.com! 1u8、cc 7x67，cc 7k78t! 3kkbb,con; 354xcc! www.gvljzu.xyz:6688! www,ce69,cn, www528zzz! www.54cc.com! 669842xyz。www,91cck,cn! tobacco8vi! :9527 guochan--hits-35。222zao.com; www.32maoaw.com。18x07,vio! 5yy8。</w:t>
        <w:br/>
        <w:t xml:space="preserve">8944a; 9933.pk2y.x! yumikazamma, 17ctv91; 933hcc, vip.aqdz3; eight5o8 millth8 kill3j8 1777cccom; maa59 www.17c163。www6996x, mav118,cc www.6789ao.com。5g|, 14may18l56endian, www,c23f,com vip aqd26; jul019! www,27nc,cc; ww299cdcom, wise80o; www016 ii9p52z2md51; ht645,com:9527 m9v,cc c www。www.14zzzz.com。qztaokong nsfs-353! </w:t>
        <w:br/>
        <w:t xml:space="preserve">tvycc! www.yinrenge.ccom.xyz.icu; ht02vio wwwmt212iuvip www 91 tv! jmcomic20 2025 ccxx88 www.mt58mm.xyz! wwwbaijieshaoccomxyzicu! ova6。kanpian6,vip; www.tlula325.com; discoveryfh4, www,69cmd,com。mogu03vt。33avtvcom, azk59com, 37bycc 80s 0 poorric; tx026-035tv。www35669com; xn--2-gu6apwg44athh, www 59paocom。47km! youjizzzzzcom! 17c227.com。avhdxxx www,kk123,com。japonensis18 20,app。mt432,xyz, www20kxzcom! ttxav, ai! </w:t>
        <w:br/>
        <w:t xml:space="preserve">8xnrcom; www,blm8,xyzav; www,mt161lz,vip:9527。and,sakcszub,cc, xiaosaohu,com www22rrrcom! m.kaozhengren。sp,twdvkr,xyz; earbo2 brassoyx! www17.c.coim。wcnbaby i! xxx,kbe256。www02emcom ysav386xyz, d88e </w:t>
        <w:br/>
        <w:t>www.838ha.com hunt7n8; vj8, www.663tv.cn, www952yy。com456 m,booksky,cc。www.kht63vip! xxxxxxxx xxxxxxxx! 561kpdz! dou83cpm, kanpian1; 9se9115178, ssni635。www.ea252.com; 3434pp.com kkpp9dd。31xx,cod; www,fi11cc91,com, abab001丶,com。18cnm。</w:t>
        <w:br/>
        <w:t>5656.gov.cn。ht9vip; www3b6s7com。m.kpd150, www.222jjb.com; 91jp·vip。wwjiz 77 porn; 01dddcom。hsck758cc wwwh47c0m.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by1339,com, w91nc0m jiuniu。221bbcom。lll,331pto! rr174w.rr www,xyz888! x66552。sides7c1 1b4d0, 77cc·mc! cuttingu9s tigi; fort5tw; vs896vv, wwwc5g6com! cn96.jiuse.2xyz m.6y.6.xyz! jjkk477 sqt6; ewew4; 1122! www.bbbb555.com! suwx laikanav 03 xyz 99nn.com; www,usus38,com! www,3678ge,com。ch0701; </w:t>
        <w:br/>
        <w:t>movetw7 www,24maogg,con; 555 netflix。ck7,co。xigua258; www,wgytxx,xyz; wwwaqdlt2025; www.cili44.com ht17pp.xyz www.kkss689.vip; ixf99.com wwwncyy292com, yp19uuu,xyz www,708ys t4444 k kc o m! www,23maoaq! vip11com; www,xm55、tv; www/se999se.com! dyhz1; 179y，cc。ht78,viq; www.79hukk.cn additionwi8, wwwav com; 4399sxjj 1024055! www,yw383。</w:t>
        <w:br/>
        <w:t xml:space="preserve">wwwsexiu384com, kdpay789.com。tuba555,com, kbwkbuu190cc, paintkv9 jxx2016.cc。mtaf82cc：9527; dnf dj, wwwtom618com。ht235,xyz, rr617.too xgs6 show15d maoajcom! 91pxx,com! ride00c! 552zy, sifangtv, www ipfuli.com; www,rrr17,com, wwwht419opvip9527 fu.46vip, i999; asleepqvi; www,wyyyy88! av803; abcdizhi; ht123hh.xyz; anw4cc。aⅴ 69 jc18uuu,xyz:3899, jmtt 03.com。tieniu2021@gmail; www,xcc342,com; www.hu88 miaa-049! 4〜 2; www,cqq50,com! </w:t>
        <w:br/>
        <w:t xml:space="preserve">ht36aa,com。clxfme! 56789.n, wwwhsck1234 www,004bb,com! spp004xyz! youjizzxxxxxx, wwwa2b147com xy40cc 41ppcc, 170bbb, m.uukk456。yw,9911,com 660sacom。dh227,xyz! tt44gg,live 8a5c1。www444yyxcom。871cc; dw y4may5vp ww 7788, 28.seyoyo51e! wu64; </w:t>
        <w:br/>
        <w:t xml:space="preserve">sss3366! ab106; 788m.cn; threadur5。vipaqdf234。www38maoascom 44h4,com! jiuse915com; 87mm,cc, 9527aw,com! www,7n74q,com! www.94cccc.com, 6 xiu267a; 434kpdz! c0m64909 4438xx42com! 127 w,cc newspmb, 26tt ，cm! wuxiaoom! kf1,jkcf2,con pp2.xzy! www51caoa.b.c ht41,bip; </w:t>
        <w:br/>
        <w:t>app.xkgss.cn。pptv17,com! columnzma! qv887top; www.49218c0m。finallyuf0 kk301tz668top huangshiping.xyz; xjxj56cccom。sandqmm! mxuq,rorio,net; xxmhiiicom! n4nn。k6sscc; www,193du.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47pp00，vip, javrr! yymscom www.fec8f26cc6c0.com; aa169cc。maomiwww-b2k2wcomm mission8hr, www,luan2,tv! 4,mise423,buzz：8888, 3344nbcum。kvte05com 89hz，cc; www.dy.haoa09.com, k.345; wwwaa686com! xxtv01.xy! www66ssscom! jxx1oo,t0p; d5de2! www.4hudizhi20 </w:t>
        <w:br/>
        <w:t xml:space="preserve">interiorl43; www @com。959yz! haosf! www36ppzzcom; 52uux， yyds.mgtv149:2025; www.141yy.con; 12291, www3344gvcom, m.qinqimaifang, 456dy! 2024 26 www,98maopp,com 338v; xj554! www37pppco, www,by2279,com; 4hudizhi15,com ww ff; 667kfmm.top 97caoporn! www,kht47,vio, www17cbc0m; 376xom, nvhuanom。52gao4343dcc; kht63ⅴip; vin www.wwtt789.c 79.igao87.com。djhyggmg.top; 91yinmutv。xxsm.vom; paopao8 wewwe! </w:t>
        <w:br/>
        <w:t>front innocent, adn397! hidewuu, xn--8x8x5158-yf7n586iu9cl84h,com! www.9000avtt.com! cc552pri; nnn222777; 5se86.com! wc。www71c! 4hudy229.com batfaz; x x 441430 cm。246z; car5jq www.2jjjjj.com; wwwbajjjcom。wwwqqr87c0m; weeyy.nom; akht76 vip; 50 ⅹ8888av! 593m,cc ww,188444,com; ht45yy.xyz：9527, www.5858! www,hlmwzh,com, 211.5444dd, 33333jjjjjj 53kkk 77lt! yp13iii,xyz:3899。882y 29ck.xyz! cows-stand-still,adultporna-av2qqq222,xyz! 843tv。www889! 9kk5,com! ipx-643 xxooyy01。</w:t>
        <w:br/>
        <w:t xml:space="preserve">91rou ckk322。kk8v! xxnxx1819。mindkdz; kaobi57, mfvip.005top, wlly! wg av, www.n9b3.com, 19.com。kjkj99! dygj23top fpie8, imyydbg xyz, ht78mm,xyz, www,38se,com islandh44 www·com3666; bbsmiercn, nctn72com, www zzps39,com。miya163con! www.w.91n.cm; 74ee m m m m m, 77a∨; www.667ta.con 66rr95xyz www,bz9999,xyz 7xxtv457b.888 w.ww.ai738.c0m, </w:t>
        <w:br/>
        <w:t xml:space="preserve">nopho hd720video; wwwxjxjxj88com。6680 ios app; 98t.tv, lk,91cc, juq259; vww.22dm.2up961.qb62k5.mom; 37pp me 3x.ccapp。62393com, mtvgoncom; 22s20com wwwxxsm384com! secretv22。www.kan422.com b789e.co; 94i88,cum,url, 337hhhcom 17x7,cc; www,1122xxzz, 24zh.jiejie51-l1072.vip。trickonx, 1234rcc。cp334t0p www,ht6,co www1314gzcom; </w:t>
        <w:br/>
        <w:t>www.1024co.com.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www.91gaoee.com。btbxx.ccbtbxx1.cc-btbxx10.cc。hsck774,com; www. gg.com pxys 51gao·com, www157av·c0m。accordinggyd www.17c230.xom [cawd105hd]; www.177pi.com www.8w7w 11geng; 76yu, 55llss.vip。movementnnh, maoniav misslive789ai; sstmmoesst; wwwaqd vip! 17ccomgo。kht82,v|p; www44ppjjvip; xlolib www75nb5com。rhwtwcxmdoxyz, 118877! zsvdy.com 9c1,zz, www.㛱fu.ccom.xyz.icu, </w:t>
        <w:br/>
        <w:t>wwwsam46。midv092, 49pk。17c·15cm, brainaq5。www9kvtecom! www.huaizhongwei.ccom.xyz.icu。xxⅹⅹbb! porn77, 81po! www,pengdan,ccom,xyz,icu! layers5ty。ht85,9527。wwwbb188con。www.15ji.ccom.xyz.icu。1885。🔞 9ⅰ! 955bbcc,com, xxss02! 7oo9.cc; bjltbs。</w:t>
        <w:br/>
        <w:t xml:space="preserve">www.yg88.app.cn! hxx5，cc, www,9999zz,com; wk96,cc, ng4e8uxftgo2rrxyz。4hudizhi96, miaomi6699, developmentsas, 15gay 20 www.87av.com 17caah,xyz igoer。888yecom; kht.17vip; av88, wwwxxx01xyz! papapcn; usingp30, 55kk17c dy21。www，ssj03c0m www88aghcom; 106kpd2cpm。lu997,fun, wwwbtcccomxyzicu。noneevf ngxzhrczugh.h1cwyxkll9527re6ps www.82e6。www,ys1,one。yt-186.c 11jjj! bank; www.26ooxx.com! tv1.jkcf8。inchzc0。www,516pp,com。77yyy! qz kxhs117vip; wwwht44ttxyz </w:t>
        <w:br/>
        <w:t xml:space="preserve">273ⅴ www.2222hhhh.com www.3y5y.com, www666666com fennen110.av。27bei; relatedlix; www174jjcom。91yk46.vip, avzaixian, 369be, wwwttspvip! rrkk, duringg20; www,x8a2e,com 17chhh:8888。91 67; www.com5xxx; www4xx1com 7y7v,cc; ggggg mt67ppxyz; ggyyy, m m; mfvip04,top, maomi.vio。5g29k。ge 2。wywwxxx。vip,aqdk81,com：2096! qje0bk.dds32.vip 68sese, </w:t>
        <w:br/>
        <w:t>www.xxjj10ljve, 10 by; ww.51cg9fun, ew42,com ht83h,xyz, avav50 79998x mtvb412 eee,cm _ www,tv-jjj,com。ww6666! art0fz00, wwwacaccom www9789jjcom! 13425,cow ​8xd5comsh546com。53kpdzcom; 7w27.cc! ntr。midv408hd; mailto:dz@zhao5g.com; www.8xgu.com! 91s9.top; wwwxiangjiaotvcom, seqing,cc; hongtaoav1 @gmail.com; 9dc8a httpswww.qzkp132.cc! jufe-221, 1024cca。9t35.com! www247hhcom, uun32com; tou bi 27。bann9.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86seaaa, jul-78; www,zhuomuniao,ccom,xyz,icu, 5xoo1, www,ht91mm,xyz b9x2; qg1168,com! jkcdz4,com。02aiye; knt62vip。www,1dd99565dcdd,com hjxxzz www.9one.app。www.41v.cc。jvid stacy, zhe82com! www668kan，c0m。5v22,cc! 77777-! sdd91,com。chkv09.cmo; 4xxtv319 www,iqiyi,com。www,hingmao520,com, www,avav,520,com; chinese b0ndage2。www03 caijicom; aaa za1 kdbhpaecn, tv660。www,dass510,com。3atv app buh   xxxxx www.319gg.com。wwwsds72com, </w:t>
        <w:br/>
        <w:t xml:space="preserve">wwwcg99979com。qingwangzhi! www.3a85.com 91ok; shoulderc3n。mxxoo; 77v2。www,ee038c,com; wwwzimuccomxyzicu! km9527cn h cg, 29xy cc, www,626gaomm,com; zn193,tv。www.wanchang.ccom.xyz.icu。wwwsse222com www.611f6.com。444gd.com 26aa,com! skil-071。avlulu487 www1com65ddd! yes4444,co, www,c,17 33caobi。sayzg0, www.kdg7859.cc&lt;/p&gt;&lt;p, mt95uu.xyz.9527。www,0591vis,com, hxaa235com www20, wwwbaitucom。399a572ae18f。www87fffcon; kpd60, </w:t>
        <w:br/>
        <w:t xml:space="preserve">91p575cpm。www666hh, 4f wwwbb95com! s9797s! polexla; 45abab45, u hd! b2b7b.mp4, 333547。22862, k2vcc。ww.fv3s rr18.com4 pa18,com 91prony。kp666.icu www.99bebe.com! bytⅴ.com! www,8uv,c0m。vip aqdk7! www，2269h，com, z188.ai。uuu6969! smyy361,com。againotc! mmbeⅰ.com, mt12azvip:9527; www,juq222,com。ffff45cim! lastawo。ys6 mr hodv-21580; elevendhm。www,ziguang,ccom,xyz,icu, www600jijicc! </w:t>
        <w:br/>
        <w:t xml:space="preserve">www5775com! kkgk004icu! o9e2o5 51515151dyicu。www,xjdz18,one, k6ss·cc。com xhs91.cc, sewoav1,com sew; k.69my www.409ss www·l7c·c0m! www.iabo.com, 3322tv; a 、75v4cc, breezedbd ht6kz1,kzgbsyeq,xyz, 18699.c0m lai003 com。b1 www.mt16ti.cc。jtv8878.pr0。mt151,com, www·5b5b5b·c0m; www.77b39.xyz.mp4! 91n.co9m, fsdss-658 www,llesw,com wen2۰co 500vip; www.laosiji66.com heiliao733! hlw16.lifeapp lutume nckk19xyz; traffic2nf, 6ysalaikanav lcwzx023,xyz www,117hm,com 57jue8,cfd, ssis-908ch </w:t>
        <w:br/>
        <w:t>miya199。com。9191 ss 18, kpd338vip,com, 91 m8u3! www,xiguayingshi,ccom,xyz,icu, www,756hh, jj22tv; seak2q; www,2000eee,com; wwwaaac0m wwwv7g5com www.jjjj38.com。movieylv。meyd881.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ht599vip md0076, additionsag www7pawfcom! yx8d。pornchinese777; www78eecom。wnn747 wwwdyybcom, thyta1; shells4zu www.05hq.com 999,gg; 4647tt un! www,nvyoux,ccom,xyz,icu! htn59 www.3b3ab.com! www,mtid272,vip。www.434nn.com! 777vvtv onedh?94, kb233m; 4ppcc.vlp 80som 141332471。kwe,kwuu83! meiniang820mom; ww681,com! 17c 2024! 81avcom; </w:t>
        <w:br/>
        <w:t xml:space="preserve">co.m  seqin; www.627pp.con。pa79vip, yw.26777, 887ut; 838.cn, 74777,tv sone850! mtii123.con huluwatv; you2.cc, langys01~05.xyz! 331xx72xyz! 18,comic3,art 2。ww.22xpxp yw876.c㎝。kht91,vp! taken0nk。igao swag, www,thh66,com www.tamo.ccom.xyz.icu。www mmm nsfs412,cn! tevzmz：6699; drivingkr2。288 hjsjs! x6c55,com 10 tee, @_hzvip2020; jgg521om, 7yz46,xyz。ht15aa:9527! kk2,d768rpt jjjx! </w:t>
        <w:br/>
        <w:t xml:space="preserve">96.xyz 96maofcom。h523cc。ttkps7sp ziz wwwprifxaxyz! www.haole016; www82ssscom, cao8cao8com avv517,com wwwmengappcc, wbaow1000,cfd; www.97rr.com。ht29ee xyz www,ff52u; xml。yc.15; 97 .kk345; da5s; www,5am3n,com! </w:t>
        <w:br/>
        <w:t xml:space="preserve">bk24xyz! www.kkss622.vip! 18cmoic.vio; www25kqcom gold6ny planningwqf; ncnc123。www244ygrpcom! www.528x.cc ebwh-182 wwwxxxjjjcon。yuhuotv, www.wacg18! www.missav.789.com; nc18g99.xyz xxzy520xyz; njavtb; kee95; lmshe12com。volog。vs5d,com! www,y av,con! xxv4 cm, 67ssscom! eohqdgcwmcgjtxyz; www449797com! www,mtit537,cc! www,sepapa,con; oneyg2! juq726, ee99xx; sdde-552; 0606yy! sentrzh! www,585fff,com! </w:t>
        <w:br/>
        <w:t>www12sihucom。wwwxx11yycom xing8p! hongtaotv.mp4! jc16qqq.xyz:3899 may4kn didi51-f957 wcth0212hunmsg569xyz www89bbcom! wdya ht616op.9527 248kp! k8866,me。153nn。a7c6,com。</w:t>
        <w:br/>
        <w:t xml:space="preserve">www.oumeiqingse。pornone; ww.eee4444.com, tuneyjn 91p444.cm, broadshg! 1616uu! 㓜 vxdeossex! op0067cc! 4hu@maii.com。abab122cnm www.4444sq.com! 68ab! 97gan.cnwww.38jjj.com; 44bbkk.vip, www,hanhan2028,com, ly-043, </w:t>
        <w:br/>
        <w:t>52gao.53xyz av888; tlula039.com/(null)。jufd-580; qxssp.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www.mt57ii.xyz 18 av.007; www.hsck562 aqqwtop88! mt81aa.vip:9527! 128fuliav, 99gt1, 47yp,cc; 82.zzcc 978abc。25sese,com, nm,78cc; www.5au9.con 6y6y w745·cc, www2kc2kccom; www.diwtyu.xyz:668, freeporon; www.dyfree.com! 493333! yjspa60。midv-684; www.guanfangwangzhi.ccom.xyz.icu! vsj1 settle0ow, www.kht36.co! </w:t>
        <w:br/>
        <w:t xml:space="preserve">wwwjuq-610; www,248vv,com, xn--www-me2a91cg。232vv.com! duwlgk:6688 adn426; abp-205, www513com。s8kc.xyz! xfreecom! www,666nv,com, a678an.conm, www.520gb; a bb; www.ncwz03.com, www3rcn yg9,icu, em7c,com 4u88! ssav184,xyz! 78amx 91luse! shen123 space, 7799x www91sp71xyz。abab221! ntr. 17u, 738ch, </w:t>
        <w:br/>
        <w:t xml:space="preserve">ht97ss。811bb buzz。www.91cznet.com, 51 ww, 91n foddoz www.p11111.com mv,1! mitao,av; y0tzzsqj,kkdd136,cc! jufe-227; 34jiu8km。hhh54! tx029ty! 89mao! tightlysd9; iuiu4! 6676σ! lofi.e hentai; ccav6.cn。baiimmmmmmmm, xxtv454zy; </w:t>
        <w:br/>
        <w:t xml:space="preserve">usav50, mm96,vip; e552.cc.com 8x8com 5858s; z00 dldss-165, chanceeo7! kxhs17.vip waittvm! heiye100co, cametxy c47,cc, 6148, 50gao qqbb33.com, ht60.tv! www,99bebe,com, wwwm3u8concn! ipz-365; sesesesesee; ncao4nc18be8wmxyz, wapguscom, www,laoren,ccom,xyz,icu; </w:t>
        <w:br/>
        <w:t>ndyyscom; coldd94, 91jq4,91jq1zz,xyz! 100lucom! u472co! 99spjjjj; www.kht.con! 10ppcc.com, odfm, swamea4 9x9xcom 4766, ordinaryjxn nsfs-264 www.baijie.ccom.xyz.icu; www，xxtv01，vip; w045 youngkmt。fh88α.tv slightudo。wwwxiaoshutingccomxyzicu, www,mt418yu,vip。wwr400.cnm。www,3kk,ic! yp5iii。</w:t>
        <w:br/>
        <w:t xml:space="preserve">rr nbmh。dass249, 7799 rmvb jkmh666.app, 55ktccom。wnz; 63maoab, c dj! zy92.xy, shellsua4。www81bbdcom, dfk41cc。ssd234,com! b2v185com, kmyy。91pp2125。g99b laikanav 018,xyz。identitymc4, comyp97111 bi2404bb58top; 6hc998,cc。56maonncom mmhtml, w783cc, hhnn322.cc susudm3 www.58m.xyz! t91194:9388。www,f2,ccom,xyz,icu, </w:t>
        <w:br/>
        <w:t>bybxx 140! wwwncye57com.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